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3BCD" w14:textId="77777777" w:rsidR="0070030E" w:rsidRPr="00C35313" w:rsidRDefault="0070030E" w:rsidP="00F37B1C">
      <w:pPr>
        <w:ind w:right="-2"/>
        <w:jc w:val="center"/>
        <w:outlineLvl w:val="0"/>
        <w:rPr>
          <w:rFonts w:ascii="Arial" w:hAnsi="Arial" w:cs="Arial"/>
          <w:b/>
        </w:rPr>
      </w:pPr>
    </w:p>
    <w:p w14:paraId="7446CD29" w14:textId="77777777" w:rsidR="00EA57F4" w:rsidRPr="00C35313" w:rsidRDefault="00EA57F4" w:rsidP="00F37B1C">
      <w:pPr>
        <w:jc w:val="center"/>
        <w:outlineLvl w:val="0"/>
        <w:rPr>
          <w:rFonts w:ascii="Arial" w:hAnsi="Arial" w:cs="Arial"/>
        </w:rPr>
      </w:pPr>
      <w:r w:rsidRPr="00C35313">
        <w:rPr>
          <w:rFonts w:ascii="Arial" w:hAnsi="Arial" w:cs="Arial"/>
        </w:rPr>
        <w:t>RZECZPOSPOLITA POLSKA</w:t>
      </w:r>
    </w:p>
    <w:p w14:paraId="5B3985BE" w14:textId="77777777" w:rsidR="00EA57F4" w:rsidRPr="00C35313" w:rsidRDefault="00EA57F4" w:rsidP="00F37B1C">
      <w:pPr>
        <w:jc w:val="center"/>
        <w:outlineLvl w:val="0"/>
        <w:rPr>
          <w:rFonts w:ascii="Arial" w:hAnsi="Arial" w:cs="Arial"/>
        </w:rPr>
      </w:pPr>
      <w:r w:rsidRPr="00C35313">
        <w:rPr>
          <w:rFonts w:ascii="Arial" w:hAnsi="Arial" w:cs="Arial"/>
        </w:rPr>
        <w:t>MINISTERSTWO SPRAWIEDLIWOŚCI</w:t>
      </w:r>
    </w:p>
    <w:p w14:paraId="48CCC0EF" w14:textId="77777777" w:rsidR="00EA57F4" w:rsidRPr="00C35313" w:rsidRDefault="00EA57F4" w:rsidP="00F37B1C">
      <w:pPr>
        <w:jc w:val="center"/>
        <w:outlineLvl w:val="0"/>
        <w:rPr>
          <w:rFonts w:ascii="Arial" w:hAnsi="Arial" w:cs="Arial"/>
        </w:rPr>
      </w:pPr>
      <w:r w:rsidRPr="00C35313">
        <w:rPr>
          <w:rFonts w:ascii="Arial" w:hAnsi="Arial" w:cs="Arial"/>
        </w:rPr>
        <w:t>ALEJE UJAZDOWSKIE 11</w:t>
      </w:r>
    </w:p>
    <w:p w14:paraId="721274C7" w14:textId="77777777" w:rsidR="00EA57F4" w:rsidRPr="00C35313" w:rsidRDefault="00EA57F4" w:rsidP="00F37B1C">
      <w:pPr>
        <w:jc w:val="center"/>
        <w:outlineLvl w:val="0"/>
        <w:rPr>
          <w:rFonts w:ascii="Arial" w:hAnsi="Arial" w:cs="Arial"/>
        </w:rPr>
      </w:pPr>
      <w:r w:rsidRPr="00C35313">
        <w:rPr>
          <w:rFonts w:ascii="Arial" w:hAnsi="Arial" w:cs="Arial"/>
        </w:rPr>
        <w:t>00-567 WARSZAWA</w:t>
      </w:r>
    </w:p>
    <w:p w14:paraId="4916DBF8" w14:textId="77777777" w:rsidR="00EA57F4" w:rsidRPr="00C35313" w:rsidRDefault="00EA57F4" w:rsidP="00F37B1C">
      <w:pPr>
        <w:ind w:left="3632"/>
        <w:jc w:val="both"/>
        <w:outlineLvl w:val="0"/>
        <w:rPr>
          <w:rFonts w:ascii="Arial" w:hAnsi="Arial" w:cs="Arial"/>
        </w:rPr>
      </w:pPr>
    </w:p>
    <w:p w14:paraId="0D01A5AB" w14:textId="77777777" w:rsidR="00EA57F4" w:rsidRPr="00C35313" w:rsidRDefault="00EA57F4" w:rsidP="00F37B1C">
      <w:pPr>
        <w:ind w:left="3632"/>
        <w:jc w:val="both"/>
        <w:outlineLvl w:val="0"/>
        <w:rPr>
          <w:rFonts w:ascii="Arial" w:hAnsi="Arial" w:cs="Arial"/>
        </w:rPr>
      </w:pPr>
    </w:p>
    <w:p w14:paraId="133D4C2B" w14:textId="77777777" w:rsidR="00EA57F4" w:rsidRPr="00C35313" w:rsidRDefault="00EA57F4" w:rsidP="00F37B1C">
      <w:pPr>
        <w:ind w:left="3632"/>
        <w:jc w:val="both"/>
        <w:outlineLvl w:val="0"/>
        <w:rPr>
          <w:rFonts w:ascii="Arial" w:hAnsi="Arial" w:cs="Arial"/>
        </w:rPr>
      </w:pPr>
    </w:p>
    <w:p w14:paraId="319FC631" w14:textId="77777777" w:rsidR="00EA57F4" w:rsidRPr="00C35313" w:rsidRDefault="00EA57F4" w:rsidP="00F37B1C">
      <w:pPr>
        <w:ind w:left="3632"/>
        <w:jc w:val="both"/>
        <w:outlineLvl w:val="0"/>
        <w:rPr>
          <w:rFonts w:ascii="Arial" w:hAnsi="Arial" w:cs="Arial"/>
        </w:rPr>
      </w:pPr>
    </w:p>
    <w:p w14:paraId="598324F5" w14:textId="77777777" w:rsidR="00EA57F4" w:rsidRPr="00C35313" w:rsidRDefault="00EA57F4" w:rsidP="00F37B1C">
      <w:pPr>
        <w:ind w:left="3632"/>
        <w:jc w:val="both"/>
        <w:outlineLvl w:val="0"/>
        <w:rPr>
          <w:rFonts w:ascii="Arial" w:hAnsi="Arial" w:cs="Arial"/>
        </w:rPr>
      </w:pPr>
    </w:p>
    <w:p w14:paraId="172DBF12" w14:textId="77777777" w:rsidR="00EA57F4" w:rsidRPr="00C35313" w:rsidRDefault="00EA57F4" w:rsidP="00F37B1C">
      <w:pPr>
        <w:ind w:left="3632"/>
        <w:jc w:val="both"/>
        <w:outlineLvl w:val="0"/>
        <w:rPr>
          <w:rFonts w:ascii="Arial" w:hAnsi="Arial" w:cs="Arial"/>
        </w:rPr>
      </w:pPr>
    </w:p>
    <w:p w14:paraId="5107D6E0" w14:textId="77777777" w:rsidR="00EA57F4" w:rsidRPr="00C35313" w:rsidRDefault="00EA57F4" w:rsidP="00F37B1C">
      <w:pPr>
        <w:ind w:left="3632"/>
        <w:jc w:val="both"/>
        <w:outlineLvl w:val="0"/>
        <w:rPr>
          <w:rFonts w:ascii="Arial" w:hAnsi="Arial" w:cs="Arial"/>
        </w:rPr>
      </w:pPr>
    </w:p>
    <w:p w14:paraId="34CB3833" w14:textId="77777777" w:rsidR="00EA57F4" w:rsidRPr="00C35313" w:rsidRDefault="00EA57F4" w:rsidP="00F37B1C">
      <w:pPr>
        <w:jc w:val="center"/>
        <w:outlineLvl w:val="0"/>
        <w:rPr>
          <w:rFonts w:ascii="Arial" w:hAnsi="Arial" w:cs="Arial"/>
        </w:rPr>
      </w:pPr>
      <w:r w:rsidRPr="00C35313">
        <w:rPr>
          <w:rFonts w:ascii="Arial" w:hAnsi="Arial" w:cs="Arial"/>
        </w:rPr>
        <w:t xml:space="preserve">SPECYFIKACJA ISTOTNYCH </w:t>
      </w:r>
      <w:r w:rsidRPr="00C35313">
        <w:rPr>
          <w:rFonts w:ascii="Arial" w:hAnsi="Arial" w:cs="Arial"/>
        </w:rPr>
        <w:br/>
        <w:t>WARUNKÓW ZAMÓWIENIA</w:t>
      </w:r>
    </w:p>
    <w:p w14:paraId="7337DAC9" w14:textId="77777777" w:rsidR="00EA57F4" w:rsidRPr="00C35313" w:rsidRDefault="00EA57F4" w:rsidP="00F37B1C">
      <w:pPr>
        <w:jc w:val="center"/>
        <w:outlineLvl w:val="0"/>
        <w:rPr>
          <w:rFonts w:ascii="Arial" w:hAnsi="Arial" w:cs="Arial"/>
        </w:rPr>
      </w:pPr>
    </w:p>
    <w:p w14:paraId="40D13E31" w14:textId="77777777" w:rsidR="00B153A6" w:rsidRPr="00C35313" w:rsidRDefault="00B153A6" w:rsidP="00F37B1C">
      <w:pPr>
        <w:jc w:val="center"/>
        <w:outlineLvl w:val="0"/>
        <w:rPr>
          <w:rFonts w:ascii="Arial" w:hAnsi="Arial" w:cs="Arial"/>
        </w:rPr>
      </w:pPr>
    </w:p>
    <w:p w14:paraId="364BAA4E" w14:textId="77777777" w:rsidR="00EA57F4" w:rsidRPr="00C35313" w:rsidRDefault="00EA57F4" w:rsidP="00F37B1C">
      <w:pPr>
        <w:ind w:left="709"/>
        <w:jc w:val="center"/>
        <w:outlineLvl w:val="0"/>
        <w:rPr>
          <w:rFonts w:ascii="Arial" w:hAnsi="Arial" w:cs="Arial"/>
        </w:rPr>
      </w:pPr>
      <w:r w:rsidRPr="00C35313">
        <w:rPr>
          <w:rFonts w:ascii="Arial" w:hAnsi="Arial" w:cs="Arial"/>
        </w:rPr>
        <w:t xml:space="preserve">w postępowaniu o udzielenie zamówienia publicznego prowadzonym </w:t>
      </w:r>
    </w:p>
    <w:p w14:paraId="0FD13746" w14:textId="77777777" w:rsidR="00EA57F4" w:rsidRPr="00C35313" w:rsidRDefault="00EA57F4" w:rsidP="00F37B1C">
      <w:pPr>
        <w:ind w:left="709"/>
        <w:jc w:val="center"/>
        <w:outlineLvl w:val="0"/>
        <w:rPr>
          <w:rFonts w:ascii="Arial" w:hAnsi="Arial" w:cs="Arial"/>
        </w:rPr>
      </w:pPr>
      <w:r w:rsidRPr="00C35313">
        <w:rPr>
          <w:rFonts w:ascii="Arial" w:hAnsi="Arial" w:cs="Arial"/>
        </w:rPr>
        <w:t>w trybie przetargu nieograniczonego na</w:t>
      </w:r>
    </w:p>
    <w:p w14:paraId="68423019" w14:textId="77777777" w:rsidR="00EA57F4" w:rsidRPr="00C35313" w:rsidRDefault="00EA57F4" w:rsidP="00F37B1C">
      <w:pPr>
        <w:ind w:left="709"/>
        <w:jc w:val="center"/>
        <w:outlineLvl w:val="0"/>
        <w:rPr>
          <w:rFonts w:ascii="Arial" w:hAnsi="Arial" w:cs="Arial"/>
          <w:b/>
        </w:rPr>
      </w:pPr>
    </w:p>
    <w:p w14:paraId="4E3C2DB6" w14:textId="77777777" w:rsidR="00B153A6" w:rsidRPr="00C35313" w:rsidRDefault="00B153A6" w:rsidP="00F37B1C">
      <w:pPr>
        <w:ind w:left="709"/>
        <w:jc w:val="center"/>
        <w:outlineLvl w:val="0"/>
        <w:rPr>
          <w:rFonts w:ascii="Arial" w:hAnsi="Arial" w:cs="Arial"/>
          <w:b/>
        </w:rPr>
      </w:pPr>
    </w:p>
    <w:p w14:paraId="75B277E7" w14:textId="12CD1C8B" w:rsidR="00EA57F4" w:rsidRPr="00583ACE" w:rsidRDefault="00D71F95" w:rsidP="00F37B1C">
      <w:pPr>
        <w:jc w:val="center"/>
        <w:outlineLvl w:val="0"/>
        <w:rPr>
          <w:rFonts w:ascii="Arial" w:hAnsi="Arial" w:cs="Arial"/>
          <w:b/>
        </w:rPr>
      </w:pPr>
      <w:r w:rsidRPr="00D71F95">
        <w:rPr>
          <w:rFonts w:ascii="Arial" w:hAnsi="Arial" w:cs="Arial"/>
          <w:b/>
        </w:rPr>
        <w:t>Budowę</w:t>
      </w:r>
      <w:r w:rsidR="00A21851">
        <w:rPr>
          <w:rFonts w:ascii="Arial" w:hAnsi="Arial" w:cs="Arial"/>
          <w:b/>
        </w:rPr>
        <w:t xml:space="preserve">, </w:t>
      </w:r>
      <w:r w:rsidRPr="00D71F95">
        <w:rPr>
          <w:rFonts w:ascii="Arial" w:hAnsi="Arial" w:cs="Arial"/>
          <w:b/>
        </w:rPr>
        <w:t xml:space="preserve">usługi serwisowe oraz usługi asysty technicznej systemu </w:t>
      </w:r>
      <w:r>
        <w:rPr>
          <w:rFonts w:ascii="Arial" w:hAnsi="Arial" w:cs="Arial"/>
          <w:b/>
        </w:rPr>
        <w:br/>
      </w:r>
      <w:r w:rsidRPr="00D71F95">
        <w:rPr>
          <w:rFonts w:ascii="Arial" w:hAnsi="Arial" w:cs="Arial"/>
          <w:b/>
        </w:rPr>
        <w:t>Aplikacja Fundusz Sprawiedliwości (AFS)</w:t>
      </w:r>
    </w:p>
    <w:p w14:paraId="5AAEE27C" w14:textId="77777777" w:rsidR="00C827CB" w:rsidRPr="00C35313" w:rsidRDefault="00C827CB" w:rsidP="00F37B1C">
      <w:pPr>
        <w:jc w:val="center"/>
        <w:outlineLvl w:val="0"/>
        <w:rPr>
          <w:rFonts w:ascii="Arial" w:hAnsi="Arial" w:cs="Arial"/>
        </w:rPr>
      </w:pPr>
    </w:p>
    <w:p w14:paraId="02339BC6" w14:textId="77777777" w:rsidR="00C827CB" w:rsidRPr="00C35313" w:rsidRDefault="00C827CB" w:rsidP="00F37B1C">
      <w:pPr>
        <w:jc w:val="center"/>
        <w:outlineLvl w:val="0"/>
        <w:rPr>
          <w:rFonts w:ascii="Arial" w:hAnsi="Arial" w:cs="Arial"/>
        </w:rPr>
      </w:pPr>
    </w:p>
    <w:p w14:paraId="10EB9D8D" w14:textId="705F54A0" w:rsidR="00EA57F4" w:rsidRPr="00C35313" w:rsidRDefault="008E2E92" w:rsidP="00F37B1C">
      <w:pPr>
        <w:jc w:val="center"/>
        <w:outlineLvl w:val="0"/>
        <w:rPr>
          <w:rFonts w:ascii="Arial" w:hAnsi="Arial" w:cs="Arial"/>
        </w:rPr>
      </w:pPr>
      <w:r>
        <w:rPr>
          <w:rFonts w:ascii="Arial" w:hAnsi="Arial" w:cs="Arial"/>
        </w:rPr>
        <w:t>znak sprawy: B</w:t>
      </w:r>
      <w:r w:rsidR="007C0560">
        <w:rPr>
          <w:rFonts w:ascii="Arial" w:hAnsi="Arial" w:cs="Arial"/>
        </w:rPr>
        <w:t>F-II.3710.</w:t>
      </w:r>
      <w:r w:rsidR="00A76F81">
        <w:rPr>
          <w:rFonts w:ascii="Arial" w:hAnsi="Arial" w:cs="Arial"/>
        </w:rPr>
        <w:t>1</w:t>
      </w:r>
      <w:r w:rsidR="007C0560">
        <w:rPr>
          <w:rFonts w:ascii="Arial" w:hAnsi="Arial" w:cs="Arial"/>
        </w:rPr>
        <w:t>.20</w:t>
      </w:r>
      <w:r w:rsidR="00A76F81">
        <w:rPr>
          <w:rFonts w:ascii="Arial" w:hAnsi="Arial" w:cs="Arial"/>
        </w:rPr>
        <w:t>20</w:t>
      </w:r>
    </w:p>
    <w:p w14:paraId="3A07DA8E" w14:textId="77777777" w:rsidR="00EA57F4" w:rsidRPr="00C35313" w:rsidRDefault="00EA57F4" w:rsidP="00F37B1C">
      <w:pPr>
        <w:keepNext/>
        <w:keepLines/>
        <w:jc w:val="both"/>
        <w:outlineLvl w:val="0"/>
        <w:rPr>
          <w:rFonts w:ascii="Arial" w:hAnsi="Arial" w:cs="Arial"/>
          <w:b/>
          <w:u w:val="single"/>
        </w:rPr>
      </w:pPr>
    </w:p>
    <w:p w14:paraId="5A584A22" w14:textId="77777777" w:rsidR="00EA57F4" w:rsidRPr="00C35313" w:rsidRDefault="00EA57F4" w:rsidP="00F37B1C">
      <w:pPr>
        <w:keepNext/>
        <w:keepLines/>
        <w:jc w:val="center"/>
        <w:outlineLvl w:val="0"/>
        <w:rPr>
          <w:rFonts w:ascii="Arial" w:hAnsi="Arial" w:cs="Arial"/>
        </w:rPr>
      </w:pPr>
    </w:p>
    <w:p w14:paraId="0820DE4F" w14:textId="77777777" w:rsidR="00EA57F4" w:rsidRPr="00C35313" w:rsidRDefault="00EA57F4" w:rsidP="00F37B1C">
      <w:pPr>
        <w:jc w:val="both"/>
        <w:outlineLvl w:val="0"/>
        <w:rPr>
          <w:rFonts w:ascii="Arial" w:hAnsi="Arial" w:cs="Arial"/>
          <w:b/>
        </w:rPr>
      </w:pPr>
    </w:p>
    <w:p w14:paraId="6FFD3C03" w14:textId="77777777" w:rsidR="00EA57F4" w:rsidRPr="00C35313" w:rsidRDefault="00EA57F4" w:rsidP="00F37B1C">
      <w:pPr>
        <w:jc w:val="both"/>
        <w:outlineLvl w:val="0"/>
        <w:rPr>
          <w:rFonts w:ascii="Arial" w:hAnsi="Arial" w:cs="Arial"/>
          <w:b/>
        </w:rPr>
      </w:pPr>
    </w:p>
    <w:p w14:paraId="60F42B96" w14:textId="77777777" w:rsidR="00EA57F4" w:rsidRPr="00C35313" w:rsidRDefault="00EA57F4" w:rsidP="00F37B1C">
      <w:pPr>
        <w:jc w:val="both"/>
        <w:outlineLvl w:val="0"/>
        <w:rPr>
          <w:rFonts w:ascii="Arial" w:hAnsi="Arial" w:cs="Arial"/>
          <w:b/>
        </w:rPr>
      </w:pPr>
    </w:p>
    <w:p w14:paraId="1238F3EF" w14:textId="77777777" w:rsidR="00C827CB" w:rsidRPr="00C35313" w:rsidRDefault="00C827CB" w:rsidP="00F37B1C">
      <w:pPr>
        <w:jc w:val="both"/>
        <w:outlineLvl w:val="0"/>
        <w:rPr>
          <w:rFonts w:ascii="Arial" w:hAnsi="Arial" w:cs="Arial"/>
          <w:b/>
        </w:rPr>
      </w:pPr>
    </w:p>
    <w:p w14:paraId="2DF2D484" w14:textId="77777777" w:rsidR="00C827CB" w:rsidRPr="00C35313" w:rsidRDefault="00C827CB" w:rsidP="00F37B1C">
      <w:pPr>
        <w:jc w:val="both"/>
        <w:outlineLvl w:val="0"/>
        <w:rPr>
          <w:rFonts w:ascii="Arial" w:hAnsi="Arial" w:cs="Arial"/>
          <w:b/>
        </w:rPr>
      </w:pPr>
    </w:p>
    <w:p w14:paraId="57CFAABC" w14:textId="77777777" w:rsidR="00C827CB" w:rsidRPr="00F37B1C" w:rsidRDefault="00C827CB" w:rsidP="00F37B1C">
      <w:pPr>
        <w:jc w:val="both"/>
        <w:outlineLvl w:val="0"/>
        <w:rPr>
          <w:rFonts w:ascii="Arial" w:hAnsi="Arial" w:cs="Arial"/>
          <w:b/>
          <w:sz w:val="20"/>
          <w:szCs w:val="20"/>
        </w:rPr>
      </w:pPr>
    </w:p>
    <w:p w14:paraId="54D5E5E2" w14:textId="77777777" w:rsidR="00C827CB" w:rsidRPr="00F37B1C" w:rsidRDefault="00C827CB" w:rsidP="00F37B1C">
      <w:pPr>
        <w:jc w:val="both"/>
        <w:outlineLvl w:val="0"/>
        <w:rPr>
          <w:rFonts w:ascii="Arial" w:hAnsi="Arial" w:cs="Arial"/>
          <w:b/>
          <w:sz w:val="20"/>
          <w:szCs w:val="20"/>
        </w:rPr>
      </w:pPr>
    </w:p>
    <w:p w14:paraId="2CE0E50C" w14:textId="77777777" w:rsidR="00C827CB" w:rsidRPr="00F37B1C" w:rsidRDefault="00C827CB" w:rsidP="00F37B1C">
      <w:pPr>
        <w:jc w:val="both"/>
        <w:outlineLvl w:val="0"/>
        <w:rPr>
          <w:rFonts w:ascii="Arial" w:hAnsi="Arial" w:cs="Arial"/>
          <w:b/>
          <w:sz w:val="20"/>
          <w:szCs w:val="20"/>
        </w:rPr>
      </w:pPr>
    </w:p>
    <w:p w14:paraId="4ABFBDF2" w14:textId="77777777" w:rsidR="00C827CB" w:rsidRPr="00F37B1C" w:rsidRDefault="00C827CB" w:rsidP="00F37B1C">
      <w:pPr>
        <w:jc w:val="both"/>
        <w:outlineLvl w:val="0"/>
        <w:rPr>
          <w:rFonts w:ascii="Arial" w:hAnsi="Arial" w:cs="Arial"/>
          <w:b/>
          <w:sz w:val="20"/>
          <w:szCs w:val="20"/>
        </w:rPr>
      </w:pPr>
    </w:p>
    <w:p w14:paraId="65BD800C" w14:textId="77777777" w:rsidR="00A827A9" w:rsidRPr="00F37B1C" w:rsidRDefault="00A827A9" w:rsidP="00F37B1C">
      <w:pPr>
        <w:jc w:val="both"/>
        <w:outlineLvl w:val="0"/>
        <w:rPr>
          <w:rFonts w:ascii="Arial" w:hAnsi="Arial" w:cs="Arial"/>
          <w:b/>
          <w:sz w:val="20"/>
          <w:szCs w:val="20"/>
        </w:rPr>
      </w:pPr>
    </w:p>
    <w:p w14:paraId="5C0B8FBF" w14:textId="77777777" w:rsidR="00C827CB" w:rsidRPr="00F37B1C" w:rsidRDefault="00C827CB" w:rsidP="00F37B1C">
      <w:pPr>
        <w:jc w:val="both"/>
        <w:outlineLvl w:val="0"/>
        <w:rPr>
          <w:rFonts w:ascii="Arial" w:hAnsi="Arial" w:cs="Arial"/>
          <w:b/>
          <w:sz w:val="20"/>
          <w:szCs w:val="20"/>
        </w:rPr>
      </w:pPr>
    </w:p>
    <w:p w14:paraId="4296882D" w14:textId="657E3AA8" w:rsidR="00EA57F4" w:rsidRDefault="00EA57F4" w:rsidP="00F37B1C">
      <w:pPr>
        <w:jc w:val="both"/>
        <w:outlineLvl w:val="0"/>
        <w:rPr>
          <w:rFonts w:ascii="Arial" w:hAnsi="Arial" w:cs="Arial"/>
          <w:b/>
          <w:sz w:val="20"/>
          <w:szCs w:val="20"/>
        </w:rPr>
      </w:pPr>
      <w:r w:rsidRPr="00F37B1C">
        <w:rPr>
          <w:rFonts w:ascii="Arial" w:hAnsi="Arial" w:cs="Arial"/>
          <w:b/>
          <w:sz w:val="20"/>
          <w:szCs w:val="20"/>
        </w:rPr>
        <w:t>ZATWIERDZAM:</w:t>
      </w:r>
    </w:p>
    <w:p w14:paraId="369D34D2" w14:textId="48002472" w:rsidR="00B931AF" w:rsidRDefault="00B931AF" w:rsidP="00F37B1C">
      <w:pPr>
        <w:jc w:val="both"/>
        <w:outlineLvl w:val="0"/>
        <w:rPr>
          <w:rFonts w:ascii="Arial" w:hAnsi="Arial" w:cs="Arial"/>
          <w:b/>
          <w:sz w:val="20"/>
          <w:szCs w:val="20"/>
        </w:rPr>
      </w:pPr>
    </w:p>
    <w:p w14:paraId="7DCED57D" w14:textId="77EA4914" w:rsidR="00A827A9" w:rsidRDefault="00A827A9" w:rsidP="00F37B1C">
      <w:pPr>
        <w:jc w:val="both"/>
        <w:outlineLvl w:val="0"/>
        <w:rPr>
          <w:rFonts w:ascii="Arial" w:hAnsi="Arial" w:cs="Arial"/>
          <w:b/>
          <w:sz w:val="20"/>
          <w:szCs w:val="20"/>
        </w:rPr>
      </w:pPr>
      <w:r>
        <w:rPr>
          <w:rFonts w:ascii="Arial" w:hAnsi="Arial" w:cs="Arial"/>
          <w:b/>
          <w:sz w:val="20"/>
          <w:szCs w:val="20"/>
        </w:rPr>
        <w:t xml:space="preserve">      </w:t>
      </w:r>
      <w:r w:rsidR="00B931AF">
        <w:rPr>
          <w:rFonts w:ascii="Arial" w:hAnsi="Arial" w:cs="Arial"/>
          <w:b/>
          <w:sz w:val="20"/>
          <w:szCs w:val="20"/>
        </w:rPr>
        <w:t>Dyrektor</w:t>
      </w:r>
      <w:r w:rsidR="006E7D63">
        <w:rPr>
          <w:rFonts w:ascii="Arial" w:hAnsi="Arial" w:cs="Arial"/>
          <w:b/>
          <w:sz w:val="20"/>
          <w:szCs w:val="20"/>
        </w:rPr>
        <w:t xml:space="preserve"> </w:t>
      </w:r>
    </w:p>
    <w:p w14:paraId="4883002E" w14:textId="298210E4" w:rsidR="00B931AF" w:rsidRDefault="00B931AF" w:rsidP="00F37B1C">
      <w:pPr>
        <w:jc w:val="both"/>
        <w:outlineLvl w:val="0"/>
        <w:rPr>
          <w:rFonts w:ascii="Arial" w:hAnsi="Arial" w:cs="Arial"/>
          <w:b/>
          <w:sz w:val="20"/>
          <w:szCs w:val="20"/>
        </w:rPr>
      </w:pPr>
      <w:r>
        <w:rPr>
          <w:rFonts w:ascii="Arial" w:hAnsi="Arial" w:cs="Arial"/>
          <w:b/>
          <w:sz w:val="20"/>
          <w:szCs w:val="20"/>
        </w:rPr>
        <w:t>Biura</w:t>
      </w:r>
      <w:r w:rsidR="006E7D63">
        <w:rPr>
          <w:rFonts w:ascii="Arial" w:hAnsi="Arial" w:cs="Arial"/>
          <w:b/>
          <w:sz w:val="20"/>
          <w:szCs w:val="20"/>
        </w:rPr>
        <w:t xml:space="preserve"> </w:t>
      </w:r>
      <w:r>
        <w:rPr>
          <w:rFonts w:ascii="Arial" w:hAnsi="Arial" w:cs="Arial"/>
          <w:b/>
          <w:sz w:val="20"/>
          <w:szCs w:val="20"/>
        </w:rPr>
        <w:t>Finansów</w:t>
      </w:r>
    </w:p>
    <w:p w14:paraId="5CB65071" w14:textId="4C62D624" w:rsidR="00B931AF" w:rsidRDefault="00B931AF" w:rsidP="00B931AF">
      <w:pPr>
        <w:ind w:firstLine="709"/>
        <w:jc w:val="both"/>
        <w:outlineLvl w:val="0"/>
        <w:rPr>
          <w:rFonts w:ascii="Arial" w:hAnsi="Arial" w:cs="Arial"/>
          <w:b/>
          <w:sz w:val="20"/>
          <w:szCs w:val="20"/>
        </w:rPr>
      </w:pPr>
      <w:r>
        <w:rPr>
          <w:rFonts w:ascii="Arial" w:hAnsi="Arial" w:cs="Arial"/>
          <w:b/>
          <w:sz w:val="20"/>
          <w:szCs w:val="20"/>
        </w:rPr>
        <w:t>/-/</w:t>
      </w:r>
    </w:p>
    <w:p w14:paraId="23F2EE81" w14:textId="0CE0B254" w:rsidR="00EA57F4" w:rsidRPr="00F37B1C" w:rsidRDefault="00B931AF" w:rsidP="00A20B39">
      <w:pPr>
        <w:jc w:val="both"/>
        <w:outlineLvl w:val="0"/>
        <w:rPr>
          <w:rFonts w:ascii="Arial" w:hAnsi="Arial" w:cs="Arial"/>
          <w:b/>
          <w:sz w:val="20"/>
          <w:szCs w:val="20"/>
        </w:rPr>
      </w:pPr>
      <w:r>
        <w:rPr>
          <w:rFonts w:ascii="Arial" w:hAnsi="Arial" w:cs="Arial"/>
          <w:b/>
          <w:sz w:val="20"/>
          <w:szCs w:val="20"/>
        </w:rPr>
        <w:t>Jarosław Wyżgowski</w:t>
      </w:r>
    </w:p>
    <w:p w14:paraId="39B4A1A2" w14:textId="77777777" w:rsidR="00EA57F4" w:rsidRPr="00F37B1C" w:rsidRDefault="00EA57F4" w:rsidP="00F37B1C">
      <w:pPr>
        <w:ind w:right="-2"/>
        <w:jc w:val="center"/>
        <w:outlineLvl w:val="0"/>
        <w:rPr>
          <w:rFonts w:ascii="Arial" w:hAnsi="Arial" w:cs="Arial"/>
          <w:b/>
          <w:sz w:val="20"/>
          <w:szCs w:val="20"/>
        </w:rPr>
      </w:pPr>
    </w:p>
    <w:p w14:paraId="3F47CCAF" w14:textId="77777777" w:rsidR="00EA57F4" w:rsidRPr="00F37B1C" w:rsidRDefault="00EA57F4" w:rsidP="00A20B39">
      <w:pPr>
        <w:ind w:right="-2"/>
        <w:outlineLvl w:val="0"/>
        <w:rPr>
          <w:rFonts w:ascii="Arial" w:hAnsi="Arial" w:cs="Arial"/>
          <w:b/>
          <w:sz w:val="20"/>
          <w:szCs w:val="20"/>
        </w:rPr>
      </w:pPr>
    </w:p>
    <w:p w14:paraId="40843ACD" w14:textId="77777777" w:rsidR="00EA57F4" w:rsidRPr="00F37B1C" w:rsidRDefault="00EA57F4" w:rsidP="00F37B1C">
      <w:pPr>
        <w:ind w:right="-2"/>
        <w:jc w:val="center"/>
        <w:outlineLvl w:val="0"/>
        <w:rPr>
          <w:rFonts w:ascii="Arial" w:hAnsi="Arial" w:cs="Arial"/>
          <w:b/>
          <w:sz w:val="20"/>
          <w:szCs w:val="20"/>
        </w:rPr>
      </w:pPr>
    </w:p>
    <w:p w14:paraId="2BD0B386" w14:textId="77777777" w:rsidR="00EA57F4" w:rsidRPr="00F37B1C" w:rsidRDefault="00EA57F4" w:rsidP="00F37B1C">
      <w:pPr>
        <w:ind w:right="-2"/>
        <w:jc w:val="center"/>
        <w:outlineLvl w:val="0"/>
        <w:rPr>
          <w:rFonts w:ascii="Arial" w:hAnsi="Arial" w:cs="Arial"/>
          <w:b/>
          <w:sz w:val="20"/>
          <w:szCs w:val="20"/>
        </w:rPr>
      </w:pPr>
    </w:p>
    <w:p w14:paraId="08FDFCA5" w14:textId="77777777" w:rsidR="00A21851" w:rsidRDefault="00A21851" w:rsidP="00F37B1C">
      <w:pPr>
        <w:ind w:right="-2"/>
        <w:jc w:val="center"/>
        <w:outlineLvl w:val="0"/>
        <w:rPr>
          <w:rFonts w:ascii="Arial" w:hAnsi="Arial" w:cs="Arial"/>
          <w:b/>
          <w:sz w:val="20"/>
          <w:szCs w:val="20"/>
        </w:rPr>
      </w:pPr>
    </w:p>
    <w:p w14:paraId="5F7A977D" w14:textId="77777777" w:rsidR="005878AA" w:rsidRDefault="005878AA" w:rsidP="00F37B1C">
      <w:pPr>
        <w:ind w:right="-2"/>
        <w:jc w:val="center"/>
        <w:outlineLvl w:val="0"/>
        <w:rPr>
          <w:rFonts w:ascii="Arial" w:hAnsi="Arial" w:cs="Arial"/>
          <w:b/>
          <w:sz w:val="20"/>
          <w:szCs w:val="20"/>
        </w:rPr>
      </w:pPr>
    </w:p>
    <w:p w14:paraId="20A99D59" w14:textId="77777777" w:rsidR="00E06392" w:rsidRDefault="00E06392" w:rsidP="00F37B1C">
      <w:pPr>
        <w:ind w:right="-2"/>
        <w:jc w:val="center"/>
        <w:outlineLvl w:val="0"/>
        <w:rPr>
          <w:rFonts w:ascii="Arial" w:hAnsi="Arial" w:cs="Arial"/>
          <w:b/>
          <w:sz w:val="20"/>
          <w:szCs w:val="20"/>
        </w:rPr>
      </w:pPr>
      <w:bookmarkStart w:id="0" w:name="_GoBack"/>
      <w:bookmarkEnd w:id="0"/>
    </w:p>
    <w:p w14:paraId="4B517761" w14:textId="77777777" w:rsidR="005878AA" w:rsidRPr="00F37B1C" w:rsidRDefault="005878AA" w:rsidP="00F37B1C">
      <w:pPr>
        <w:ind w:right="-2"/>
        <w:jc w:val="center"/>
        <w:outlineLvl w:val="0"/>
        <w:rPr>
          <w:rFonts w:ascii="Arial" w:hAnsi="Arial" w:cs="Arial"/>
          <w:b/>
          <w:sz w:val="20"/>
          <w:szCs w:val="20"/>
        </w:rPr>
      </w:pPr>
    </w:p>
    <w:p w14:paraId="0F5DAD5E" w14:textId="77777777" w:rsidR="00EA57F4" w:rsidRPr="00F37B1C" w:rsidRDefault="00EA57F4" w:rsidP="00F37B1C">
      <w:pPr>
        <w:ind w:right="-2"/>
        <w:jc w:val="center"/>
        <w:outlineLvl w:val="0"/>
        <w:rPr>
          <w:rFonts w:ascii="Arial" w:hAnsi="Arial" w:cs="Arial"/>
          <w:b/>
          <w:sz w:val="20"/>
          <w:szCs w:val="20"/>
        </w:rPr>
      </w:pPr>
    </w:p>
    <w:p w14:paraId="17D09C8F" w14:textId="26B9645D" w:rsidR="00EA57F4" w:rsidRPr="00F37B1C" w:rsidRDefault="00174CE0" w:rsidP="00F37B1C">
      <w:pPr>
        <w:ind w:right="-2"/>
        <w:jc w:val="center"/>
        <w:outlineLvl w:val="0"/>
        <w:rPr>
          <w:rFonts w:ascii="Arial" w:hAnsi="Arial" w:cs="Arial"/>
          <w:b/>
          <w:sz w:val="20"/>
          <w:szCs w:val="20"/>
        </w:rPr>
      </w:pPr>
      <w:r>
        <w:rPr>
          <w:rFonts w:ascii="Arial" w:hAnsi="Arial" w:cs="Arial"/>
          <w:b/>
          <w:sz w:val="20"/>
          <w:szCs w:val="20"/>
        </w:rPr>
        <w:t>Warszawa, dnia</w:t>
      </w:r>
      <w:r w:rsidR="00E80657">
        <w:rPr>
          <w:rFonts w:ascii="Arial" w:hAnsi="Arial" w:cs="Arial"/>
          <w:b/>
          <w:sz w:val="20"/>
          <w:szCs w:val="20"/>
        </w:rPr>
        <w:t xml:space="preserve"> 24 </w:t>
      </w:r>
      <w:r w:rsidR="007B6DD2">
        <w:rPr>
          <w:rFonts w:ascii="Arial" w:hAnsi="Arial" w:cs="Arial"/>
          <w:b/>
          <w:sz w:val="20"/>
          <w:szCs w:val="20"/>
        </w:rPr>
        <w:t>mar</w:t>
      </w:r>
      <w:r w:rsidR="00B83B7A">
        <w:rPr>
          <w:rFonts w:ascii="Arial" w:hAnsi="Arial" w:cs="Arial"/>
          <w:b/>
          <w:sz w:val="20"/>
          <w:szCs w:val="20"/>
        </w:rPr>
        <w:t>ca</w:t>
      </w:r>
      <w:r w:rsidR="000A7746">
        <w:rPr>
          <w:rFonts w:ascii="Arial" w:hAnsi="Arial" w:cs="Arial"/>
          <w:b/>
          <w:sz w:val="20"/>
          <w:szCs w:val="20"/>
        </w:rPr>
        <w:t xml:space="preserve"> </w:t>
      </w:r>
      <w:r w:rsidR="00EA57F4" w:rsidRPr="008E3EFA">
        <w:rPr>
          <w:rFonts w:ascii="Arial" w:hAnsi="Arial" w:cs="Arial"/>
          <w:b/>
          <w:sz w:val="20"/>
          <w:szCs w:val="20"/>
        </w:rPr>
        <w:t>20</w:t>
      </w:r>
      <w:r w:rsidR="00A21851">
        <w:rPr>
          <w:rFonts w:ascii="Arial" w:hAnsi="Arial" w:cs="Arial"/>
          <w:b/>
          <w:sz w:val="20"/>
          <w:szCs w:val="20"/>
        </w:rPr>
        <w:t>20</w:t>
      </w:r>
      <w:r w:rsidR="008E2E92">
        <w:rPr>
          <w:rFonts w:ascii="Arial" w:hAnsi="Arial" w:cs="Arial"/>
          <w:b/>
          <w:sz w:val="20"/>
          <w:szCs w:val="20"/>
        </w:rPr>
        <w:t xml:space="preserve"> </w:t>
      </w:r>
      <w:r w:rsidR="00EA57F4" w:rsidRPr="008E3EFA">
        <w:rPr>
          <w:rFonts w:ascii="Arial" w:hAnsi="Arial" w:cs="Arial"/>
          <w:b/>
          <w:sz w:val="20"/>
          <w:szCs w:val="20"/>
        </w:rPr>
        <w:t>roku</w:t>
      </w:r>
    </w:p>
    <w:p w14:paraId="3912D046" w14:textId="77777777" w:rsidR="00BE245A" w:rsidRPr="00F37B1C" w:rsidRDefault="00C35313" w:rsidP="005878AA">
      <w:pPr>
        <w:spacing w:after="160" w:line="259" w:lineRule="auto"/>
        <w:rPr>
          <w:rFonts w:ascii="Arial" w:hAnsi="Arial" w:cs="Arial"/>
          <w:b/>
          <w:bCs/>
          <w:sz w:val="20"/>
          <w:szCs w:val="20"/>
        </w:rPr>
      </w:pPr>
      <w:r>
        <w:rPr>
          <w:rFonts w:ascii="Arial" w:hAnsi="Arial" w:cs="Arial"/>
          <w:b/>
          <w:bCs/>
          <w:sz w:val="20"/>
          <w:szCs w:val="20"/>
        </w:rPr>
        <w:br w:type="page"/>
      </w:r>
      <w:r w:rsidR="00BE245A" w:rsidRPr="00F37B1C">
        <w:rPr>
          <w:rFonts w:ascii="Arial" w:hAnsi="Arial" w:cs="Arial"/>
          <w:b/>
          <w:bCs/>
          <w:sz w:val="20"/>
          <w:szCs w:val="20"/>
        </w:rPr>
        <w:lastRenderedPageBreak/>
        <w:t xml:space="preserve">Specyfikacja Istotnych Warunków Zamówienia </w:t>
      </w:r>
      <w:r w:rsidR="00A176BC" w:rsidRPr="00F37B1C">
        <w:rPr>
          <w:rFonts w:ascii="Arial" w:hAnsi="Arial" w:cs="Arial"/>
          <w:b/>
          <w:bCs/>
          <w:sz w:val="20"/>
          <w:szCs w:val="20"/>
        </w:rPr>
        <w:t xml:space="preserve">(SIWZ) </w:t>
      </w:r>
      <w:r w:rsidR="00BE245A" w:rsidRPr="00F37B1C">
        <w:rPr>
          <w:rFonts w:ascii="Arial" w:hAnsi="Arial" w:cs="Arial"/>
          <w:b/>
          <w:bCs/>
          <w:sz w:val="20"/>
          <w:szCs w:val="20"/>
        </w:rPr>
        <w:t xml:space="preserve">zawiera: </w:t>
      </w:r>
    </w:p>
    <w:p w14:paraId="21CCDB5B" w14:textId="77777777" w:rsidR="00BE245A" w:rsidRPr="00F37B1C" w:rsidRDefault="00BE245A" w:rsidP="00F37B1C">
      <w:pPr>
        <w:jc w:val="center"/>
        <w:rPr>
          <w:rFonts w:ascii="Arial" w:hAnsi="Arial" w:cs="Arial"/>
          <w:sz w:val="20"/>
          <w:szCs w:val="20"/>
        </w:rPr>
      </w:pPr>
    </w:p>
    <w:p w14:paraId="4B08084D" w14:textId="77777777" w:rsidR="00BE245A" w:rsidRPr="00F37B1C" w:rsidRDefault="00BE245A" w:rsidP="00F37B1C">
      <w:pPr>
        <w:ind w:left="1440" w:hanging="1440"/>
        <w:rPr>
          <w:rFonts w:ascii="Arial" w:hAnsi="Arial" w:cs="Arial"/>
          <w:b/>
          <w:bCs/>
          <w:sz w:val="20"/>
          <w:szCs w:val="20"/>
        </w:rPr>
      </w:pPr>
      <w:r w:rsidRPr="00F37B1C">
        <w:rPr>
          <w:rFonts w:ascii="Arial" w:hAnsi="Arial" w:cs="Arial"/>
          <w:b/>
          <w:bCs/>
          <w:sz w:val="20"/>
          <w:szCs w:val="20"/>
        </w:rPr>
        <w:t>Tom I:</w:t>
      </w:r>
      <w:r w:rsidRPr="00F37B1C">
        <w:rPr>
          <w:rFonts w:ascii="Arial" w:hAnsi="Arial" w:cs="Arial"/>
          <w:b/>
          <w:bCs/>
          <w:sz w:val="20"/>
          <w:szCs w:val="20"/>
        </w:rPr>
        <w:tab/>
        <w:t>INSTRUKCJA DLA WYKONAWCÓW</w:t>
      </w:r>
    </w:p>
    <w:p w14:paraId="0E334E70" w14:textId="77777777" w:rsidR="00BE245A" w:rsidRPr="00F37B1C" w:rsidRDefault="00BE245A" w:rsidP="00F37B1C">
      <w:pPr>
        <w:rPr>
          <w:rFonts w:ascii="Arial" w:hAnsi="Arial" w:cs="Arial"/>
          <w:sz w:val="20"/>
          <w:szCs w:val="20"/>
        </w:rPr>
      </w:pPr>
    </w:p>
    <w:p w14:paraId="6154D7B5"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1</w:t>
      </w:r>
      <w:r w:rsidRPr="00F37B1C">
        <w:rPr>
          <w:rFonts w:ascii="Arial" w:hAnsi="Arial" w:cs="Arial"/>
          <w:b/>
          <w:bCs/>
          <w:sz w:val="20"/>
          <w:szCs w:val="20"/>
        </w:rPr>
        <w:tab/>
      </w:r>
      <w:r w:rsidR="008E2E92">
        <w:rPr>
          <w:rFonts w:ascii="Arial" w:hAnsi="Arial" w:cs="Arial"/>
          <w:b/>
          <w:bCs/>
          <w:sz w:val="20"/>
          <w:szCs w:val="20"/>
        </w:rPr>
        <w:t>Instrukcja dla Wykonawców</w:t>
      </w:r>
      <w:r w:rsidRPr="00F37B1C">
        <w:rPr>
          <w:rFonts w:ascii="Arial" w:hAnsi="Arial" w:cs="Arial"/>
          <w:b/>
          <w:bCs/>
          <w:sz w:val="20"/>
          <w:szCs w:val="20"/>
        </w:rPr>
        <w:t>:</w:t>
      </w:r>
    </w:p>
    <w:p w14:paraId="0EE41D5D" w14:textId="77777777" w:rsidR="00BE245A" w:rsidRPr="00F37B1C" w:rsidRDefault="00BE245A" w:rsidP="00F37B1C">
      <w:pPr>
        <w:rPr>
          <w:rFonts w:ascii="Arial" w:hAnsi="Arial" w:cs="Arial"/>
          <w:b/>
          <w:bCs/>
          <w:sz w:val="20"/>
          <w:szCs w:val="20"/>
        </w:rPr>
      </w:pPr>
    </w:p>
    <w:p w14:paraId="60472DC2"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Rozdział 2</w:t>
      </w:r>
      <w:r w:rsidRPr="00F37B1C">
        <w:rPr>
          <w:rFonts w:ascii="Arial" w:hAnsi="Arial" w:cs="Arial"/>
          <w:b/>
          <w:bCs/>
          <w:sz w:val="20"/>
          <w:szCs w:val="20"/>
        </w:rPr>
        <w:tab/>
        <w:t>Oferta wraz z Formularzami:</w:t>
      </w:r>
    </w:p>
    <w:p w14:paraId="25B3556D" w14:textId="77777777" w:rsidR="00390786" w:rsidRPr="00F37B1C" w:rsidRDefault="00390786" w:rsidP="00F37B1C">
      <w:pPr>
        <w:ind w:left="3060" w:hanging="1620"/>
        <w:rPr>
          <w:rFonts w:ascii="Arial" w:hAnsi="Arial" w:cs="Arial"/>
          <w:bCs/>
          <w:sz w:val="20"/>
          <w:szCs w:val="20"/>
          <w:highlight w:val="yellow"/>
        </w:rPr>
      </w:pPr>
    </w:p>
    <w:p w14:paraId="6BE10A4A" w14:textId="407E5810" w:rsidR="00E26D45" w:rsidRPr="00E26D45" w:rsidRDefault="00E26D45" w:rsidP="00E26D45">
      <w:pPr>
        <w:ind w:left="3060" w:hanging="1620"/>
        <w:rPr>
          <w:rFonts w:ascii="Arial" w:hAnsi="Arial" w:cs="Arial"/>
          <w:bCs/>
          <w:sz w:val="20"/>
          <w:szCs w:val="20"/>
        </w:rPr>
      </w:pPr>
      <w:r w:rsidRPr="00E26D45">
        <w:rPr>
          <w:rFonts w:ascii="Arial" w:hAnsi="Arial" w:cs="Arial"/>
          <w:bCs/>
          <w:sz w:val="20"/>
          <w:szCs w:val="20"/>
        </w:rPr>
        <w:t>Formularz 2.1</w:t>
      </w:r>
      <w:r w:rsidR="00E33F33">
        <w:rPr>
          <w:rFonts w:ascii="Arial" w:hAnsi="Arial" w:cs="Arial"/>
          <w:bCs/>
          <w:sz w:val="20"/>
          <w:szCs w:val="20"/>
        </w:rPr>
        <w:t>.</w:t>
      </w:r>
      <w:r w:rsidRPr="00E26D45">
        <w:rPr>
          <w:rFonts w:ascii="Arial" w:hAnsi="Arial" w:cs="Arial"/>
          <w:bCs/>
          <w:sz w:val="20"/>
          <w:szCs w:val="20"/>
        </w:rPr>
        <w:tab/>
        <w:t>Oświadczenie o niepodleganiu wykluczeniu</w:t>
      </w:r>
    </w:p>
    <w:p w14:paraId="3354B4F7" w14:textId="4A052452" w:rsidR="00E26D45" w:rsidRDefault="00E26D45" w:rsidP="00E26D45">
      <w:pPr>
        <w:ind w:left="3060" w:hanging="1620"/>
        <w:rPr>
          <w:rFonts w:ascii="Arial" w:hAnsi="Arial" w:cs="Arial"/>
          <w:bCs/>
          <w:sz w:val="20"/>
          <w:szCs w:val="20"/>
        </w:rPr>
      </w:pPr>
      <w:r w:rsidRPr="00E26D45">
        <w:rPr>
          <w:rFonts w:ascii="Arial" w:hAnsi="Arial" w:cs="Arial"/>
          <w:bCs/>
          <w:sz w:val="20"/>
          <w:szCs w:val="20"/>
        </w:rPr>
        <w:t>Formularz 2.2</w:t>
      </w:r>
      <w:r w:rsidR="00E33F33">
        <w:rPr>
          <w:rFonts w:ascii="Arial" w:hAnsi="Arial" w:cs="Arial"/>
          <w:bCs/>
          <w:sz w:val="20"/>
          <w:szCs w:val="20"/>
        </w:rPr>
        <w:t>.</w:t>
      </w:r>
      <w:r w:rsidRPr="00E26D45">
        <w:rPr>
          <w:rFonts w:ascii="Arial" w:hAnsi="Arial" w:cs="Arial"/>
          <w:bCs/>
          <w:sz w:val="20"/>
          <w:szCs w:val="20"/>
        </w:rPr>
        <w:tab/>
        <w:t>Oświadczenie</w:t>
      </w:r>
      <w:r>
        <w:rPr>
          <w:rFonts w:ascii="Arial" w:hAnsi="Arial" w:cs="Arial"/>
          <w:bCs/>
          <w:sz w:val="20"/>
          <w:szCs w:val="20"/>
        </w:rPr>
        <w:t xml:space="preserve"> o spełnianiu warunków udziału </w:t>
      </w:r>
      <w:r w:rsidRPr="00E26D45">
        <w:rPr>
          <w:rFonts w:ascii="Arial" w:hAnsi="Arial" w:cs="Arial"/>
          <w:bCs/>
          <w:sz w:val="20"/>
          <w:szCs w:val="20"/>
        </w:rPr>
        <w:t>w postępowaniu</w:t>
      </w:r>
      <w:r w:rsidRPr="00E26D45" w:rsidDel="009605A7">
        <w:rPr>
          <w:rFonts w:ascii="Arial" w:hAnsi="Arial" w:cs="Arial"/>
          <w:bCs/>
          <w:sz w:val="20"/>
          <w:szCs w:val="20"/>
        </w:rPr>
        <w:t xml:space="preserve"> </w:t>
      </w:r>
    </w:p>
    <w:p w14:paraId="3C5BD616" w14:textId="424F34B5" w:rsidR="007F392E" w:rsidRPr="007F392E" w:rsidRDefault="007F392E" w:rsidP="007F392E">
      <w:pPr>
        <w:ind w:left="3060" w:hanging="1620"/>
        <w:jc w:val="both"/>
        <w:rPr>
          <w:rFonts w:ascii="Arial" w:hAnsi="Arial" w:cs="Arial"/>
          <w:sz w:val="20"/>
          <w:szCs w:val="20"/>
        </w:rPr>
      </w:pPr>
      <w:r w:rsidRPr="002B2E96">
        <w:rPr>
          <w:rFonts w:ascii="Arial" w:hAnsi="Arial" w:cs="Arial"/>
          <w:bCs/>
          <w:sz w:val="20"/>
          <w:szCs w:val="20"/>
        </w:rPr>
        <w:t>Formularz 2.</w:t>
      </w:r>
      <w:r>
        <w:rPr>
          <w:rFonts w:ascii="Arial" w:hAnsi="Arial" w:cs="Arial"/>
          <w:bCs/>
          <w:sz w:val="20"/>
          <w:szCs w:val="20"/>
        </w:rPr>
        <w:t>3</w:t>
      </w:r>
      <w:r w:rsidR="00E33F33">
        <w:rPr>
          <w:rFonts w:ascii="Arial" w:hAnsi="Arial" w:cs="Arial"/>
          <w:bCs/>
          <w:sz w:val="20"/>
          <w:szCs w:val="20"/>
        </w:rPr>
        <w:t>.</w:t>
      </w:r>
      <w:r w:rsidRPr="002B2E96">
        <w:rPr>
          <w:rFonts w:ascii="Arial" w:hAnsi="Arial" w:cs="Arial"/>
          <w:bCs/>
          <w:sz w:val="20"/>
          <w:szCs w:val="20"/>
        </w:rPr>
        <w:tab/>
        <w:t>Zobowiązanie do oddania do dyspozycji Wykonawcy niezbędnych zasobów na potrzeby realizacji zamówienia</w:t>
      </w:r>
    </w:p>
    <w:p w14:paraId="53AF39C7" w14:textId="73A5D233" w:rsidR="00427BD7" w:rsidRDefault="00D77B8F" w:rsidP="00427BD7">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4</w:t>
      </w:r>
      <w:r w:rsidR="00E33F33">
        <w:rPr>
          <w:rFonts w:ascii="Arial" w:hAnsi="Arial" w:cs="Arial"/>
          <w:sz w:val="20"/>
          <w:szCs w:val="20"/>
        </w:rPr>
        <w:t>.</w:t>
      </w:r>
      <w:r w:rsidR="00427BD7" w:rsidRPr="00F37B1C">
        <w:rPr>
          <w:rFonts w:ascii="Arial" w:hAnsi="Arial" w:cs="Arial"/>
          <w:sz w:val="20"/>
          <w:szCs w:val="20"/>
        </w:rPr>
        <w:tab/>
        <w:t xml:space="preserve">Wykaz </w:t>
      </w:r>
      <w:r w:rsidR="00D84D80">
        <w:rPr>
          <w:rFonts w:ascii="Arial" w:hAnsi="Arial" w:cs="Arial"/>
          <w:sz w:val="20"/>
          <w:szCs w:val="20"/>
        </w:rPr>
        <w:t>usług</w:t>
      </w:r>
    </w:p>
    <w:p w14:paraId="0ED6C784" w14:textId="22193D37" w:rsidR="00D84D80" w:rsidRDefault="00D84D80" w:rsidP="00D84D80">
      <w:pPr>
        <w:ind w:left="3062" w:hanging="1622"/>
        <w:jc w:val="both"/>
        <w:rPr>
          <w:rFonts w:ascii="Arial" w:hAnsi="Arial" w:cs="Arial"/>
          <w:sz w:val="20"/>
          <w:szCs w:val="20"/>
        </w:rPr>
      </w:pPr>
      <w:r>
        <w:rPr>
          <w:rFonts w:ascii="Arial" w:hAnsi="Arial" w:cs="Arial"/>
          <w:sz w:val="20"/>
          <w:szCs w:val="20"/>
        </w:rPr>
        <w:t>Formularz 2.</w:t>
      </w:r>
      <w:r w:rsidR="007F392E">
        <w:rPr>
          <w:rFonts w:ascii="Arial" w:hAnsi="Arial" w:cs="Arial"/>
          <w:sz w:val="20"/>
          <w:szCs w:val="20"/>
        </w:rPr>
        <w:t>5</w:t>
      </w:r>
      <w:r w:rsidR="00E33F33">
        <w:rPr>
          <w:rFonts w:ascii="Arial" w:hAnsi="Arial" w:cs="Arial"/>
          <w:sz w:val="20"/>
          <w:szCs w:val="20"/>
        </w:rPr>
        <w:t>.</w:t>
      </w:r>
      <w:r w:rsidRPr="00F37B1C">
        <w:rPr>
          <w:rFonts w:ascii="Arial" w:hAnsi="Arial" w:cs="Arial"/>
          <w:sz w:val="20"/>
          <w:szCs w:val="20"/>
        </w:rPr>
        <w:tab/>
        <w:t xml:space="preserve">Wykaz </w:t>
      </w:r>
      <w:r>
        <w:rPr>
          <w:rFonts w:ascii="Arial" w:hAnsi="Arial" w:cs="Arial"/>
          <w:sz w:val="20"/>
          <w:szCs w:val="20"/>
        </w:rPr>
        <w:t>osób</w:t>
      </w:r>
    </w:p>
    <w:p w14:paraId="04485D2A" w14:textId="77777777" w:rsidR="00467AF0" w:rsidRPr="00F37B1C" w:rsidRDefault="00467AF0" w:rsidP="00F37B1C">
      <w:pPr>
        <w:ind w:left="3060" w:hanging="1620"/>
        <w:jc w:val="both"/>
        <w:rPr>
          <w:rFonts w:ascii="Arial" w:hAnsi="Arial" w:cs="Arial"/>
          <w:sz w:val="20"/>
          <w:szCs w:val="20"/>
        </w:rPr>
      </w:pPr>
    </w:p>
    <w:p w14:paraId="672ACDE0" w14:textId="77777777" w:rsidR="00BE245A" w:rsidRPr="00F37B1C" w:rsidRDefault="00BE245A" w:rsidP="00F37B1C">
      <w:pPr>
        <w:ind w:left="1440" w:hanging="1440"/>
        <w:jc w:val="both"/>
        <w:rPr>
          <w:rFonts w:ascii="Arial" w:hAnsi="Arial" w:cs="Arial"/>
          <w:b/>
          <w:bCs/>
          <w:sz w:val="20"/>
          <w:szCs w:val="20"/>
        </w:rPr>
      </w:pPr>
      <w:r w:rsidRPr="00F37B1C">
        <w:rPr>
          <w:rFonts w:ascii="Arial" w:hAnsi="Arial" w:cs="Arial"/>
          <w:b/>
          <w:bCs/>
          <w:sz w:val="20"/>
          <w:szCs w:val="20"/>
        </w:rPr>
        <w:t>Rozdział 3</w:t>
      </w:r>
      <w:r w:rsidRPr="00F37B1C">
        <w:rPr>
          <w:rFonts w:ascii="Arial" w:hAnsi="Arial" w:cs="Arial"/>
          <w:b/>
          <w:bCs/>
          <w:i/>
          <w:sz w:val="20"/>
          <w:szCs w:val="20"/>
        </w:rPr>
        <w:tab/>
      </w:r>
      <w:r w:rsidR="009E14C3" w:rsidRPr="00F37B1C">
        <w:rPr>
          <w:rFonts w:ascii="Arial" w:hAnsi="Arial" w:cs="Arial"/>
          <w:b/>
          <w:bCs/>
          <w:sz w:val="20"/>
          <w:szCs w:val="20"/>
        </w:rPr>
        <w:t xml:space="preserve">Wzory </w:t>
      </w:r>
      <w:r w:rsidR="00F23F9A" w:rsidRPr="00F37B1C">
        <w:rPr>
          <w:rFonts w:ascii="Arial" w:hAnsi="Arial" w:cs="Arial"/>
          <w:b/>
          <w:bCs/>
          <w:sz w:val="20"/>
          <w:szCs w:val="20"/>
        </w:rPr>
        <w:t>oświadczeń</w:t>
      </w:r>
    </w:p>
    <w:p w14:paraId="7028FE5D" w14:textId="77777777" w:rsidR="00467AF0" w:rsidRPr="00F37B1C" w:rsidRDefault="00467AF0" w:rsidP="00F37B1C">
      <w:pPr>
        <w:ind w:left="1440" w:hanging="1440"/>
        <w:jc w:val="both"/>
        <w:rPr>
          <w:rFonts w:ascii="Arial" w:hAnsi="Arial" w:cs="Arial"/>
          <w:b/>
          <w:bCs/>
          <w:i/>
          <w:sz w:val="20"/>
          <w:szCs w:val="20"/>
        </w:rPr>
      </w:pPr>
    </w:p>
    <w:p w14:paraId="6FB31684" w14:textId="3D4E1DC1" w:rsidR="009E14C3" w:rsidRPr="00F37B1C" w:rsidRDefault="009E14C3" w:rsidP="00F37B1C">
      <w:pPr>
        <w:ind w:left="3062" w:hanging="1622"/>
        <w:jc w:val="both"/>
        <w:rPr>
          <w:rFonts w:ascii="Arial" w:hAnsi="Arial" w:cs="Arial"/>
          <w:sz w:val="20"/>
          <w:szCs w:val="20"/>
        </w:rPr>
      </w:pPr>
      <w:r w:rsidRPr="00F37B1C">
        <w:rPr>
          <w:rFonts w:ascii="Arial" w:hAnsi="Arial" w:cs="Arial"/>
          <w:sz w:val="20"/>
          <w:szCs w:val="20"/>
        </w:rPr>
        <w:t>Formularz 3.1</w:t>
      </w:r>
      <w:r w:rsidR="00E33F33">
        <w:rPr>
          <w:rFonts w:ascii="Arial" w:hAnsi="Arial" w:cs="Arial"/>
          <w:sz w:val="20"/>
          <w:szCs w:val="20"/>
        </w:rPr>
        <w:t>.</w:t>
      </w:r>
      <w:r w:rsidRPr="00F37B1C">
        <w:rPr>
          <w:rFonts w:ascii="Arial" w:hAnsi="Arial" w:cs="Arial"/>
          <w:sz w:val="20"/>
          <w:szCs w:val="20"/>
        </w:rPr>
        <w:tab/>
      </w:r>
      <w:r w:rsidR="00F23F9A" w:rsidRPr="00F37B1C">
        <w:rPr>
          <w:rFonts w:ascii="Arial" w:hAnsi="Arial" w:cs="Arial"/>
          <w:sz w:val="20"/>
          <w:szCs w:val="20"/>
        </w:rPr>
        <w:t xml:space="preserve">Oświadczenie o przynależności lub braku przynależności </w:t>
      </w:r>
      <w:r w:rsidR="009C44E6" w:rsidRPr="00F37B1C">
        <w:rPr>
          <w:rFonts w:ascii="Arial" w:hAnsi="Arial" w:cs="Arial"/>
          <w:sz w:val="20"/>
          <w:szCs w:val="20"/>
        </w:rPr>
        <w:br/>
      </w:r>
      <w:r w:rsidR="00F23F9A" w:rsidRPr="00F37B1C">
        <w:rPr>
          <w:rFonts w:ascii="Arial" w:hAnsi="Arial" w:cs="Arial"/>
          <w:sz w:val="20"/>
          <w:szCs w:val="20"/>
        </w:rPr>
        <w:t>do tej samej grupy kapitałowej, o której mowa w art. 24 ust. 1 pkt 23 ustawy Prawo zamówień publicznych</w:t>
      </w:r>
    </w:p>
    <w:p w14:paraId="4473B2F9" w14:textId="77777777" w:rsidR="00BE245A" w:rsidRPr="00F37B1C" w:rsidRDefault="00BE245A" w:rsidP="00F37B1C">
      <w:pPr>
        <w:ind w:left="3062" w:hanging="1622"/>
        <w:jc w:val="both"/>
        <w:rPr>
          <w:rFonts w:ascii="Arial" w:hAnsi="Arial" w:cs="Arial"/>
          <w:sz w:val="20"/>
          <w:szCs w:val="20"/>
        </w:rPr>
      </w:pPr>
    </w:p>
    <w:p w14:paraId="25A5DF63" w14:textId="1E4E22F2" w:rsidR="00BE245A" w:rsidRPr="00F37B1C" w:rsidRDefault="003744A9" w:rsidP="00F37B1C">
      <w:pPr>
        <w:rPr>
          <w:rFonts w:ascii="Arial" w:hAnsi="Arial" w:cs="Arial"/>
          <w:b/>
          <w:bCs/>
          <w:sz w:val="20"/>
          <w:szCs w:val="20"/>
        </w:rPr>
      </w:pPr>
      <w:r w:rsidRPr="00F37B1C">
        <w:rPr>
          <w:rFonts w:ascii="Arial" w:hAnsi="Arial" w:cs="Arial"/>
          <w:b/>
          <w:bCs/>
          <w:sz w:val="20"/>
          <w:szCs w:val="20"/>
        </w:rPr>
        <w:t>Tom II:</w:t>
      </w:r>
      <w:r w:rsidR="00C827CB" w:rsidRPr="00F37B1C">
        <w:rPr>
          <w:rFonts w:ascii="Arial" w:hAnsi="Arial" w:cs="Arial"/>
          <w:b/>
          <w:bCs/>
          <w:sz w:val="20"/>
          <w:szCs w:val="20"/>
        </w:rPr>
        <w:t xml:space="preserve"> </w:t>
      </w:r>
      <w:r w:rsidR="00963E60">
        <w:rPr>
          <w:rFonts w:ascii="Arial" w:hAnsi="Arial" w:cs="Arial"/>
          <w:b/>
          <w:bCs/>
          <w:sz w:val="20"/>
          <w:szCs w:val="20"/>
        </w:rPr>
        <w:tab/>
        <w:t>ISTOTNE DLA STRON POSTANOWIENIA UMOWY</w:t>
      </w:r>
      <w:r w:rsidR="00F64A18">
        <w:rPr>
          <w:rFonts w:ascii="Arial" w:hAnsi="Arial" w:cs="Arial"/>
          <w:b/>
          <w:bCs/>
          <w:sz w:val="20"/>
          <w:szCs w:val="20"/>
        </w:rPr>
        <w:t xml:space="preserve"> (IPU)</w:t>
      </w:r>
    </w:p>
    <w:p w14:paraId="6777A624" w14:textId="77777777" w:rsidR="00BE245A" w:rsidRPr="00F37B1C" w:rsidRDefault="00BE245A" w:rsidP="00F37B1C">
      <w:pPr>
        <w:rPr>
          <w:rFonts w:ascii="Arial" w:hAnsi="Arial" w:cs="Arial"/>
          <w:sz w:val="20"/>
          <w:szCs w:val="20"/>
        </w:rPr>
      </w:pPr>
    </w:p>
    <w:p w14:paraId="742D905C" w14:textId="77777777" w:rsidR="00BE245A" w:rsidRPr="00F37B1C" w:rsidRDefault="00BE245A" w:rsidP="00F37B1C">
      <w:pPr>
        <w:rPr>
          <w:rFonts w:ascii="Arial" w:hAnsi="Arial" w:cs="Arial"/>
          <w:b/>
          <w:bCs/>
          <w:sz w:val="20"/>
          <w:szCs w:val="20"/>
        </w:rPr>
      </w:pPr>
      <w:r w:rsidRPr="00F37B1C">
        <w:rPr>
          <w:rFonts w:ascii="Arial" w:hAnsi="Arial" w:cs="Arial"/>
          <w:b/>
          <w:bCs/>
          <w:sz w:val="20"/>
          <w:szCs w:val="20"/>
        </w:rPr>
        <w:t>Tom III:</w:t>
      </w:r>
      <w:r w:rsidRPr="00F37B1C">
        <w:rPr>
          <w:rFonts w:ascii="Arial" w:hAnsi="Arial" w:cs="Arial"/>
          <w:b/>
          <w:bCs/>
          <w:sz w:val="20"/>
          <w:szCs w:val="20"/>
        </w:rPr>
        <w:tab/>
        <w:t>OPIS PRZEDMIOTU ZAMÓWIENIA</w:t>
      </w:r>
    </w:p>
    <w:p w14:paraId="13081F19" w14:textId="77777777" w:rsidR="00BE245A" w:rsidRPr="00F37B1C" w:rsidRDefault="00BE245A" w:rsidP="00F37B1C">
      <w:pPr>
        <w:rPr>
          <w:rFonts w:ascii="Arial" w:hAnsi="Arial" w:cs="Arial"/>
          <w:sz w:val="20"/>
          <w:szCs w:val="20"/>
        </w:rPr>
      </w:pPr>
    </w:p>
    <w:p w14:paraId="399DB75B" w14:textId="77777777" w:rsidR="00BE245A" w:rsidRPr="00F37B1C" w:rsidRDefault="00BE245A" w:rsidP="00F37B1C">
      <w:pPr>
        <w:rPr>
          <w:rFonts w:ascii="Arial" w:hAnsi="Arial" w:cs="Arial"/>
          <w:b/>
          <w:bCs/>
          <w:sz w:val="20"/>
          <w:szCs w:val="20"/>
        </w:rPr>
      </w:pPr>
    </w:p>
    <w:p w14:paraId="728FFD84" w14:textId="77777777" w:rsidR="000F1029" w:rsidRDefault="00BE245A" w:rsidP="00F37B1C">
      <w:pPr>
        <w:pStyle w:val="Tekstpodstawowy"/>
        <w:ind w:right="-427"/>
        <w:jc w:val="center"/>
        <w:rPr>
          <w:b/>
          <w:bCs/>
          <w:sz w:val="20"/>
          <w:szCs w:val="20"/>
        </w:rPr>
      </w:pPr>
      <w:r w:rsidRPr="00F37B1C">
        <w:rPr>
          <w:sz w:val="20"/>
          <w:szCs w:val="20"/>
        </w:rPr>
        <w:br w:type="page"/>
      </w:r>
      <w:r w:rsidRPr="00F37B1C">
        <w:rPr>
          <w:b/>
          <w:bCs/>
          <w:sz w:val="20"/>
          <w:szCs w:val="20"/>
        </w:rPr>
        <w:lastRenderedPageBreak/>
        <w:t xml:space="preserve">Tom I </w:t>
      </w:r>
    </w:p>
    <w:p w14:paraId="541E0455" w14:textId="4AFA42D9" w:rsidR="00BE245A" w:rsidRPr="00F37B1C" w:rsidRDefault="00BE245A" w:rsidP="009D215C">
      <w:pPr>
        <w:pStyle w:val="Tekstpodstawowy"/>
        <w:ind w:right="-427"/>
        <w:jc w:val="center"/>
        <w:rPr>
          <w:b/>
          <w:bCs/>
          <w:sz w:val="20"/>
          <w:szCs w:val="20"/>
        </w:rPr>
      </w:pPr>
      <w:r w:rsidRPr="00F37B1C">
        <w:rPr>
          <w:b/>
          <w:bCs/>
          <w:sz w:val="20"/>
          <w:szCs w:val="20"/>
        </w:rPr>
        <w:t>INSTRUKCJA DLA WYKONAWCÓW</w:t>
      </w:r>
    </w:p>
    <w:p w14:paraId="1E99222C" w14:textId="77777777" w:rsidR="00BE245A" w:rsidRPr="00F37B1C" w:rsidRDefault="00BE245A" w:rsidP="00F37B1C">
      <w:pPr>
        <w:pStyle w:val="Tekstpodstawowy"/>
        <w:ind w:right="-427"/>
        <w:jc w:val="center"/>
        <w:rPr>
          <w:b/>
          <w:bCs/>
          <w:sz w:val="20"/>
          <w:szCs w:val="20"/>
        </w:rPr>
      </w:pPr>
      <w:r w:rsidRPr="00F37B1C">
        <w:rPr>
          <w:b/>
          <w:bCs/>
          <w:sz w:val="20"/>
          <w:szCs w:val="20"/>
        </w:rPr>
        <w:t>Rozdział 1</w:t>
      </w:r>
    </w:p>
    <w:p w14:paraId="73C0BE09" w14:textId="77777777" w:rsidR="00BE245A" w:rsidRPr="00F37B1C" w:rsidRDefault="008E2E92" w:rsidP="00F37B1C">
      <w:pPr>
        <w:pStyle w:val="Tekstpodstawowy"/>
        <w:ind w:right="-427"/>
        <w:jc w:val="center"/>
        <w:rPr>
          <w:b/>
          <w:bCs/>
          <w:sz w:val="20"/>
          <w:szCs w:val="20"/>
        </w:rPr>
      </w:pPr>
      <w:r>
        <w:rPr>
          <w:b/>
          <w:bCs/>
          <w:sz w:val="20"/>
          <w:szCs w:val="20"/>
        </w:rPr>
        <w:t>Instrukcja dla Wykonawców</w:t>
      </w:r>
    </w:p>
    <w:p w14:paraId="4447471F" w14:textId="77777777" w:rsidR="00BE245A" w:rsidRPr="00F37B1C" w:rsidRDefault="00BE245A" w:rsidP="00F37B1C">
      <w:pPr>
        <w:jc w:val="center"/>
        <w:rPr>
          <w:rFonts w:ascii="Arial" w:hAnsi="Arial" w:cs="Arial"/>
          <w:sz w:val="20"/>
          <w:szCs w:val="20"/>
        </w:rPr>
      </w:pPr>
    </w:p>
    <w:p w14:paraId="7D8040CE" w14:textId="77777777" w:rsidR="00BE245A" w:rsidRPr="00F37B1C" w:rsidRDefault="00BE245A" w:rsidP="00F37B1C">
      <w:pPr>
        <w:jc w:val="center"/>
        <w:rPr>
          <w:rFonts w:ascii="Arial" w:hAnsi="Arial" w:cs="Arial"/>
          <w:sz w:val="20"/>
          <w:szCs w:val="20"/>
        </w:rPr>
      </w:pPr>
    </w:p>
    <w:p w14:paraId="3C432927" w14:textId="77777777" w:rsidR="00BE245A" w:rsidRPr="00DE1B68" w:rsidRDefault="001A0633" w:rsidP="00DE1B68">
      <w:pPr>
        <w:pStyle w:val="Tekstpodstawowy"/>
        <w:tabs>
          <w:tab w:val="left" w:pos="709"/>
        </w:tabs>
        <w:rPr>
          <w:b/>
          <w:bCs/>
          <w:sz w:val="20"/>
          <w:szCs w:val="20"/>
        </w:rPr>
      </w:pPr>
      <w:r w:rsidRPr="00F37B1C">
        <w:rPr>
          <w:b/>
          <w:bCs/>
          <w:sz w:val="20"/>
          <w:szCs w:val="20"/>
        </w:rPr>
        <w:t>1.</w:t>
      </w:r>
      <w:r w:rsidRPr="00F37B1C">
        <w:rPr>
          <w:b/>
          <w:bCs/>
          <w:sz w:val="20"/>
          <w:szCs w:val="20"/>
        </w:rPr>
        <w:tab/>
        <w:t>ZAMAWIAJĄCY</w:t>
      </w:r>
    </w:p>
    <w:p w14:paraId="778EA2FE" w14:textId="77777777" w:rsidR="002348B6" w:rsidRPr="00F63B18" w:rsidRDefault="002348B6" w:rsidP="00F37B1C">
      <w:pPr>
        <w:ind w:left="709"/>
        <w:rPr>
          <w:rFonts w:ascii="Arial" w:hAnsi="Arial" w:cs="Arial"/>
          <w:bCs/>
          <w:sz w:val="20"/>
          <w:szCs w:val="20"/>
        </w:rPr>
      </w:pPr>
      <w:r w:rsidRPr="00F63B18">
        <w:rPr>
          <w:rFonts w:ascii="Arial" w:hAnsi="Arial" w:cs="Arial"/>
          <w:bCs/>
          <w:sz w:val="20"/>
          <w:szCs w:val="20"/>
        </w:rPr>
        <w:t xml:space="preserve">Ministerstwo Sprawiedliwości   </w:t>
      </w:r>
    </w:p>
    <w:p w14:paraId="360FE4B5" w14:textId="77777777" w:rsidR="002348B6" w:rsidRPr="00F63B18" w:rsidRDefault="002348B6" w:rsidP="00F37B1C">
      <w:pPr>
        <w:tabs>
          <w:tab w:val="num" w:pos="0"/>
        </w:tabs>
        <w:ind w:left="709" w:hanging="709"/>
        <w:rPr>
          <w:rFonts w:ascii="Arial" w:hAnsi="Arial" w:cs="Arial"/>
          <w:bCs/>
          <w:sz w:val="20"/>
          <w:szCs w:val="20"/>
        </w:rPr>
      </w:pPr>
      <w:r w:rsidRPr="00F63B18">
        <w:rPr>
          <w:rFonts w:ascii="Arial" w:hAnsi="Arial" w:cs="Arial"/>
          <w:bCs/>
          <w:sz w:val="20"/>
          <w:szCs w:val="20"/>
        </w:rPr>
        <w:tab/>
        <w:t>Adres: 00-567 Warszawa, Al. Ujazdowskie 11</w:t>
      </w:r>
    </w:p>
    <w:p w14:paraId="1AC5C61A" w14:textId="222082C9" w:rsidR="002348B6" w:rsidRPr="00F63B18" w:rsidRDefault="002348B6" w:rsidP="00F37B1C">
      <w:pPr>
        <w:tabs>
          <w:tab w:val="num" w:pos="-1080"/>
        </w:tabs>
        <w:ind w:left="709" w:hanging="709"/>
        <w:rPr>
          <w:rFonts w:ascii="Arial" w:hAnsi="Arial" w:cs="Arial"/>
          <w:sz w:val="20"/>
          <w:szCs w:val="20"/>
        </w:rPr>
      </w:pPr>
      <w:r w:rsidRPr="00F37B1C">
        <w:rPr>
          <w:rFonts w:ascii="Arial" w:hAnsi="Arial" w:cs="Arial"/>
          <w:sz w:val="20"/>
          <w:szCs w:val="20"/>
        </w:rPr>
        <w:tab/>
      </w:r>
      <w:r w:rsidRPr="00F63B18">
        <w:rPr>
          <w:rFonts w:ascii="Arial" w:hAnsi="Arial" w:cs="Arial"/>
          <w:sz w:val="20"/>
          <w:szCs w:val="20"/>
        </w:rPr>
        <w:t xml:space="preserve">telefon: (+ 48 22) 52 12 </w:t>
      </w:r>
      <w:r w:rsidR="00BD7BFA">
        <w:rPr>
          <w:rFonts w:ascii="Arial" w:hAnsi="Arial" w:cs="Arial"/>
          <w:sz w:val="20"/>
          <w:szCs w:val="20"/>
        </w:rPr>
        <w:t>444</w:t>
      </w:r>
      <w:r w:rsidRPr="00F63B18">
        <w:rPr>
          <w:rFonts w:ascii="Arial" w:hAnsi="Arial" w:cs="Arial"/>
          <w:sz w:val="20"/>
          <w:szCs w:val="20"/>
        </w:rPr>
        <w:t xml:space="preserve">; </w:t>
      </w:r>
    </w:p>
    <w:p w14:paraId="304D9ED3" w14:textId="77777777" w:rsidR="002348B6" w:rsidRPr="00F63B18" w:rsidRDefault="002348B6" w:rsidP="00F37B1C">
      <w:pPr>
        <w:tabs>
          <w:tab w:val="num" w:pos="-270"/>
        </w:tabs>
        <w:ind w:left="709" w:hanging="709"/>
        <w:rPr>
          <w:rFonts w:ascii="Arial" w:hAnsi="Arial" w:cs="Arial"/>
          <w:sz w:val="20"/>
          <w:szCs w:val="20"/>
        </w:rPr>
      </w:pPr>
      <w:r w:rsidRPr="00F63B18">
        <w:rPr>
          <w:rFonts w:ascii="Arial" w:hAnsi="Arial" w:cs="Arial"/>
          <w:sz w:val="20"/>
          <w:szCs w:val="20"/>
        </w:rPr>
        <w:tab/>
        <w:t>REGON: 000319150, NIP: 526 16 73 166</w:t>
      </w:r>
    </w:p>
    <w:p w14:paraId="2CD2D427" w14:textId="77777777" w:rsidR="002348B6" w:rsidRPr="00F63B18" w:rsidRDefault="002348B6" w:rsidP="00F37B1C">
      <w:pPr>
        <w:tabs>
          <w:tab w:val="num" w:pos="-900"/>
        </w:tabs>
        <w:ind w:left="709" w:hanging="709"/>
        <w:rPr>
          <w:rFonts w:ascii="Arial" w:hAnsi="Arial" w:cs="Arial"/>
          <w:sz w:val="20"/>
          <w:szCs w:val="20"/>
        </w:rPr>
      </w:pPr>
      <w:r w:rsidRPr="00F63B18">
        <w:rPr>
          <w:rFonts w:ascii="Arial" w:hAnsi="Arial" w:cs="Arial"/>
          <w:sz w:val="20"/>
          <w:szCs w:val="20"/>
        </w:rPr>
        <w:tab/>
        <w:t>adres strony internetowej:</w:t>
      </w:r>
      <w:r w:rsidR="003C6663" w:rsidRPr="00F63B18">
        <w:rPr>
          <w:rFonts w:ascii="Arial" w:hAnsi="Arial" w:cs="Arial"/>
          <w:sz w:val="20"/>
          <w:szCs w:val="20"/>
        </w:rPr>
        <w:t xml:space="preserve"> https://www.gov.pl/web/sprawiedliwosc</w:t>
      </w:r>
      <w:r w:rsidRPr="00F63B18">
        <w:rPr>
          <w:rFonts w:ascii="Arial" w:hAnsi="Arial" w:cs="Arial"/>
          <w:sz w:val="20"/>
          <w:szCs w:val="20"/>
        </w:rPr>
        <w:t xml:space="preserve"> </w:t>
      </w:r>
    </w:p>
    <w:p w14:paraId="2F21AB4B" w14:textId="7CC26665" w:rsidR="00BE245A" w:rsidRPr="00F37B1C" w:rsidRDefault="002348B6" w:rsidP="008177D3">
      <w:pPr>
        <w:suppressAutoHyphens/>
        <w:ind w:left="720"/>
        <w:jc w:val="both"/>
        <w:rPr>
          <w:rFonts w:ascii="Arial" w:hAnsi="Arial" w:cs="Arial"/>
          <w:sz w:val="20"/>
          <w:szCs w:val="20"/>
          <w:lang w:eastAsia="ar-SA"/>
        </w:rPr>
      </w:pPr>
      <w:r w:rsidRPr="00F37B1C">
        <w:rPr>
          <w:rFonts w:ascii="Arial" w:hAnsi="Arial" w:cs="Arial"/>
          <w:sz w:val="20"/>
          <w:szCs w:val="20"/>
          <w:lang w:eastAsia="ar-SA"/>
        </w:rPr>
        <w:t>godziny urzędowania: od 8</w:t>
      </w:r>
      <w:r w:rsidR="00B62585">
        <w:rPr>
          <w:rFonts w:ascii="Arial" w:hAnsi="Arial" w:cs="Arial"/>
          <w:sz w:val="20"/>
          <w:szCs w:val="20"/>
          <w:lang w:eastAsia="ar-SA"/>
        </w:rPr>
        <w:t>.</w:t>
      </w:r>
      <w:r w:rsidRPr="00F37B1C">
        <w:rPr>
          <w:rFonts w:ascii="Arial" w:hAnsi="Arial" w:cs="Arial"/>
          <w:sz w:val="20"/>
          <w:szCs w:val="20"/>
          <w:lang w:eastAsia="ar-SA"/>
        </w:rPr>
        <w:t>15</w:t>
      </w:r>
      <w:r w:rsidR="00A65647" w:rsidRPr="00F37B1C">
        <w:rPr>
          <w:rFonts w:ascii="Arial" w:hAnsi="Arial" w:cs="Arial"/>
          <w:sz w:val="20"/>
          <w:szCs w:val="20"/>
          <w:lang w:eastAsia="ar-SA"/>
        </w:rPr>
        <w:t xml:space="preserve"> do 16</w:t>
      </w:r>
      <w:r w:rsidR="00B62585">
        <w:rPr>
          <w:rFonts w:ascii="Arial" w:hAnsi="Arial" w:cs="Arial"/>
          <w:sz w:val="20"/>
          <w:szCs w:val="20"/>
          <w:lang w:eastAsia="ar-SA"/>
        </w:rPr>
        <w:t>.</w:t>
      </w:r>
      <w:r w:rsidR="00A65647" w:rsidRPr="00F37B1C">
        <w:rPr>
          <w:rFonts w:ascii="Arial" w:hAnsi="Arial" w:cs="Arial"/>
          <w:sz w:val="20"/>
          <w:szCs w:val="20"/>
          <w:lang w:eastAsia="ar-SA"/>
        </w:rPr>
        <w:t>15</w:t>
      </w:r>
    </w:p>
    <w:p w14:paraId="39B52EE5" w14:textId="77777777" w:rsidR="00BE245A" w:rsidRPr="00F37B1C" w:rsidRDefault="00BE245A" w:rsidP="00F37B1C">
      <w:pPr>
        <w:pStyle w:val="Tekstpodstawowy"/>
        <w:rPr>
          <w:b/>
          <w:bCs/>
          <w:sz w:val="20"/>
          <w:szCs w:val="20"/>
        </w:rPr>
      </w:pPr>
      <w:r w:rsidRPr="00F37B1C">
        <w:rPr>
          <w:b/>
          <w:bCs/>
          <w:sz w:val="20"/>
          <w:szCs w:val="20"/>
        </w:rPr>
        <w:t xml:space="preserve">2. </w:t>
      </w:r>
      <w:r w:rsidR="001A0633" w:rsidRPr="00F37B1C">
        <w:rPr>
          <w:b/>
          <w:bCs/>
          <w:sz w:val="20"/>
          <w:szCs w:val="20"/>
        </w:rPr>
        <w:tab/>
      </w:r>
      <w:r w:rsidRPr="00F37B1C">
        <w:rPr>
          <w:b/>
          <w:bCs/>
          <w:sz w:val="20"/>
          <w:szCs w:val="20"/>
        </w:rPr>
        <w:t>OZNACZENIE POSTĘPOWANIA</w:t>
      </w:r>
    </w:p>
    <w:p w14:paraId="76D4C814" w14:textId="5EF8E074" w:rsidR="002348B6" w:rsidRPr="00F37B1C" w:rsidRDefault="002348B6" w:rsidP="00F37B1C">
      <w:pPr>
        <w:ind w:left="709"/>
        <w:jc w:val="both"/>
        <w:rPr>
          <w:rFonts w:ascii="Arial" w:hAnsi="Arial" w:cs="Arial"/>
          <w:sz w:val="20"/>
          <w:szCs w:val="20"/>
        </w:rPr>
      </w:pPr>
      <w:r w:rsidRPr="00F37B1C">
        <w:rPr>
          <w:rFonts w:ascii="Arial" w:hAnsi="Arial" w:cs="Arial"/>
          <w:sz w:val="20"/>
          <w:szCs w:val="20"/>
        </w:rPr>
        <w:t xml:space="preserve">Postępowanie oznaczone jest znakiem: </w:t>
      </w:r>
      <w:r w:rsidR="008E2E92">
        <w:rPr>
          <w:rFonts w:ascii="Arial" w:hAnsi="Arial" w:cs="Arial"/>
          <w:sz w:val="20"/>
          <w:szCs w:val="20"/>
        </w:rPr>
        <w:t>B</w:t>
      </w:r>
      <w:r w:rsidR="00900798">
        <w:rPr>
          <w:rFonts w:ascii="Arial" w:hAnsi="Arial" w:cs="Arial"/>
          <w:sz w:val="20"/>
          <w:szCs w:val="20"/>
        </w:rPr>
        <w:t>F-II.3710.</w:t>
      </w:r>
      <w:r w:rsidR="00D84D80">
        <w:rPr>
          <w:rFonts w:ascii="Arial" w:hAnsi="Arial" w:cs="Arial"/>
          <w:sz w:val="20"/>
          <w:szCs w:val="20"/>
        </w:rPr>
        <w:t>1</w:t>
      </w:r>
      <w:r w:rsidR="00900798">
        <w:rPr>
          <w:rFonts w:ascii="Arial" w:hAnsi="Arial" w:cs="Arial"/>
          <w:sz w:val="20"/>
          <w:szCs w:val="20"/>
        </w:rPr>
        <w:t>.20</w:t>
      </w:r>
      <w:r w:rsidR="00D84D80">
        <w:rPr>
          <w:rFonts w:ascii="Arial" w:hAnsi="Arial" w:cs="Arial"/>
          <w:sz w:val="20"/>
          <w:szCs w:val="20"/>
        </w:rPr>
        <w:t>20</w:t>
      </w:r>
      <w:r w:rsidRPr="00E648DF">
        <w:rPr>
          <w:rFonts w:ascii="Arial" w:hAnsi="Arial" w:cs="Arial"/>
          <w:sz w:val="20"/>
          <w:szCs w:val="20"/>
        </w:rPr>
        <w:t>.</w:t>
      </w:r>
    </w:p>
    <w:p w14:paraId="5C0C8CA4" w14:textId="77777777" w:rsidR="001A0633"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Wykonawcy powinni we wszelkich kontaktach z Zamawiającym powoływać </w:t>
      </w:r>
      <w:r w:rsidR="00173EB1" w:rsidRPr="00F37B1C">
        <w:rPr>
          <w:rFonts w:ascii="Arial" w:hAnsi="Arial" w:cs="Arial"/>
          <w:sz w:val="20"/>
          <w:szCs w:val="20"/>
        </w:rPr>
        <w:br/>
      </w:r>
      <w:r w:rsidRPr="00F37B1C">
        <w:rPr>
          <w:rFonts w:ascii="Arial" w:hAnsi="Arial" w:cs="Arial"/>
          <w:sz w:val="20"/>
          <w:szCs w:val="20"/>
        </w:rPr>
        <w:t>się na wyżej podane oznaczenie.</w:t>
      </w:r>
    </w:p>
    <w:p w14:paraId="687C66A3" w14:textId="77777777" w:rsidR="00BE245A" w:rsidRPr="00F37B1C" w:rsidRDefault="00BE245A" w:rsidP="00F37B1C">
      <w:pPr>
        <w:pStyle w:val="Tekstpodstawowy"/>
        <w:rPr>
          <w:b/>
          <w:bCs/>
          <w:sz w:val="20"/>
          <w:szCs w:val="20"/>
        </w:rPr>
      </w:pPr>
      <w:r w:rsidRPr="00F37B1C">
        <w:rPr>
          <w:b/>
          <w:bCs/>
          <w:sz w:val="20"/>
          <w:szCs w:val="20"/>
        </w:rPr>
        <w:t xml:space="preserve">3. </w:t>
      </w:r>
      <w:r w:rsidR="001A0633" w:rsidRPr="00F37B1C">
        <w:rPr>
          <w:b/>
          <w:bCs/>
          <w:sz w:val="20"/>
          <w:szCs w:val="20"/>
        </w:rPr>
        <w:tab/>
      </w:r>
      <w:r w:rsidRPr="00F37B1C">
        <w:rPr>
          <w:b/>
          <w:bCs/>
          <w:sz w:val="20"/>
          <w:szCs w:val="20"/>
        </w:rPr>
        <w:t>TRYB POSTĘPOWANIA</w:t>
      </w:r>
    </w:p>
    <w:p w14:paraId="077A6D1C" w14:textId="3E52B6D5" w:rsidR="00BE245A" w:rsidRPr="00F37B1C" w:rsidRDefault="00BE245A" w:rsidP="008177D3">
      <w:pPr>
        <w:ind w:left="709"/>
        <w:jc w:val="both"/>
        <w:rPr>
          <w:rFonts w:ascii="Arial" w:hAnsi="Arial" w:cs="Arial"/>
          <w:sz w:val="20"/>
          <w:szCs w:val="20"/>
        </w:rPr>
      </w:pPr>
      <w:r w:rsidRPr="00F37B1C">
        <w:rPr>
          <w:rFonts w:ascii="Arial" w:hAnsi="Arial" w:cs="Arial"/>
          <w:sz w:val="20"/>
          <w:szCs w:val="20"/>
        </w:rPr>
        <w:t xml:space="preserve">Postępowanie o udzielenie zamówienia prowadzone jest w trybie przetargu nieograniczonego na podstawie ustawy z dnia 29 stycznia 2004 roku </w:t>
      </w:r>
      <w:r w:rsidR="0053775A">
        <w:rPr>
          <w:rFonts w:ascii="Arial" w:hAnsi="Arial" w:cs="Arial"/>
          <w:sz w:val="20"/>
          <w:szCs w:val="20"/>
        </w:rPr>
        <w:t xml:space="preserve">- </w:t>
      </w:r>
      <w:r w:rsidR="008E2E92">
        <w:rPr>
          <w:rFonts w:ascii="Arial" w:hAnsi="Arial" w:cs="Arial"/>
          <w:sz w:val="20"/>
          <w:szCs w:val="20"/>
        </w:rPr>
        <w:t xml:space="preserve">Prawo zamówień publicznych </w:t>
      </w:r>
      <w:r w:rsidR="006C416F">
        <w:rPr>
          <w:rFonts w:ascii="Arial" w:hAnsi="Arial" w:cs="Arial"/>
          <w:sz w:val="20"/>
          <w:szCs w:val="20"/>
        </w:rPr>
        <w:br/>
      </w:r>
      <w:r w:rsidR="00B62585" w:rsidRPr="00B62585">
        <w:rPr>
          <w:rFonts w:ascii="Arial" w:hAnsi="Arial" w:cs="Arial"/>
          <w:sz w:val="20"/>
          <w:szCs w:val="20"/>
        </w:rPr>
        <w:t xml:space="preserve">(Dz. U. z  2019 r. poz. 1843) </w:t>
      </w:r>
      <w:r w:rsidRPr="00F37B1C">
        <w:rPr>
          <w:rFonts w:ascii="Arial" w:hAnsi="Arial" w:cs="Arial"/>
          <w:sz w:val="20"/>
          <w:szCs w:val="20"/>
        </w:rPr>
        <w:t xml:space="preserve">zwanej dalej „ustawą </w:t>
      </w:r>
      <w:proofErr w:type="spellStart"/>
      <w:r w:rsidRPr="00F37B1C">
        <w:rPr>
          <w:rFonts w:ascii="Arial" w:hAnsi="Arial" w:cs="Arial"/>
          <w:sz w:val="20"/>
          <w:szCs w:val="20"/>
        </w:rPr>
        <w:t>Pzp</w:t>
      </w:r>
      <w:proofErr w:type="spellEnd"/>
      <w:r w:rsidRPr="00F37B1C">
        <w:rPr>
          <w:rFonts w:ascii="Arial" w:hAnsi="Arial" w:cs="Arial"/>
          <w:sz w:val="20"/>
          <w:szCs w:val="20"/>
        </w:rPr>
        <w:t>”.</w:t>
      </w:r>
    </w:p>
    <w:p w14:paraId="7EB8823E" w14:textId="77777777" w:rsidR="00BE245A" w:rsidRPr="00F37B1C" w:rsidRDefault="00BE245A" w:rsidP="00F37B1C">
      <w:pPr>
        <w:pStyle w:val="Tekstpodstawowy"/>
        <w:rPr>
          <w:b/>
          <w:bCs/>
          <w:sz w:val="20"/>
          <w:szCs w:val="20"/>
        </w:rPr>
      </w:pPr>
      <w:r w:rsidRPr="00F37B1C">
        <w:rPr>
          <w:b/>
          <w:bCs/>
          <w:sz w:val="20"/>
          <w:szCs w:val="20"/>
        </w:rPr>
        <w:t xml:space="preserve">4. </w:t>
      </w:r>
      <w:r w:rsidR="001A0633" w:rsidRPr="00F37B1C">
        <w:rPr>
          <w:b/>
          <w:bCs/>
          <w:sz w:val="20"/>
          <w:szCs w:val="20"/>
        </w:rPr>
        <w:tab/>
      </w:r>
      <w:r w:rsidRPr="00F37B1C">
        <w:rPr>
          <w:b/>
          <w:bCs/>
          <w:sz w:val="20"/>
          <w:szCs w:val="20"/>
        </w:rPr>
        <w:t>ŹRÓDŁA FINANSOWANIA</w:t>
      </w:r>
    </w:p>
    <w:p w14:paraId="076971C6" w14:textId="77777777" w:rsidR="00BE245A" w:rsidRPr="00FC770D" w:rsidRDefault="00A65647" w:rsidP="008177D3">
      <w:pPr>
        <w:ind w:left="709"/>
        <w:jc w:val="both"/>
        <w:rPr>
          <w:rFonts w:ascii="Arial" w:hAnsi="Arial" w:cs="Arial"/>
          <w:sz w:val="20"/>
          <w:szCs w:val="20"/>
        </w:rPr>
      </w:pPr>
      <w:r w:rsidRPr="00F37B1C">
        <w:rPr>
          <w:rFonts w:ascii="Arial" w:hAnsi="Arial" w:cs="Arial"/>
          <w:sz w:val="20"/>
          <w:szCs w:val="20"/>
          <w:lang w:eastAsia="ar-SA"/>
        </w:rPr>
        <w:t xml:space="preserve">Zamówienie jest przewidziane do </w:t>
      </w:r>
      <w:r w:rsidR="00773A5B">
        <w:rPr>
          <w:rFonts w:ascii="Arial" w:hAnsi="Arial" w:cs="Arial"/>
          <w:sz w:val="20"/>
          <w:szCs w:val="20"/>
          <w:lang w:eastAsia="ar-SA"/>
        </w:rPr>
        <w:t>f</w:t>
      </w:r>
      <w:r w:rsidRPr="00F37B1C">
        <w:rPr>
          <w:rFonts w:ascii="Arial" w:hAnsi="Arial" w:cs="Arial"/>
          <w:sz w:val="20"/>
          <w:szCs w:val="20"/>
          <w:lang w:eastAsia="ar-SA"/>
        </w:rPr>
        <w:t xml:space="preserve">inansowania ze środków </w:t>
      </w:r>
      <w:r w:rsidR="00386F82" w:rsidRPr="00F37B1C">
        <w:rPr>
          <w:rFonts w:ascii="Arial" w:hAnsi="Arial" w:cs="Arial"/>
          <w:sz w:val="20"/>
          <w:szCs w:val="20"/>
          <w:lang w:eastAsia="ar-SA"/>
        </w:rPr>
        <w:t>krajowych</w:t>
      </w:r>
      <w:r w:rsidR="00BE245A" w:rsidRPr="00F37B1C">
        <w:rPr>
          <w:rFonts w:ascii="Arial" w:hAnsi="Arial" w:cs="Arial"/>
          <w:sz w:val="20"/>
          <w:szCs w:val="20"/>
        </w:rPr>
        <w:t>.</w:t>
      </w:r>
    </w:p>
    <w:p w14:paraId="39C96BF3" w14:textId="6B7D6AD8" w:rsidR="00FA195D" w:rsidRPr="00FA195D" w:rsidRDefault="00BE245A" w:rsidP="00FA195D">
      <w:pPr>
        <w:pStyle w:val="Tekstpodstawowy"/>
        <w:rPr>
          <w:b/>
          <w:bCs/>
          <w:sz w:val="20"/>
          <w:szCs w:val="20"/>
        </w:rPr>
      </w:pPr>
      <w:r w:rsidRPr="00FC770D">
        <w:rPr>
          <w:b/>
          <w:bCs/>
          <w:sz w:val="20"/>
          <w:szCs w:val="20"/>
        </w:rPr>
        <w:t xml:space="preserve">5. </w:t>
      </w:r>
      <w:r w:rsidR="00B9414F" w:rsidRPr="00FC770D">
        <w:rPr>
          <w:b/>
          <w:bCs/>
          <w:sz w:val="20"/>
          <w:szCs w:val="20"/>
        </w:rPr>
        <w:tab/>
      </w:r>
      <w:r w:rsidRPr="00FC770D">
        <w:rPr>
          <w:b/>
          <w:bCs/>
          <w:sz w:val="20"/>
          <w:szCs w:val="20"/>
        </w:rPr>
        <w:t>PRZEDMIOT ZAMÓWIENIA</w:t>
      </w:r>
    </w:p>
    <w:p w14:paraId="3BE02E51" w14:textId="5D9BB707" w:rsidR="00BA69D7" w:rsidRDefault="00FC770D" w:rsidP="00FA195D">
      <w:pPr>
        <w:ind w:left="709"/>
        <w:jc w:val="both"/>
        <w:rPr>
          <w:rFonts w:ascii="Arial" w:hAnsi="Arial" w:cs="Arial"/>
          <w:sz w:val="20"/>
          <w:szCs w:val="20"/>
        </w:rPr>
      </w:pPr>
      <w:r w:rsidRPr="00FC770D">
        <w:rPr>
          <w:rFonts w:ascii="Arial" w:hAnsi="Arial" w:cs="Arial"/>
          <w:sz w:val="20"/>
          <w:szCs w:val="20"/>
        </w:rPr>
        <w:t>Przedmiotem z</w:t>
      </w:r>
      <w:r w:rsidR="00A9270A">
        <w:rPr>
          <w:rFonts w:ascii="Arial" w:hAnsi="Arial" w:cs="Arial"/>
          <w:sz w:val="20"/>
          <w:szCs w:val="20"/>
        </w:rPr>
        <w:t xml:space="preserve">amówienia jest </w:t>
      </w:r>
      <w:r w:rsidR="00B50379">
        <w:rPr>
          <w:rFonts w:ascii="Arial" w:hAnsi="Arial" w:cs="Arial"/>
          <w:sz w:val="20"/>
          <w:szCs w:val="20"/>
        </w:rPr>
        <w:t xml:space="preserve">budowa, usługi serwisowe oraz </w:t>
      </w:r>
      <w:r w:rsidR="00CF7341">
        <w:rPr>
          <w:rFonts w:ascii="Arial" w:hAnsi="Arial" w:cs="Arial"/>
          <w:sz w:val="20"/>
          <w:szCs w:val="20"/>
        </w:rPr>
        <w:t>usługi asysty technicznej systemu Aplikacji Funduszu Sprawiedliwości (AFS)</w:t>
      </w:r>
      <w:r w:rsidR="00BA69D7">
        <w:rPr>
          <w:rFonts w:ascii="Arial" w:hAnsi="Arial" w:cs="Arial"/>
          <w:sz w:val="20"/>
          <w:szCs w:val="20"/>
        </w:rPr>
        <w:t xml:space="preserve">, zgodnie z opisem przedmiotu </w:t>
      </w:r>
      <w:r w:rsidR="00BA69D7" w:rsidRPr="001417C2">
        <w:rPr>
          <w:rFonts w:ascii="Arial" w:hAnsi="Arial" w:cs="Arial"/>
          <w:sz w:val="20"/>
          <w:szCs w:val="20"/>
        </w:rPr>
        <w:t xml:space="preserve">zamówienia </w:t>
      </w:r>
      <w:r w:rsidR="00BA69D7">
        <w:rPr>
          <w:rFonts w:ascii="Arial" w:hAnsi="Arial" w:cs="Arial"/>
          <w:sz w:val="20"/>
          <w:szCs w:val="20"/>
        </w:rPr>
        <w:t xml:space="preserve">zawartym </w:t>
      </w:r>
      <w:r w:rsidR="00BA69D7" w:rsidRPr="001417C2">
        <w:rPr>
          <w:rFonts w:ascii="Arial" w:hAnsi="Arial" w:cs="Arial"/>
          <w:sz w:val="20"/>
          <w:szCs w:val="20"/>
        </w:rPr>
        <w:t xml:space="preserve">w Tomie II </w:t>
      </w:r>
      <w:r w:rsidR="00BA69D7">
        <w:rPr>
          <w:rFonts w:ascii="Arial" w:hAnsi="Arial" w:cs="Arial"/>
          <w:sz w:val="20"/>
          <w:szCs w:val="20"/>
        </w:rPr>
        <w:t xml:space="preserve">i </w:t>
      </w:r>
      <w:r w:rsidR="00BA69D7" w:rsidRPr="001417C2">
        <w:rPr>
          <w:rFonts w:ascii="Arial" w:hAnsi="Arial" w:cs="Arial"/>
          <w:sz w:val="20"/>
          <w:szCs w:val="20"/>
        </w:rPr>
        <w:t xml:space="preserve"> III SIWZ.</w:t>
      </w:r>
    </w:p>
    <w:p w14:paraId="225DB3DE" w14:textId="77777777" w:rsidR="00BE245A" w:rsidRPr="00BA69D7" w:rsidRDefault="00BE245A" w:rsidP="00BA69D7">
      <w:pPr>
        <w:pStyle w:val="Tekstpodstawowy"/>
        <w:ind w:firstLine="709"/>
        <w:jc w:val="both"/>
        <w:rPr>
          <w:sz w:val="20"/>
          <w:szCs w:val="20"/>
        </w:rPr>
      </w:pPr>
      <w:r w:rsidRPr="00BA69D7">
        <w:rPr>
          <w:sz w:val="20"/>
          <w:szCs w:val="20"/>
        </w:rPr>
        <w:t xml:space="preserve">CPV (Wspólny Słownik Zamówień): </w:t>
      </w:r>
    </w:p>
    <w:p w14:paraId="7FCA0856" w14:textId="451FDCB9" w:rsidR="00AF0C54" w:rsidRDefault="00FA195D" w:rsidP="004E14AF">
      <w:pPr>
        <w:pStyle w:val="Tekstpodstawowy"/>
        <w:ind w:left="709"/>
        <w:jc w:val="both"/>
        <w:rPr>
          <w:sz w:val="20"/>
          <w:szCs w:val="20"/>
        </w:rPr>
      </w:pPr>
      <w:r>
        <w:rPr>
          <w:sz w:val="20"/>
          <w:szCs w:val="20"/>
        </w:rPr>
        <w:t>72212000</w:t>
      </w:r>
      <w:r w:rsidR="00900798" w:rsidRPr="00BA69D7">
        <w:rPr>
          <w:sz w:val="20"/>
          <w:szCs w:val="20"/>
        </w:rPr>
        <w:t>-</w:t>
      </w:r>
      <w:r>
        <w:rPr>
          <w:sz w:val="20"/>
          <w:szCs w:val="20"/>
        </w:rPr>
        <w:t>4</w:t>
      </w:r>
      <w:r w:rsidR="00900798" w:rsidRPr="00BA69D7">
        <w:rPr>
          <w:sz w:val="20"/>
          <w:szCs w:val="20"/>
        </w:rPr>
        <w:t xml:space="preserve"> Usługi </w:t>
      </w:r>
      <w:r>
        <w:rPr>
          <w:sz w:val="20"/>
          <w:szCs w:val="20"/>
        </w:rPr>
        <w:t>programowania oprogramowania aplikacyjnego</w:t>
      </w:r>
    </w:p>
    <w:p w14:paraId="6C6CF3C8" w14:textId="0E4877A4" w:rsidR="00FA195D" w:rsidRPr="00BA69D7" w:rsidRDefault="00FA195D" w:rsidP="00FA195D">
      <w:pPr>
        <w:pStyle w:val="Tekstpodstawowy"/>
        <w:ind w:left="709"/>
        <w:jc w:val="both"/>
        <w:rPr>
          <w:sz w:val="20"/>
          <w:szCs w:val="20"/>
        </w:rPr>
      </w:pPr>
      <w:r>
        <w:rPr>
          <w:sz w:val="20"/>
          <w:szCs w:val="20"/>
        </w:rPr>
        <w:t>72263000</w:t>
      </w:r>
      <w:r w:rsidRPr="00BA69D7">
        <w:rPr>
          <w:sz w:val="20"/>
          <w:szCs w:val="20"/>
        </w:rPr>
        <w:t>-</w:t>
      </w:r>
      <w:r>
        <w:rPr>
          <w:sz w:val="20"/>
          <w:szCs w:val="20"/>
        </w:rPr>
        <w:t>6</w:t>
      </w:r>
      <w:r w:rsidRPr="00BA69D7">
        <w:rPr>
          <w:sz w:val="20"/>
          <w:szCs w:val="20"/>
        </w:rPr>
        <w:t xml:space="preserve"> Usługi </w:t>
      </w:r>
      <w:r>
        <w:rPr>
          <w:sz w:val="20"/>
          <w:szCs w:val="20"/>
        </w:rPr>
        <w:t>wdrażania oprogramowania</w:t>
      </w:r>
    </w:p>
    <w:p w14:paraId="0D22941D" w14:textId="584B478C" w:rsidR="00FA195D" w:rsidRPr="00BA69D7" w:rsidRDefault="00FA195D" w:rsidP="00FA195D">
      <w:pPr>
        <w:pStyle w:val="Tekstpodstawowy"/>
        <w:ind w:left="709"/>
        <w:jc w:val="both"/>
        <w:rPr>
          <w:sz w:val="20"/>
          <w:szCs w:val="20"/>
        </w:rPr>
      </w:pPr>
      <w:r>
        <w:rPr>
          <w:sz w:val="20"/>
          <w:szCs w:val="20"/>
        </w:rPr>
        <w:t>72262000</w:t>
      </w:r>
      <w:r w:rsidRPr="00BA69D7">
        <w:rPr>
          <w:sz w:val="20"/>
          <w:szCs w:val="20"/>
        </w:rPr>
        <w:t>-</w:t>
      </w:r>
      <w:r>
        <w:rPr>
          <w:sz w:val="20"/>
          <w:szCs w:val="20"/>
        </w:rPr>
        <w:t>9</w:t>
      </w:r>
      <w:r w:rsidRPr="00BA69D7">
        <w:rPr>
          <w:sz w:val="20"/>
          <w:szCs w:val="20"/>
        </w:rPr>
        <w:t xml:space="preserve"> Usługi </w:t>
      </w:r>
      <w:r>
        <w:rPr>
          <w:sz w:val="20"/>
          <w:szCs w:val="20"/>
        </w:rPr>
        <w:t xml:space="preserve">rozbudowy oprogramowania </w:t>
      </w:r>
    </w:p>
    <w:p w14:paraId="6780C3CC" w14:textId="0F403D14" w:rsidR="00372D66" w:rsidRPr="00BA69D7" w:rsidRDefault="00372D66" w:rsidP="00372D66">
      <w:pPr>
        <w:pStyle w:val="Tekstpodstawowy"/>
        <w:ind w:left="709"/>
        <w:jc w:val="both"/>
        <w:rPr>
          <w:sz w:val="20"/>
          <w:szCs w:val="20"/>
        </w:rPr>
      </w:pPr>
      <w:r>
        <w:rPr>
          <w:sz w:val="20"/>
          <w:szCs w:val="20"/>
        </w:rPr>
        <w:t>72253000</w:t>
      </w:r>
      <w:r w:rsidRPr="00BA69D7">
        <w:rPr>
          <w:sz w:val="20"/>
          <w:szCs w:val="20"/>
        </w:rPr>
        <w:t>-</w:t>
      </w:r>
      <w:r>
        <w:rPr>
          <w:sz w:val="20"/>
          <w:szCs w:val="20"/>
        </w:rPr>
        <w:t>3</w:t>
      </w:r>
      <w:r w:rsidRPr="00BA69D7">
        <w:rPr>
          <w:sz w:val="20"/>
          <w:szCs w:val="20"/>
        </w:rPr>
        <w:t xml:space="preserve"> Usługi </w:t>
      </w:r>
      <w:r>
        <w:rPr>
          <w:sz w:val="20"/>
          <w:szCs w:val="20"/>
        </w:rPr>
        <w:t>pomocy komputerowej i podobne</w:t>
      </w:r>
    </w:p>
    <w:p w14:paraId="7263742E" w14:textId="77D8D293" w:rsidR="00FA195D" w:rsidRPr="00BA69D7" w:rsidRDefault="00372D66" w:rsidP="00372D66">
      <w:pPr>
        <w:pStyle w:val="Tekstpodstawowy"/>
        <w:ind w:left="709"/>
        <w:jc w:val="both"/>
        <w:rPr>
          <w:sz w:val="20"/>
          <w:szCs w:val="20"/>
        </w:rPr>
      </w:pPr>
      <w:r>
        <w:rPr>
          <w:sz w:val="20"/>
          <w:szCs w:val="20"/>
        </w:rPr>
        <w:t>80510000</w:t>
      </w:r>
      <w:r w:rsidRPr="00BA69D7">
        <w:rPr>
          <w:sz w:val="20"/>
          <w:szCs w:val="20"/>
        </w:rPr>
        <w:t>-</w:t>
      </w:r>
      <w:r>
        <w:rPr>
          <w:sz w:val="20"/>
          <w:szCs w:val="20"/>
        </w:rPr>
        <w:t>2</w:t>
      </w:r>
      <w:r w:rsidRPr="00BA69D7">
        <w:rPr>
          <w:sz w:val="20"/>
          <w:szCs w:val="20"/>
        </w:rPr>
        <w:t xml:space="preserve"> Usługi </w:t>
      </w:r>
      <w:r>
        <w:rPr>
          <w:sz w:val="20"/>
          <w:szCs w:val="20"/>
        </w:rPr>
        <w:t>szkolenia specjalistycznego</w:t>
      </w:r>
    </w:p>
    <w:p w14:paraId="417D5DA0" w14:textId="3A46823B" w:rsidR="00BA69D7" w:rsidRPr="00BA69D7" w:rsidRDefault="00D13E11" w:rsidP="00FA195D">
      <w:pPr>
        <w:pStyle w:val="Tekstpodstawowy3"/>
        <w:spacing w:before="0"/>
        <w:ind w:left="705"/>
        <w:rPr>
          <w:rFonts w:ascii="Arial" w:hAnsi="Arial" w:cs="Arial"/>
          <w:i w:val="0"/>
          <w:iCs w:val="0"/>
          <w:sz w:val="20"/>
          <w:szCs w:val="20"/>
        </w:rPr>
      </w:pPr>
      <w:r w:rsidRPr="001417C2">
        <w:rPr>
          <w:rFonts w:ascii="Arial" w:hAnsi="Arial" w:cs="Arial"/>
          <w:i w:val="0"/>
          <w:iCs w:val="0"/>
          <w:sz w:val="20"/>
          <w:szCs w:val="20"/>
          <w:lang w:eastAsia="ar-SA"/>
        </w:rPr>
        <w:t>Realizacja zamówienia podlega prawu polskiemu, w tym w szczególności ustawie z dnia 23</w:t>
      </w:r>
      <w:r w:rsidR="00300E64">
        <w:rPr>
          <w:rFonts w:ascii="Arial" w:hAnsi="Arial" w:cs="Arial"/>
          <w:i w:val="0"/>
          <w:iCs w:val="0"/>
          <w:sz w:val="20"/>
          <w:szCs w:val="20"/>
          <w:lang w:eastAsia="ar-SA"/>
        </w:rPr>
        <w:t> </w:t>
      </w:r>
      <w:r w:rsidRPr="001417C2">
        <w:rPr>
          <w:rFonts w:ascii="Arial" w:hAnsi="Arial" w:cs="Arial"/>
          <w:i w:val="0"/>
          <w:iCs w:val="0"/>
          <w:sz w:val="20"/>
          <w:szCs w:val="20"/>
          <w:lang w:eastAsia="ar-SA"/>
        </w:rPr>
        <w:t xml:space="preserve">kwietnia 1964 r. </w:t>
      </w:r>
      <w:r w:rsidR="006C416F">
        <w:rPr>
          <w:rFonts w:ascii="Arial" w:hAnsi="Arial" w:cs="Arial"/>
          <w:i w:val="0"/>
          <w:iCs w:val="0"/>
          <w:sz w:val="20"/>
          <w:szCs w:val="20"/>
          <w:lang w:eastAsia="ar-SA"/>
        </w:rPr>
        <w:t>Kodeks cywilny (</w:t>
      </w:r>
      <w:r w:rsidRPr="001417C2">
        <w:rPr>
          <w:rFonts w:ascii="Arial" w:hAnsi="Arial" w:cs="Arial"/>
          <w:i w:val="0"/>
          <w:iCs w:val="0"/>
          <w:sz w:val="20"/>
          <w:szCs w:val="20"/>
          <w:lang w:eastAsia="ar-SA"/>
        </w:rPr>
        <w:t xml:space="preserve">Dz. U. z </w:t>
      </w:r>
      <w:r w:rsidR="002B5107" w:rsidRPr="001417C2">
        <w:rPr>
          <w:rFonts w:ascii="Arial" w:hAnsi="Arial" w:cs="Arial"/>
          <w:i w:val="0"/>
          <w:iCs w:val="0"/>
          <w:sz w:val="20"/>
          <w:szCs w:val="20"/>
          <w:lang w:eastAsia="ar-SA"/>
        </w:rPr>
        <w:t>201</w:t>
      </w:r>
      <w:r w:rsidR="002B5107">
        <w:rPr>
          <w:rFonts w:ascii="Arial" w:hAnsi="Arial" w:cs="Arial"/>
          <w:i w:val="0"/>
          <w:iCs w:val="0"/>
          <w:sz w:val="20"/>
          <w:szCs w:val="20"/>
          <w:lang w:eastAsia="ar-SA"/>
        </w:rPr>
        <w:t>7</w:t>
      </w:r>
      <w:r w:rsidR="002B5107" w:rsidRPr="001417C2">
        <w:rPr>
          <w:rFonts w:ascii="Arial" w:hAnsi="Arial" w:cs="Arial"/>
          <w:i w:val="0"/>
          <w:iCs w:val="0"/>
          <w:sz w:val="20"/>
          <w:szCs w:val="20"/>
          <w:lang w:eastAsia="ar-SA"/>
        </w:rPr>
        <w:t xml:space="preserve"> </w:t>
      </w:r>
      <w:r w:rsidRPr="001417C2">
        <w:rPr>
          <w:rFonts w:ascii="Arial" w:hAnsi="Arial" w:cs="Arial"/>
          <w:i w:val="0"/>
          <w:iCs w:val="0"/>
          <w:sz w:val="20"/>
          <w:szCs w:val="20"/>
          <w:lang w:eastAsia="ar-SA"/>
        </w:rPr>
        <w:t xml:space="preserve">r. poz. </w:t>
      </w:r>
      <w:r w:rsidR="006C416F">
        <w:rPr>
          <w:rFonts w:ascii="Arial" w:hAnsi="Arial" w:cs="Arial"/>
          <w:i w:val="0"/>
          <w:iCs w:val="0"/>
          <w:sz w:val="20"/>
          <w:szCs w:val="20"/>
          <w:lang w:eastAsia="ar-SA"/>
        </w:rPr>
        <w:t>459</w:t>
      </w:r>
      <w:r w:rsidRPr="001417C2">
        <w:rPr>
          <w:rFonts w:ascii="Arial" w:hAnsi="Arial" w:cs="Arial"/>
          <w:i w:val="0"/>
          <w:iCs w:val="0"/>
          <w:sz w:val="20"/>
          <w:szCs w:val="20"/>
          <w:lang w:eastAsia="ar-SA"/>
        </w:rPr>
        <w:t>) i ustawie</w:t>
      </w:r>
      <w:r w:rsidR="006C416F">
        <w:rPr>
          <w:rFonts w:ascii="Arial" w:hAnsi="Arial" w:cs="Arial"/>
          <w:i w:val="0"/>
          <w:iCs w:val="0"/>
          <w:sz w:val="20"/>
          <w:szCs w:val="20"/>
          <w:lang w:eastAsia="ar-SA"/>
        </w:rPr>
        <w:t xml:space="preserve"> </w:t>
      </w:r>
      <w:proofErr w:type="spellStart"/>
      <w:r w:rsidR="006C416F">
        <w:rPr>
          <w:rFonts w:ascii="Arial" w:hAnsi="Arial" w:cs="Arial"/>
          <w:i w:val="0"/>
          <w:iCs w:val="0"/>
          <w:sz w:val="20"/>
          <w:szCs w:val="20"/>
          <w:lang w:eastAsia="ar-SA"/>
        </w:rPr>
        <w:t>Pzp</w:t>
      </w:r>
      <w:proofErr w:type="spellEnd"/>
      <w:r w:rsidR="00BE245A" w:rsidRPr="001417C2">
        <w:rPr>
          <w:rFonts w:ascii="Arial" w:hAnsi="Arial" w:cs="Arial"/>
          <w:i w:val="0"/>
          <w:iCs w:val="0"/>
          <w:sz w:val="20"/>
          <w:szCs w:val="20"/>
        </w:rPr>
        <w:t>.</w:t>
      </w:r>
    </w:p>
    <w:p w14:paraId="017DA00A" w14:textId="3DFEE295" w:rsidR="00726CED" w:rsidRPr="008A242E" w:rsidRDefault="00376170" w:rsidP="00FA195D">
      <w:pPr>
        <w:ind w:left="709" w:hanging="4"/>
        <w:jc w:val="both"/>
        <w:rPr>
          <w:rFonts w:ascii="Arial" w:hAnsi="Arial" w:cs="Arial"/>
          <w:sz w:val="20"/>
          <w:szCs w:val="20"/>
        </w:rPr>
      </w:pPr>
      <w:r w:rsidRPr="008A242E">
        <w:rPr>
          <w:rFonts w:ascii="Arial" w:hAnsi="Arial" w:cs="Arial"/>
          <w:sz w:val="20"/>
          <w:szCs w:val="20"/>
        </w:rPr>
        <w:t>W przypadku rozbieżności pomiędzy treścią niniejszej SIWZ a treścią udzielonych wyjaśnień jako obowiązującą należy przyjąć treść pisma zawierającego późniejsze oświadczenie Zamawiającego.</w:t>
      </w:r>
    </w:p>
    <w:p w14:paraId="4B715C19" w14:textId="46150567" w:rsidR="00A65B61" w:rsidRDefault="00A65B61" w:rsidP="00FA195D">
      <w:pPr>
        <w:ind w:left="705"/>
        <w:jc w:val="both"/>
        <w:textAlignment w:val="top"/>
        <w:rPr>
          <w:rFonts w:ascii="Arial" w:hAnsi="Arial" w:cs="Arial"/>
          <w:sz w:val="20"/>
          <w:szCs w:val="20"/>
        </w:rPr>
      </w:pPr>
      <w:r w:rsidRPr="00B6734D">
        <w:rPr>
          <w:rFonts w:ascii="Arial" w:hAnsi="Arial" w:cs="Arial"/>
          <w:sz w:val="20"/>
          <w:szCs w:val="20"/>
        </w:rPr>
        <w:t xml:space="preserve">Wymagania zatrudnienia przez Wykonawcę lub podwykonawcę na podstawie umowy o pracę, o których mowa w </w:t>
      </w:r>
      <w:r>
        <w:rPr>
          <w:rFonts w:ascii="Arial" w:hAnsi="Arial" w:cs="Arial"/>
          <w:sz w:val="20"/>
          <w:szCs w:val="20"/>
        </w:rPr>
        <w:t xml:space="preserve">art. 29 ust. 3a ustawy </w:t>
      </w:r>
      <w:proofErr w:type="spellStart"/>
      <w:r>
        <w:rPr>
          <w:rFonts w:ascii="Arial" w:hAnsi="Arial" w:cs="Arial"/>
          <w:sz w:val="20"/>
          <w:szCs w:val="20"/>
        </w:rPr>
        <w:t>Pzp</w:t>
      </w:r>
      <w:proofErr w:type="spellEnd"/>
      <w:r>
        <w:rPr>
          <w:rFonts w:ascii="Arial" w:hAnsi="Arial" w:cs="Arial"/>
          <w:sz w:val="20"/>
          <w:szCs w:val="20"/>
        </w:rPr>
        <w:t xml:space="preserve">, osoby wykonującej </w:t>
      </w:r>
      <w:r w:rsidRPr="00B6734D">
        <w:rPr>
          <w:rFonts w:ascii="Arial" w:hAnsi="Arial" w:cs="Arial"/>
          <w:sz w:val="20"/>
          <w:szCs w:val="20"/>
        </w:rPr>
        <w:t xml:space="preserve">wskazane przez Zamawiającego czynności w zakresie realizacji zamówienia zostały określone </w:t>
      </w:r>
      <w:r w:rsidRPr="00951FD7">
        <w:rPr>
          <w:rFonts w:ascii="Arial" w:hAnsi="Arial" w:cs="Arial"/>
          <w:sz w:val="20"/>
          <w:szCs w:val="20"/>
        </w:rPr>
        <w:t>w</w:t>
      </w:r>
      <w:r>
        <w:rPr>
          <w:rFonts w:ascii="Arial" w:hAnsi="Arial" w:cs="Arial"/>
          <w:b/>
          <w:sz w:val="20"/>
          <w:szCs w:val="20"/>
        </w:rPr>
        <w:t xml:space="preserve"> </w:t>
      </w:r>
      <w:r>
        <w:rPr>
          <w:rFonts w:ascii="Arial" w:hAnsi="Arial" w:cs="Arial"/>
          <w:sz w:val="20"/>
          <w:szCs w:val="20"/>
        </w:rPr>
        <w:t xml:space="preserve">Tomie II i </w:t>
      </w:r>
      <w:r w:rsidRPr="00530184">
        <w:rPr>
          <w:rFonts w:ascii="Arial" w:hAnsi="Arial" w:cs="Arial"/>
          <w:sz w:val="20"/>
          <w:szCs w:val="20"/>
        </w:rPr>
        <w:t>III SIWZ.</w:t>
      </w:r>
    </w:p>
    <w:p w14:paraId="56E71B53" w14:textId="77777777" w:rsidR="00A65B61" w:rsidRPr="00B6734D" w:rsidRDefault="00A65B61" w:rsidP="00A65B61">
      <w:pPr>
        <w:ind w:left="709"/>
        <w:jc w:val="both"/>
        <w:rPr>
          <w:rFonts w:ascii="Arial" w:hAnsi="Arial" w:cs="Arial"/>
          <w:sz w:val="20"/>
          <w:szCs w:val="20"/>
        </w:rPr>
      </w:pPr>
      <w:r w:rsidRPr="00B6734D">
        <w:rPr>
          <w:rFonts w:ascii="Arial" w:hAnsi="Arial" w:cs="Arial"/>
          <w:sz w:val="20"/>
          <w:szCs w:val="20"/>
        </w:rPr>
        <w:t>Powyższe wymagania określają w szczególności:</w:t>
      </w:r>
    </w:p>
    <w:p w14:paraId="7B102833" w14:textId="77777777" w:rsidR="00A65B61" w:rsidRPr="00B6734D" w:rsidRDefault="00A65B61" w:rsidP="00A65B61">
      <w:pPr>
        <w:ind w:left="1134" w:hanging="425"/>
        <w:jc w:val="both"/>
        <w:rPr>
          <w:rFonts w:ascii="Arial" w:hAnsi="Arial" w:cs="Arial"/>
          <w:sz w:val="20"/>
          <w:szCs w:val="20"/>
        </w:rPr>
      </w:pPr>
      <w:r w:rsidRPr="00B6734D">
        <w:rPr>
          <w:rFonts w:ascii="Arial" w:hAnsi="Arial" w:cs="Arial"/>
          <w:sz w:val="20"/>
          <w:szCs w:val="20"/>
        </w:rPr>
        <w:t xml:space="preserve">a) </w:t>
      </w:r>
      <w:r w:rsidRPr="00B6734D">
        <w:rPr>
          <w:rFonts w:ascii="Arial" w:hAnsi="Arial" w:cs="Arial"/>
          <w:sz w:val="20"/>
          <w:szCs w:val="20"/>
        </w:rPr>
        <w:tab/>
        <w:t xml:space="preserve">sposób </w:t>
      </w:r>
      <w:r w:rsidR="0039678B">
        <w:rPr>
          <w:rFonts w:ascii="Arial" w:hAnsi="Arial" w:cs="Arial"/>
          <w:sz w:val="20"/>
          <w:szCs w:val="20"/>
        </w:rPr>
        <w:t xml:space="preserve">dokumentowania zatrudnienia osoby, o której </w:t>
      </w:r>
      <w:r w:rsidRPr="00B6734D">
        <w:rPr>
          <w:rFonts w:ascii="Arial" w:hAnsi="Arial" w:cs="Arial"/>
          <w:sz w:val="20"/>
          <w:szCs w:val="20"/>
        </w:rPr>
        <w:t xml:space="preserve">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w:t>
      </w:r>
    </w:p>
    <w:p w14:paraId="35E31FB1" w14:textId="77777777" w:rsidR="00A65B61" w:rsidRPr="00B6734D" w:rsidRDefault="00A65B61" w:rsidP="00A65B61">
      <w:pPr>
        <w:ind w:left="1134" w:hanging="425"/>
        <w:jc w:val="both"/>
        <w:rPr>
          <w:rFonts w:ascii="Arial" w:hAnsi="Arial" w:cs="Arial"/>
          <w:sz w:val="20"/>
          <w:szCs w:val="20"/>
        </w:rPr>
      </w:pPr>
      <w:r w:rsidRPr="00B6734D">
        <w:rPr>
          <w:rFonts w:ascii="Arial" w:hAnsi="Arial" w:cs="Arial"/>
          <w:sz w:val="20"/>
          <w:szCs w:val="20"/>
        </w:rPr>
        <w:t xml:space="preserve">b) </w:t>
      </w:r>
      <w:r w:rsidRPr="00B6734D">
        <w:rPr>
          <w:rFonts w:ascii="Arial" w:hAnsi="Arial" w:cs="Arial"/>
          <w:sz w:val="20"/>
          <w:szCs w:val="20"/>
        </w:rPr>
        <w:tab/>
        <w:t>uprawnienia Zamawiającego w zakr</w:t>
      </w:r>
      <w:r>
        <w:rPr>
          <w:rFonts w:ascii="Arial" w:hAnsi="Arial" w:cs="Arial"/>
          <w:sz w:val="20"/>
          <w:szCs w:val="20"/>
        </w:rPr>
        <w:t>esie kontroli spełniania przez W</w:t>
      </w:r>
      <w:r w:rsidRPr="00B6734D">
        <w:rPr>
          <w:rFonts w:ascii="Arial" w:hAnsi="Arial" w:cs="Arial"/>
          <w:sz w:val="20"/>
          <w:szCs w:val="20"/>
        </w:rPr>
        <w:t xml:space="preserve">ykonawcę wymagań, o których mowa w art. 29 ust. 3a ustawy </w:t>
      </w:r>
      <w:proofErr w:type="spellStart"/>
      <w:r w:rsidRPr="00B6734D">
        <w:rPr>
          <w:rFonts w:ascii="Arial" w:hAnsi="Arial" w:cs="Arial"/>
          <w:sz w:val="20"/>
          <w:szCs w:val="20"/>
        </w:rPr>
        <w:t>Pzp</w:t>
      </w:r>
      <w:proofErr w:type="spellEnd"/>
      <w:r w:rsidRPr="00B6734D">
        <w:rPr>
          <w:rFonts w:ascii="Arial" w:hAnsi="Arial" w:cs="Arial"/>
          <w:sz w:val="20"/>
          <w:szCs w:val="20"/>
        </w:rPr>
        <w:t xml:space="preserve">, oraz sankcje z tytułu niespełnienia tych wymagań, </w:t>
      </w:r>
    </w:p>
    <w:p w14:paraId="73B5495B" w14:textId="4088FC8A" w:rsidR="007B6DD2" w:rsidRDefault="00A65B61" w:rsidP="007B6DD2">
      <w:pPr>
        <w:ind w:left="1134" w:hanging="425"/>
        <w:jc w:val="both"/>
        <w:rPr>
          <w:rFonts w:ascii="Arial" w:hAnsi="Arial" w:cs="Arial"/>
          <w:sz w:val="20"/>
          <w:szCs w:val="20"/>
        </w:rPr>
      </w:pPr>
      <w:r w:rsidRPr="00B6734D">
        <w:rPr>
          <w:rFonts w:ascii="Arial" w:hAnsi="Arial" w:cs="Arial"/>
          <w:sz w:val="20"/>
          <w:szCs w:val="20"/>
        </w:rPr>
        <w:t xml:space="preserve">c) </w:t>
      </w:r>
      <w:r w:rsidRPr="00B6734D">
        <w:rPr>
          <w:rFonts w:ascii="Arial" w:hAnsi="Arial" w:cs="Arial"/>
          <w:sz w:val="20"/>
          <w:szCs w:val="20"/>
        </w:rPr>
        <w:tab/>
        <w:t>rodzaj czynności niezbędnych do realizacji zamówienia, których dotyczą wymagania zatrudnienia na</w:t>
      </w:r>
      <w:r>
        <w:rPr>
          <w:rFonts w:ascii="Arial" w:hAnsi="Arial" w:cs="Arial"/>
          <w:sz w:val="20"/>
          <w:szCs w:val="20"/>
        </w:rPr>
        <w:t xml:space="preserve"> podstawie umowy o pracę przez W</w:t>
      </w:r>
      <w:r w:rsidR="0039678B">
        <w:rPr>
          <w:rFonts w:ascii="Arial" w:hAnsi="Arial" w:cs="Arial"/>
          <w:sz w:val="20"/>
          <w:szCs w:val="20"/>
        </w:rPr>
        <w:t xml:space="preserve">ykonawcę lub podwykonawcę osoby wykonującej </w:t>
      </w:r>
      <w:r w:rsidRPr="00B6734D">
        <w:rPr>
          <w:rFonts w:ascii="Arial" w:hAnsi="Arial" w:cs="Arial"/>
          <w:sz w:val="20"/>
          <w:szCs w:val="20"/>
        </w:rPr>
        <w:t>czynności w trakcie realizacji zamówienia.</w:t>
      </w:r>
    </w:p>
    <w:p w14:paraId="2289CF88" w14:textId="77777777" w:rsidR="007B6DD2" w:rsidRPr="00D82250" w:rsidRDefault="007B6DD2" w:rsidP="005A0422">
      <w:pPr>
        <w:pStyle w:val="Akapitzlist"/>
        <w:spacing w:line="240" w:lineRule="auto"/>
        <w:ind w:left="709"/>
        <w:jc w:val="both"/>
        <w:outlineLvl w:val="0"/>
        <w:rPr>
          <w:sz w:val="20"/>
          <w:szCs w:val="20"/>
        </w:rPr>
      </w:pPr>
      <w:r w:rsidRPr="00D82250">
        <w:rPr>
          <w:snapToGrid w:val="0"/>
          <w:sz w:val="20"/>
          <w:szCs w:val="20"/>
        </w:rPr>
        <w:t xml:space="preserve">Ilekroć w treści SIWZ, w tym w opisie przedmiotu zamówienia, użyte są znaki towarowe, </w:t>
      </w:r>
      <w:r w:rsidRPr="00D82250">
        <w:rPr>
          <w:sz w:val="20"/>
          <w:szCs w:val="20"/>
        </w:rPr>
        <w:t>patenty</w:t>
      </w:r>
      <w:r w:rsidRPr="00D82250">
        <w:rPr>
          <w:snapToGrid w:val="0"/>
          <w:sz w:val="20"/>
          <w:szCs w:val="20"/>
        </w:rPr>
        <w:t xml:space="preserve"> lub pochodzenie, źródła lub szczególne procesy, a także normy, Zamawiający dopuszcza rozwiązanie równoważne.</w:t>
      </w:r>
    </w:p>
    <w:p w14:paraId="1BEB5BD1" w14:textId="62B0CA32" w:rsidR="007B6DD2" w:rsidRPr="00D82250" w:rsidRDefault="007B6DD2" w:rsidP="005A0422">
      <w:pPr>
        <w:pStyle w:val="Akapitzlist"/>
        <w:spacing w:line="240" w:lineRule="auto"/>
        <w:ind w:left="709"/>
        <w:jc w:val="both"/>
        <w:outlineLvl w:val="0"/>
        <w:rPr>
          <w:sz w:val="20"/>
          <w:szCs w:val="20"/>
        </w:rPr>
      </w:pPr>
      <w:r w:rsidRPr="00D82250">
        <w:rPr>
          <w:sz w:val="20"/>
          <w:szCs w:val="20"/>
        </w:rPr>
        <w:t xml:space="preserve">Przez produkt równoważny dla wyspecyfikowanego przedmiotu zamówienia rozumie się produkt o parametrach i wymaganiach minimalnych wyszczególnionych (wymienionych) i określonych w szczegółowym zakresie, opisie przedmiotu zamówienia zawartym w Tomie II </w:t>
      </w:r>
      <w:r w:rsidR="005A0422">
        <w:rPr>
          <w:sz w:val="20"/>
          <w:szCs w:val="20"/>
        </w:rPr>
        <w:br/>
      </w:r>
      <w:r w:rsidRPr="00D82250">
        <w:rPr>
          <w:sz w:val="20"/>
          <w:szCs w:val="20"/>
        </w:rPr>
        <w:t>i III SIWZ.</w:t>
      </w:r>
    </w:p>
    <w:p w14:paraId="0CCFFF82" w14:textId="2D43E9A1" w:rsidR="007B6DD2" w:rsidRDefault="007B6DD2" w:rsidP="005A0422">
      <w:pPr>
        <w:pStyle w:val="Akapitzlist"/>
        <w:spacing w:line="240" w:lineRule="auto"/>
        <w:ind w:left="709"/>
        <w:jc w:val="both"/>
        <w:outlineLvl w:val="0"/>
        <w:rPr>
          <w:sz w:val="20"/>
          <w:szCs w:val="20"/>
        </w:rPr>
      </w:pPr>
      <w:r w:rsidRPr="00D82250">
        <w:rPr>
          <w:sz w:val="20"/>
          <w:szCs w:val="20"/>
        </w:rPr>
        <w:t xml:space="preserve">Przez normę jakościową równoważną rozumie się taką, która potwierdza, że dostarczane produkty odpowiadają określonym normom lub specyfikacjom technicznym lub poświadcza zgodność działań Wykonawcy z normami jakościowymi lub poświadcza zgodność działań </w:t>
      </w:r>
      <w:r w:rsidRPr="00D82250">
        <w:rPr>
          <w:sz w:val="20"/>
          <w:szCs w:val="20"/>
        </w:rPr>
        <w:lastRenderedPageBreak/>
        <w:t xml:space="preserve">Wykonawcy z równoważnymi normami jakościowymi odwołującymi się do systemów zapewniania jakości opartych na odpowiednich normach europejskich lub potwierdza odpowiednio stosowanie przez Wykonawcę równoważnych środków zapewnienia jakości. </w:t>
      </w:r>
    </w:p>
    <w:p w14:paraId="6FE4A197" w14:textId="77777777" w:rsidR="00BE245A" w:rsidRPr="008A242E" w:rsidRDefault="00BE245A" w:rsidP="008A242E">
      <w:pPr>
        <w:rPr>
          <w:rFonts w:ascii="Arial" w:hAnsi="Arial" w:cs="Arial"/>
          <w:b/>
          <w:bCs/>
          <w:sz w:val="20"/>
          <w:szCs w:val="20"/>
        </w:rPr>
      </w:pPr>
      <w:r w:rsidRPr="008A242E">
        <w:rPr>
          <w:rFonts w:ascii="Arial" w:hAnsi="Arial" w:cs="Arial"/>
          <w:b/>
          <w:bCs/>
          <w:sz w:val="20"/>
          <w:szCs w:val="20"/>
        </w:rPr>
        <w:t xml:space="preserve">6. </w:t>
      </w:r>
      <w:r w:rsidR="008E5485" w:rsidRPr="008A242E">
        <w:rPr>
          <w:rFonts w:ascii="Arial" w:hAnsi="Arial" w:cs="Arial"/>
          <w:b/>
          <w:bCs/>
          <w:sz w:val="20"/>
          <w:szCs w:val="20"/>
        </w:rPr>
        <w:tab/>
      </w:r>
      <w:r w:rsidRPr="008A242E">
        <w:rPr>
          <w:rFonts w:ascii="Arial" w:hAnsi="Arial" w:cs="Arial"/>
          <w:b/>
          <w:bCs/>
          <w:sz w:val="20"/>
          <w:szCs w:val="20"/>
        </w:rPr>
        <w:t xml:space="preserve">TERMIN REALIZACJI </w:t>
      </w:r>
      <w:r w:rsidR="00276C3B" w:rsidRPr="008A242E">
        <w:rPr>
          <w:rFonts w:ascii="Arial" w:hAnsi="Arial" w:cs="Arial"/>
          <w:b/>
          <w:bCs/>
          <w:sz w:val="20"/>
          <w:szCs w:val="20"/>
        </w:rPr>
        <w:t>ZAMÓWIENIA</w:t>
      </w:r>
    </w:p>
    <w:p w14:paraId="435AE9FF" w14:textId="0BF842BD" w:rsidR="009E1672" w:rsidRPr="00F96C37" w:rsidRDefault="00985BA5" w:rsidP="009E1672">
      <w:pPr>
        <w:tabs>
          <w:tab w:val="left" w:pos="3030"/>
        </w:tabs>
        <w:ind w:left="720" w:hanging="720"/>
        <w:jc w:val="both"/>
        <w:rPr>
          <w:rFonts w:ascii="Arial" w:hAnsi="Arial" w:cs="Arial"/>
          <w:sz w:val="20"/>
          <w:szCs w:val="20"/>
        </w:rPr>
      </w:pPr>
      <w:r w:rsidRPr="008A242E">
        <w:rPr>
          <w:rFonts w:ascii="Arial" w:hAnsi="Arial" w:cs="Arial"/>
          <w:sz w:val="20"/>
          <w:szCs w:val="20"/>
          <w:lang w:eastAsia="ar-SA"/>
        </w:rPr>
        <w:tab/>
      </w:r>
      <w:r w:rsidR="009E1672" w:rsidRPr="00EB0AFB">
        <w:rPr>
          <w:rFonts w:ascii="Arial" w:hAnsi="Arial" w:cs="Arial"/>
          <w:sz w:val="20"/>
          <w:szCs w:val="20"/>
        </w:rPr>
        <w:t>P</w:t>
      </w:r>
      <w:r w:rsidR="003C1E82" w:rsidRPr="00EB0AFB">
        <w:rPr>
          <w:rFonts w:ascii="Arial" w:hAnsi="Arial" w:cs="Arial"/>
          <w:sz w:val="20"/>
          <w:szCs w:val="20"/>
        </w:rPr>
        <w:t>rzedmiot</w:t>
      </w:r>
      <w:r w:rsidR="00475B30" w:rsidRPr="00EB0AFB">
        <w:rPr>
          <w:rFonts w:ascii="Arial" w:hAnsi="Arial" w:cs="Arial"/>
          <w:sz w:val="20"/>
          <w:szCs w:val="20"/>
        </w:rPr>
        <w:t xml:space="preserve"> </w:t>
      </w:r>
      <w:r w:rsidR="003C1E82" w:rsidRPr="00EB0AFB">
        <w:rPr>
          <w:rFonts w:ascii="Arial" w:hAnsi="Arial" w:cs="Arial"/>
          <w:sz w:val="20"/>
          <w:szCs w:val="20"/>
        </w:rPr>
        <w:t>zamówieni</w:t>
      </w:r>
      <w:r w:rsidR="00717BFC" w:rsidRPr="00EB0AFB">
        <w:rPr>
          <w:rFonts w:ascii="Arial" w:hAnsi="Arial" w:cs="Arial"/>
          <w:sz w:val="20"/>
          <w:szCs w:val="20"/>
        </w:rPr>
        <w:t xml:space="preserve">a w zakresie określonym w § 1 ust. </w:t>
      </w:r>
      <w:r w:rsidR="000A24E8" w:rsidRPr="00B83B7A">
        <w:rPr>
          <w:rFonts w:ascii="Arial" w:hAnsi="Arial" w:cs="Arial"/>
          <w:sz w:val="20"/>
          <w:szCs w:val="20"/>
        </w:rPr>
        <w:t>1 pkt</w:t>
      </w:r>
      <w:r w:rsidR="000A24E8" w:rsidRPr="003E680A">
        <w:rPr>
          <w:rFonts w:ascii="Arial" w:hAnsi="Arial" w:cs="Arial"/>
          <w:sz w:val="20"/>
          <w:szCs w:val="20"/>
        </w:rPr>
        <w:t xml:space="preserve"> </w:t>
      </w:r>
      <w:r w:rsidR="00717BFC" w:rsidRPr="003E680A">
        <w:rPr>
          <w:rFonts w:ascii="Arial" w:hAnsi="Arial" w:cs="Arial"/>
          <w:sz w:val="20"/>
          <w:szCs w:val="20"/>
        </w:rPr>
        <w:t>1.1. IPU</w:t>
      </w:r>
      <w:r w:rsidR="00F64A18" w:rsidRPr="003E680A">
        <w:rPr>
          <w:rFonts w:ascii="Arial" w:hAnsi="Arial" w:cs="Arial"/>
          <w:sz w:val="20"/>
          <w:szCs w:val="20"/>
        </w:rPr>
        <w:t xml:space="preserve"> zostanie wykonany </w:t>
      </w:r>
      <w:r w:rsidR="009E1672" w:rsidRPr="003E680A">
        <w:rPr>
          <w:rFonts w:ascii="Arial" w:hAnsi="Arial" w:cs="Arial"/>
          <w:sz w:val="20"/>
          <w:szCs w:val="20"/>
        </w:rPr>
        <w:br/>
      </w:r>
      <w:r w:rsidR="00F64A18" w:rsidRPr="00430771">
        <w:rPr>
          <w:rFonts w:ascii="Arial" w:hAnsi="Arial" w:cs="Arial"/>
          <w:sz w:val="20"/>
          <w:szCs w:val="20"/>
        </w:rPr>
        <w:t xml:space="preserve">w terminie nie dłuższym niż 5 miesięcy od </w:t>
      </w:r>
      <w:r w:rsidR="00F94365" w:rsidRPr="00430771">
        <w:rPr>
          <w:rFonts w:ascii="Arial" w:hAnsi="Arial" w:cs="Arial"/>
          <w:sz w:val="20"/>
          <w:szCs w:val="20"/>
        </w:rPr>
        <w:t>dnia</w:t>
      </w:r>
      <w:r w:rsidR="00F64A18" w:rsidRPr="00430771">
        <w:rPr>
          <w:rFonts w:ascii="Arial" w:hAnsi="Arial" w:cs="Arial"/>
          <w:sz w:val="20"/>
          <w:szCs w:val="20"/>
        </w:rPr>
        <w:t xml:space="preserve"> zawarcia umowy</w:t>
      </w:r>
      <w:r w:rsidR="009E1672" w:rsidRPr="00430771">
        <w:rPr>
          <w:rFonts w:ascii="Arial" w:hAnsi="Arial" w:cs="Arial"/>
          <w:sz w:val="20"/>
          <w:szCs w:val="20"/>
        </w:rPr>
        <w:t xml:space="preserve">. </w:t>
      </w:r>
    </w:p>
    <w:p w14:paraId="70EA8AEE" w14:textId="7D1E69C8" w:rsidR="009E1672" w:rsidRPr="00430771" w:rsidRDefault="009E1672" w:rsidP="009E1672">
      <w:pPr>
        <w:tabs>
          <w:tab w:val="left" w:pos="3030"/>
        </w:tabs>
        <w:ind w:left="720" w:hanging="720"/>
        <w:jc w:val="both"/>
        <w:rPr>
          <w:rFonts w:ascii="Arial" w:hAnsi="Arial" w:cs="Arial"/>
          <w:sz w:val="20"/>
          <w:szCs w:val="20"/>
        </w:rPr>
      </w:pPr>
      <w:r w:rsidRPr="00F96C37">
        <w:rPr>
          <w:rFonts w:ascii="Arial" w:hAnsi="Arial" w:cs="Arial"/>
          <w:sz w:val="20"/>
          <w:szCs w:val="20"/>
        </w:rPr>
        <w:tab/>
        <w:t xml:space="preserve">Przedmiot zamówienia w zakresie określonym w § 1 ust. </w:t>
      </w:r>
      <w:r w:rsidR="000A24E8" w:rsidRPr="00B83B7A">
        <w:rPr>
          <w:rFonts w:ascii="Arial" w:hAnsi="Arial" w:cs="Arial"/>
          <w:sz w:val="20"/>
          <w:szCs w:val="20"/>
        </w:rPr>
        <w:t>1 pkt</w:t>
      </w:r>
      <w:r w:rsidR="000A24E8" w:rsidRPr="003E680A">
        <w:rPr>
          <w:rFonts w:ascii="Arial" w:hAnsi="Arial" w:cs="Arial"/>
          <w:sz w:val="20"/>
          <w:szCs w:val="20"/>
        </w:rPr>
        <w:t xml:space="preserve"> </w:t>
      </w:r>
      <w:r w:rsidRPr="003E680A">
        <w:rPr>
          <w:rFonts w:ascii="Arial" w:hAnsi="Arial" w:cs="Arial"/>
          <w:sz w:val="20"/>
          <w:szCs w:val="20"/>
        </w:rPr>
        <w:t xml:space="preserve">1.2. IPU zostanie wykonany </w:t>
      </w:r>
      <w:r w:rsidRPr="003E680A">
        <w:rPr>
          <w:rFonts w:ascii="Arial" w:hAnsi="Arial" w:cs="Arial"/>
          <w:sz w:val="20"/>
          <w:szCs w:val="20"/>
        </w:rPr>
        <w:br/>
        <w:t xml:space="preserve">w terminie </w:t>
      </w:r>
      <w:r w:rsidR="00BD3EA5" w:rsidRPr="003E680A">
        <w:rPr>
          <w:rFonts w:ascii="Arial" w:hAnsi="Arial" w:cs="Arial"/>
          <w:sz w:val="20"/>
          <w:szCs w:val="20"/>
        </w:rPr>
        <w:t xml:space="preserve">42 miesięcy </w:t>
      </w:r>
      <w:r w:rsidRPr="003E680A">
        <w:rPr>
          <w:rFonts w:ascii="Arial" w:hAnsi="Arial" w:cs="Arial"/>
          <w:sz w:val="20"/>
          <w:szCs w:val="20"/>
        </w:rPr>
        <w:t xml:space="preserve">od dnia </w:t>
      </w:r>
      <w:r w:rsidR="00BD3EA5" w:rsidRPr="003E680A">
        <w:rPr>
          <w:rFonts w:ascii="Arial" w:hAnsi="Arial" w:cs="Arial"/>
          <w:sz w:val="20"/>
          <w:szCs w:val="20"/>
        </w:rPr>
        <w:t xml:space="preserve">podpisania </w:t>
      </w:r>
      <w:r w:rsidR="00AA163F">
        <w:rPr>
          <w:rFonts w:ascii="Arial" w:hAnsi="Arial" w:cs="Arial"/>
          <w:sz w:val="20"/>
          <w:szCs w:val="20"/>
        </w:rPr>
        <w:t>bez zastrzeże</w:t>
      </w:r>
      <w:r w:rsidR="00DC25EE">
        <w:rPr>
          <w:rFonts w:ascii="Arial" w:hAnsi="Arial" w:cs="Arial"/>
          <w:sz w:val="20"/>
          <w:szCs w:val="20"/>
        </w:rPr>
        <w:t>ń</w:t>
      </w:r>
      <w:r w:rsidR="00AA163F">
        <w:rPr>
          <w:rFonts w:ascii="Arial" w:hAnsi="Arial" w:cs="Arial"/>
          <w:sz w:val="20"/>
          <w:szCs w:val="20"/>
        </w:rPr>
        <w:t xml:space="preserve"> </w:t>
      </w:r>
      <w:r w:rsidR="00BD3EA5" w:rsidRPr="003E680A">
        <w:rPr>
          <w:rFonts w:ascii="Arial" w:hAnsi="Arial" w:cs="Arial"/>
          <w:sz w:val="20"/>
          <w:szCs w:val="20"/>
        </w:rPr>
        <w:t>Protokołu odbioru Systemu.</w:t>
      </w:r>
    </w:p>
    <w:p w14:paraId="53C3A65B" w14:textId="32E2437D" w:rsidR="00EA6D99" w:rsidRPr="008A242E" w:rsidRDefault="00BD3EA5" w:rsidP="005A0422">
      <w:pPr>
        <w:tabs>
          <w:tab w:val="left" w:pos="3030"/>
        </w:tabs>
        <w:ind w:left="720" w:hanging="720"/>
        <w:jc w:val="both"/>
        <w:rPr>
          <w:rStyle w:val="tekstdokbold"/>
          <w:rFonts w:ascii="Arial" w:hAnsi="Arial" w:cs="Arial"/>
          <w:b w:val="0"/>
          <w:bCs w:val="0"/>
          <w:sz w:val="20"/>
          <w:szCs w:val="20"/>
        </w:rPr>
      </w:pPr>
      <w:r w:rsidRPr="00430771">
        <w:rPr>
          <w:rFonts w:ascii="Arial" w:hAnsi="Arial" w:cs="Arial"/>
          <w:sz w:val="20"/>
          <w:szCs w:val="20"/>
        </w:rPr>
        <w:tab/>
        <w:t xml:space="preserve">Przedmiot zamówienia w zakresie określonym w § 1 ust. </w:t>
      </w:r>
      <w:r w:rsidR="000A24E8" w:rsidRPr="00B83B7A">
        <w:rPr>
          <w:rFonts w:ascii="Arial" w:hAnsi="Arial" w:cs="Arial"/>
          <w:sz w:val="20"/>
          <w:szCs w:val="20"/>
        </w:rPr>
        <w:t>1 pkt</w:t>
      </w:r>
      <w:r w:rsidR="000A24E8" w:rsidRPr="003E680A">
        <w:rPr>
          <w:rFonts w:ascii="Arial" w:hAnsi="Arial" w:cs="Arial"/>
          <w:sz w:val="20"/>
          <w:szCs w:val="20"/>
        </w:rPr>
        <w:t xml:space="preserve"> </w:t>
      </w:r>
      <w:r w:rsidRPr="003E680A">
        <w:rPr>
          <w:rFonts w:ascii="Arial" w:hAnsi="Arial" w:cs="Arial"/>
          <w:sz w:val="20"/>
          <w:szCs w:val="20"/>
        </w:rPr>
        <w:t xml:space="preserve">1.3. IPU zostanie wykonany </w:t>
      </w:r>
      <w:r w:rsidRPr="003E680A">
        <w:rPr>
          <w:rFonts w:ascii="Arial" w:hAnsi="Arial" w:cs="Arial"/>
          <w:sz w:val="20"/>
          <w:szCs w:val="20"/>
        </w:rPr>
        <w:br/>
        <w:t xml:space="preserve">w terminie 42 miesięcy od dnia podpisania </w:t>
      </w:r>
      <w:r w:rsidR="00AA163F">
        <w:rPr>
          <w:rFonts w:ascii="Arial" w:hAnsi="Arial" w:cs="Arial"/>
          <w:sz w:val="20"/>
          <w:szCs w:val="20"/>
        </w:rPr>
        <w:t xml:space="preserve">bez zastrzeżeń </w:t>
      </w:r>
      <w:r w:rsidRPr="003E680A">
        <w:rPr>
          <w:rFonts w:ascii="Arial" w:hAnsi="Arial" w:cs="Arial"/>
          <w:sz w:val="20"/>
          <w:szCs w:val="20"/>
        </w:rPr>
        <w:t>Protokołu odbioru Systemu</w:t>
      </w:r>
      <w:r w:rsidR="00EB0AFB" w:rsidRPr="00EB0AFB">
        <w:rPr>
          <w:rFonts w:ascii="Arial" w:hAnsi="Arial" w:cs="Arial"/>
          <w:sz w:val="20"/>
          <w:szCs w:val="20"/>
        </w:rPr>
        <w:t xml:space="preserve"> albo do wyczerpania limitu roboczogodzin, </w:t>
      </w:r>
      <w:r w:rsidR="000A24E8" w:rsidRPr="00B83B7A">
        <w:rPr>
          <w:rFonts w:ascii="Arial" w:hAnsi="Arial" w:cs="Arial"/>
          <w:sz w:val="20"/>
          <w:szCs w:val="20"/>
        </w:rPr>
        <w:t>o których mowa jest w § 1 ust. 1 pkt 1.3. IPU,</w:t>
      </w:r>
      <w:r w:rsidR="000A24E8" w:rsidRPr="00EB0AFB">
        <w:rPr>
          <w:rFonts w:ascii="Arial" w:hAnsi="Arial" w:cs="Arial"/>
          <w:sz w:val="20"/>
          <w:szCs w:val="20"/>
        </w:rPr>
        <w:t xml:space="preserve"> </w:t>
      </w:r>
      <w:r w:rsidR="00EB0AFB" w:rsidRPr="00EB0AFB">
        <w:rPr>
          <w:rFonts w:ascii="Arial" w:hAnsi="Arial" w:cs="Arial"/>
          <w:sz w:val="20"/>
          <w:szCs w:val="20"/>
        </w:rPr>
        <w:t>w zależności, które z tych zdarzeń nastąpi pierwsze.</w:t>
      </w:r>
    </w:p>
    <w:p w14:paraId="2A9A157C" w14:textId="77777777" w:rsidR="00884367" w:rsidRDefault="00BE245A" w:rsidP="00884367">
      <w:pPr>
        <w:rPr>
          <w:rFonts w:ascii="Arial" w:hAnsi="Arial" w:cs="Arial"/>
          <w:b/>
          <w:bCs/>
          <w:sz w:val="20"/>
          <w:szCs w:val="20"/>
        </w:rPr>
      </w:pPr>
      <w:r w:rsidRPr="008A242E">
        <w:rPr>
          <w:rFonts w:ascii="Arial" w:hAnsi="Arial" w:cs="Arial"/>
          <w:b/>
          <w:bCs/>
          <w:sz w:val="20"/>
          <w:szCs w:val="20"/>
        </w:rPr>
        <w:t xml:space="preserve">7. </w:t>
      </w:r>
      <w:r w:rsidR="009C7A53" w:rsidRPr="008A242E">
        <w:rPr>
          <w:rFonts w:ascii="Arial" w:hAnsi="Arial" w:cs="Arial"/>
          <w:b/>
          <w:bCs/>
          <w:sz w:val="20"/>
          <w:szCs w:val="20"/>
        </w:rPr>
        <w:tab/>
      </w:r>
      <w:r w:rsidRPr="008A242E">
        <w:rPr>
          <w:rFonts w:ascii="Arial" w:hAnsi="Arial" w:cs="Arial"/>
          <w:b/>
          <w:bCs/>
          <w:sz w:val="20"/>
          <w:szCs w:val="20"/>
        </w:rPr>
        <w:t xml:space="preserve">WARUNKI UDZIAŁU W POSTĘPOWANIU </w:t>
      </w:r>
    </w:p>
    <w:p w14:paraId="310F9EEE" w14:textId="77777777" w:rsidR="00C873EB" w:rsidRPr="002B2E96" w:rsidRDefault="00C873EB" w:rsidP="00C873E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7.1. </w:t>
      </w:r>
      <w:r w:rsidRPr="002B2E96">
        <w:rPr>
          <w:rStyle w:val="tekstdokbold"/>
          <w:rFonts w:ascii="Arial" w:hAnsi="Arial" w:cs="Arial"/>
          <w:sz w:val="20"/>
          <w:szCs w:val="20"/>
        </w:rPr>
        <w:tab/>
        <w:t xml:space="preserve">O udzielenie zamówienia mogą ubiegać się Wykonawcy, którzy nie podlegają wykluczeniu oraz spełniają warunki </w:t>
      </w:r>
      <w:r w:rsidRPr="002B2E96">
        <w:rPr>
          <w:rFonts w:ascii="Arial" w:hAnsi="Arial" w:cs="Arial"/>
          <w:b w:val="0"/>
          <w:sz w:val="20"/>
          <w:szCs w:val="20"/>
        </w:rPr>
        <w:t>udziału w postępowaniu.</w:t>
      </w:r>
    </w:p>
    <w:p w14:paraId="3F50EB46" w14:textId="77777777" w:rsidR="00C873EB" w:rsidRPr="002B2E96" w:rsidRDefault="00C873EB" w:rsidP="00C873EB">
      <w:pPr>
        <w:pStyle w:val="Tekstpodstawowy2"/>
        <w:spacing w:before="0"/>
        <w:ind w:left="709" w:hanging="709"/>
        <w:rPr>
          <w:rFonts w:ascii="Arial" w:hAnsi="Arial" w:cs="Arial"/>
          <w:b w:val="0"/>
          <w:sz w:val="20"/>
          <w:szCs w:val="20"/>
        </w:rPr>
      </w:pPr>
      <w:r w:rsidRPr="002B2E96">
        <w:rPr>
          <w:rStyle w:val="tekstdokbold"/>
          <w:rFonts w:ascii="Arial" w:hAnsi="Arial" w:cs="Arial"/>
          <w:sz w:val="20"/>
          <w:szCs w:val="20"/>
        </w:rPr>
        <w:t xml:space="preserve">7.2. </w:t>
      </w:r>
      <w:r w:rsidRPr="002B2E96">
        <w:rPr>
          <w:rStyle w:val="tekstdokbold"/>
          <w:rFonts w:ascii="Arial" w:hAnsi="Arial" w:cs="Arial"/>
          <w:sz w:val="20"/>
          <w:szCs w:val="20"/>
        </w:rPr>
        <w:tab/>
        <w:t xml:space="preserve">O udzielenie zamówienia mogą ubiegać się Wykonawcy, którzy spełniają warunki dotyczące </w:t>
      </w:r>
      <w:r w:rsidRPr="002B2E96">
        <w:rPr>
          <w:rFonts w:ascii="Arial" w:hAnsi="Arial" w:cs="Arial"/>
          <w:b w:val="0"/>
          <w:sz w:val="20"/>
          <w:szCs w:val="20"/>
        </w:rPr>
        <w:t>zdolności technicznych lub zawodowych.</w:t>
      </w:r>
    </w:p>
    <w:p w14:paraId="1E5EBBF7" w14:textId="12CD1E16" w:rsidR="00C873EB" w:rsidRPr="002B2E96" w:rsidRDefault="00C873EB" w:rsidP="00CA4901">
      <w:pPr>
        <w:pStyle w:val="Tekstpodstawowy2"/>
        <w:spacing w:before="0"/>
        <w:ind w:left="709" w:hanging="709"/>
        <w:rPr>
          <w:rFonts w:ascii="Arial" w:hAnsi="Arial" w:cs="Arial"/>
          <w:b w:val="0"/>
          <w:sz w:val="20"/>
          <w:szCs w:val="20"/>
        </w:rPr>
      </w:pPr>
      <w:r w:rsidRPr="002B2E96">
        <w:rPr>
          <w:rFonts w:ascii="Arial" w:hAnsi="Arial" w:cs="Arial"/>
          <w:b w:val="0"/>
          <w:sz w:val="20"/>
          <w:szCs w:val="20"/>
        </w:rPr>
        <w:t xml:space="preserve">7.2.1. </w:t>
      </w:r>
      <w:r w:rsidRPr="002B2E96">
        <w:rPr>
          <w:rFonts w:ascii="Arial" w:hAnsi="Arial" w:cs="Arial"/>
          <w:b w:val="0"/>
          <w:sz w:val="20"/>
          <w:szCs w:val="20"/>
        </w:rPr>
        <w:tab/>
        <w:t>Wykonawca spełni warunek jeżeli wykaże, ż</w:t>
      </w:r>
      <w:r w:rsidR="009A2210">
        <w:rPr>
          <w:rFonts w:ascii="Arial" w:hAnsi="Arial" w:cs="Arial"/>
          <w:b w:val="0"/>
          <w:sz w:val="20"/>
          <w:szCs w:val="20"/>
        </w:rPr>
        <w:t>e</w:t>
      </w:r>
      <w:r w:rsidRPr="002B2E96">
        <w:rPr>
          <w:rFonts w:ascii="Arial" w:hAnsi="Arial" w:cs="Arial"/>
          <w:b w:val="0"/>
          <w:sz w:val="20"/>
          <w:szCs w:val="20"/>
        </w:rPr>
        <w:t xml:space="preserve"> </w:t>
      </w:r>
      <w:bookmarkStart w:id="1" w:name="_Hlk32564031"/>
      <w:r w:rsidRPr="002B2E96">
        <w:rPr>
          <w:rFonts w:ascii="Arial" w:hAnsi="Arial" w:cs="Arial"/>
          <w:b w:val="0"/>
          <w:sz w:val="20"/>
          <w:szCs w:val="20"/>
        </w:rPr>
        <w:t>w okresie ostatnich 3 lat przed upływem terminu składania ofert, a jeżeli okres prowadzenia działalności jest krótszy - w tym okresie, wykonał (tj. świadczył, zrealizował, zakończył), a w przypadku świadczeń okresowych lub ciągłych również wykonywanych (świadczonych, realizowanych), tj. aktualnie wykonuje (świadczy, realizuje) co najmniej</w:t>
      </w:r>
      <w:r w:rsidR="00CA4901">
        <w:rPr>
          <w:rFonts w:ascii="Arial" w:hAnsi="Arial" w:cs="Arial"/>
          <w:b w:val="0"/>
          <w:sz w:val="20"/>
          <w:szCs w:val="20"/>
        </w:rPr>
        <w:t>:</w:t>
      </w:r>
    </w:p>
    <w:p w14:paraId="54407303" w14:textId="77777777" w:rsidR="00857DCA" w:rsidRDefault="00CA4901" w:rsidP="00E567A6">
      <w:pPr>
        <w:pStyle w:val="Tekstpodstawowy2"/>
        <w:numPr>
          <w:ilvl w:val="0"/>
          <w:numId w:val="46"/>
        </w:numPr>
        <w:spacing w:before="0"/>
        <w:rPr>
          <w:rFonts w:ascii="Arial" w:hAnsi="Arial" w:cs="Arial"/>
          <w:b w:val="0"/>
          <w:sz w:val="20"/>
          <w:szCs w:val="20"/>
        </w:rPr>
      </w:pPr>
      <w:r>
        <w:rPr>
          <w:rFonts w:ascii="Arial" w:hAnsi="Arial" w:cs="Arial"/>
          <w:b w:val="0"/>
          <w:sz w:val="20"/>
          <w:szCs w:val="20"/>
        </w:rPr>
        <w:t>1</w:t>
      </w:r>
      <w:r w:rsidRPr="002B2E96">
        <w:rPr>
          <w:rFonts w:ascii="Arial" w:hAnsi="Arial" w:cs="Arial"/>
          <w:b w:val="0"/>
          <w:sz w:val="20"/>
          <w:szCs w:val="20"/>
        </w:rPr>
        <w:t xml:space="preserve"> usług</w:t>
      </w:r>
      <w:r>
        <w:rPr>
          <w:rFonts w:ascii="Arial" w:hAnsi="Arial" w:cs="Arial"/>
          <w:b w:val="0"/>
          <w:sz w:val="20"/>
          <w:szCs w:val="20"/>
        </w:rPr>
        <w:t>ę spełniając</w:t>
      </w:r>
      <w:r w:rsidR="00857DCA">
        <w:rPr>
          <w:rFonts w:ascii="Arial" w:hAnsi="Arial" w:cs="Arial"/>
          <w:b w:val="0"/>
          <w:sz w:val="20"/>
          <w:szCs w:val="20"/>
        </w:rPr>
        <w:t xml:space="preserve">ą </w:t>
      </w:r>
      <w:r>
        <w:rPr>
          <w:rFonts w:ascii="Arial" w:hAnsi="Arial" w:cs="Arial"/>
          <w:b w:val="0"/>
          <w:sz w:val="20"/>
          <w:szCs w:val="20"/>
        </w:rPr>
        <w:t>następujące wymagania</w:t>
      </w:r>
      <w:r w:rsidR="00857DCA">
        <w:rPr>
          <w:rFonts w:ascii="Arial" w:hAnsi="Arial" w:cs="Arial"/>
          <w:b w:val="0"/>
          <w:sz w:val="20"/>
          <w:szCs w:val="20"/>
        </w:rPr>
        <w:t>:</w:t>
      </w:r>
    </w:p>
    <w:p w14:paraId="335DBCE9" w14:textId="698EB971" w:rsidR="00C873EB" w:rsidRPr="002B2E96" w:rsidRDefault="00857DCA" w:rsidP="00E567A6">
      <w:pPr>
        <w:pStyle w:val="Tekstpodstawowy2"/>
        <w:numPr>
          <w:ilvl w:val="0"/>
          <w:numId w:val="47"/>
        </w:numPr>
        <w:spacing w:before="0"/>
        <w:rPr>
          <w:rFonts w:ascii="Arial" w:hAnsi="Arial" w:cs="Arial"/>
          <w:b w:val="0"/>
          <w:sz w:val="20"/>
          <w:szCs w:val="20"/>
        </w:rPr>
      </w:pPr>
      <w:r>
        <w:rPr>
          <w:rFonts w:ascii="Arial" w:hAnsi="Arial" w:cs="Arial"/>
          <w:b w:val="0"/>
          <w:sz w:val="20"/>
          <w:szCs w:val="20"/>
        </w:rPr>
        <w:t>z</w:t>
      </w:r>
      <w:r w:rsidR="00C873EB" w:rsidRPr="002B2E96">
        <w:rPr>
          <w:rFonts w:ascii="Arial" w:hAnsi="Arial" w:cs="Arial"/>
          <w:b w:val="0"/>
          <w:sz w:val="20"/>
          <w:szCs w:val="20"/>
        </w:rPr>
        <w:t>akres</w:t>
      </w:r>
      <w:r>
        <w:rPr>
          <w:rFonts w:ascii="Arial" w:hAnsi="Arial" w:cs="Arial"/>
          <w:b w:val="0"/>
          <w:sz w:val="20"/>
          <w:szCs w:val="20"/>
        </w:rPr>
        <w:t xml:space="preserve">em przedmiotu </w:t>
      </w:r>
      <w:r w:rsidR="00C873EB" w:rsidRPr="002B2E96">
        <w:rPr>
          <w:rFonts w:ascii="Arial" w:hAnsi="Arial" w:cs="Arial"/>
          <w:b w:val="0"/>
          <w:sz w:val="20"/>
          <w:szCs w:val="20"/>
        </w:rPr>
        <w:t>usługi</w:t>
      </w:r>
      <w:r>
        <w:rPr>
          <w:rFonts w:ascii="Arial" w:hAnsi="Arial" w:cs="Arial"/>
          <w:b w:val="0"/>
          <w:sz w:val="20"/>
          <w:szCs w:val="20"/>
        </w:rPr>
        <w:t xml:space="preserve"> była co najmniej budowa </w:t>
      </w:r>
      <w:r w:rsidR="003E719C">
        <w:rPr>
          <w:rFonts w:ascii="Arial" w:hAnsi="Arial" w:cs="Arial"/>
          <w:b w:val="0"/>
          <w:sz w:val="20"/>
          <w:szCs w:val="20"/>
        </w:rPr>
        <w:t>i/</w:t>
      </w:r>
      <w:r>
        <w:rPr>
          <w:rFonts w:ascii="Arial" w:hAnsi="Arial" w:cs="Arial"/>
          <w:b w:val="0"/>
          <w:sz w:val="20"/>
          <w:szCs w:val="20"/>
        </w:rPr>
        <w:t>lub modyfikacja</w:t>
      </w:r>
      <w:r w:rsidR="008B0A69">
        <w:rPr>
          <w:rFonts w:ascii="Arial" w:hAnsi="Arial" w:cs="Arial"/>
          <w:b w:val="0"/>
          <w:sz w:val="20"/>
          <w:szCs w:val="20"/>
        </w:rPr>
        <w:t xml:space="preserve"> systemu teleinformatycznego obsługującego procesy wnioskowania o środki finansowe </w:t>
      </w:r>
      <w:r w:rsidR="00760CEE">
        <w:rPr>
          <w:rFonts w:ascii="Arial" w:hAnsi="Arial" w:cs="Arial"/>
          <w:b w:val="0"/>
          <w:sz w:val="20"/>
          <w:szCs w:val="20"/>
        </w:rPr>
        <w:br/>
      </w:r>
      <w:r w:rsidR="008B0A69">
        <w:rPr>
          <w:rFonts w:ascii="Arial" w:hAnsi="Arial" w:cs="Arial"/>
          <w:b w:val="0"/>
          <w:sz w:val="20"/>
          <w:szCs w:val="20"/>
        </w:rPr>
        <w:t>i ich rozliczanie</w:t>
      </w:r>
      <w:r w:rsidR="00C873EB" w:rsidRPr="002B2E96">
        <w:rPr>
          <w:rFonts w:ascii="Arial" w:hAnsi="Arial" w:cs="Arial"/>
          <w:b w:val="0"/>
          <w:sz w:val="20"/>
          <w:szCs w:val="20"/>
        </w:rPr>
        <w:t xml:space="preserve">; </w:t>
      </w:r>
    </w:p>
    <w:p w14:paraId="5B604B58" w14:textId="7C92D907" w:rsidR="009242B9" w:rsidRDefault="00C873EB" w:rsidP="00E567A6">
      <w:pPr>
        <w:pStyle w:val="Tekstpodstawowy2"/>
        <w:numPr>
          <w:ilvl w:val="0"/>
          <w:numId w:val="47"/>
        </w:numPr>
        <w:spacing w:before="0"/>
        <w:rPr>
          <w:rFonts w:ascii="Arial" w:hAnsi="Arial" w:cs="Arial"/>
          <w:b w:val="0"/>
          <w:sz w:val="20"/>
          <w:szCs w:val="20"/>
        </w:rPr>
      </w:pPr>
      <w:r w:rsidRPr="002B2E96">
        <w:rPr>
          <w:rFonts w:ascii="Arial" w:hAnsi="Arial" w:cs="Arial"/>
          <w:b w:val="0"/>
          <w:sz w:val="20"/>
          <w:szCs w:val="20"/>
        </w:rPr>
        <w:t xml:space="preserve">wartość usługi </w:t>
      </w:r>
      <w:r w:rsidR="009242B9">
        <w:rPr>
          <w:rFonts w:ascii="Arial" w:hAnsi="Arial" w:cs="Arial"/>
          <w:b w:val="0"/>
          <w:sz w:val="20"/>
          <w:szCs w:val="20"/>
        </w:rPr>
        <w:t xml:space="preserve">(bez wartości dostaw sprzętu i oprogramowania gotowego) </w:t>
      </w:r>
      <w:r w:rsidRPr="002B2E96">
        <w:rPr>
          <w:rFonts w:ascii="Arial" w:hAnsi="Arial" w:cs="Arial"/>
          <w:b w:val="0"/>
          <w:sz w:val="20"/>
          <w:szCs w:val="20"/>
        </w:rPr>
        <w:t>była</w:t>
      </w:r>
      <w:r w:rsidR="00760CEE">
        <w:rPr>
          <w:rFonts w:ascii="Arial" w:hAnsi="Arial" w:cs="Arial"/>
          <w:b w:val="0"/>
          <w:sz w:val="20"/>
          <w:szCs w:val="20"/>
        </w:rPr>
        <w:t xml:space="preserve"> </w:t>
      </w:r>
      <w:r w:rsidRPr="002B2E96">
        <w:rPr>
          <w:rFonts w:ascii="Arial" w:hAnsi="Arial" w:cs="Arial"/>
          <w:b w:val="0"/>
          <w:sz w:val="20"/>
          <w:szCs w:val="20"/>
        </w:rPr>
        <w:t>nie mniejsz</w:t>
      </w:r>
      <w:r w:rsidR="00CF1934">
        <w:rPr>
          <w:rFonts w:ascii="Arial" w:hAnsi="Arial" w:cs="Arial"/>
          <w:b w:val="0"/>
          <w:sz w:val="20"/>
          <w:szCs w:val="20"/>
        </w:rPr>
        <w:t>a</w:t>
      </w:r>
      <w:r w:rsidRPr="002B2E96">
        <w:rPr>
          <w:rFonts w:ascii="Arial" w:hAnsi="Arial" w:cs="Arial"/>
          <w:b w:val="0"/>
          <w:sz w:val="20"/>
          <w:szCs w:val="20"/>
        </w:rPr>
        <w:t xml:space="preserve"> niż</w:t>
      </w:r>
      <w:r w:rsidR="008B0A69">
        <w:rPr>
          <w:rFonts w:ascii="Arial" w:hAnsi="Arial" w:cs="Arial"/>
          <w:b w:val="0"/>
          <w:sz w:val="20"/>
          <w:szCs w:val="20"/>
        </w:rPr>
        <w:t xml:space="preserve"> 150 </w:t>
      </w:r>
      <w:r w:rsidRPr="002B2E96">
        <w:rPr>
          <w:rFonts w:ascii="Arial" w:hAnsi="Arial" w:cs="Arial"/>
          <w:b w:val="0"/>
          <w:sz w:val="20"/>
          <w:szCs w:val="20"/>
        </w:rPr>
        <w:t>000,00 złotych brutto</w:t>
      </w:r>
      <w:r w:rsidR="00391555">
        <w:rPr>
          <w:rFonts w:ascii="Arial" w:hAnsi="Arial" w:cs="Arial"/>
          <w:b w:val="0"/>
          <w:sz w:val="20"/>
          <w:szCs w:val="20"/>
        </w:rPr>
        <w:t>;</w:t>
      </w:r>
    </w:p>
    <w:p w14:paraId="5A425CF6" w14:textId="77777777" w:rsidR="00BE5A70" w:rsidRDefault="00BE5A70" w:rsidP="00E567A6">
      <w:pPr>
        <w:pStyle w:val="Tekstpodstawowy2"/>
        <w:numPr>
          <w:ilvl w:val="0"/>
          <w:numId w:val="46"/>
        </w:numPr>
        <w:spacing w:before="0"/>
        <w:rPr>
          <w:rFonts w:ascii="Arial" w:hAnsi="Arial" w:cs="Arial"/>
          <w:b w:val="0"/>
          <w:sz w:val="20"/>
          <w:szCs w:val="20"/>
        </w:rPr>
      </w:pPr>
      <w:r>
        <w:rPr>
          <w:rFonts w:ascii="Arial" w:hAnsi="Arial" w:cs="Arial"/>
          <w:b w:val="0"/>
          <w:sz w:val="20"/>
          <w:szCs w:val="20"/>
        </w:rPr>
        <w:t>1</w:t>
      </w:r>
      <w:r w:rsidRPr="002B2E96">
        <w:rPr>
          <w:rFonts w:ascii="Arial" w:hAnsi="Arial" w:cs="Arial"/>
          <w:b w:val="0"/>
          <w:sz w:val="20"/>
          <w:szCs w:val="20"/>
        </w:rPr>
        <w:t xml:space="preserve"> usług</w:t>
      </w:r>
      <w:r>
        <w:rPr>
          <w:rFonts w:ascii="Arial" w:hAnsi="Arial" w:cs="Arial"/>
          <w:b w:val="0"/>
          <w:sz w:val="20"/>
          <w:szCs w:val="20"/>
        </w:rPr>
        <w:t>ę spełniającą następujące wymagania:</w:t>
      </w:r>
    </w:p>
    <w:p w14:paraId="3EF531D1" w14:textId="0D209AD1" w:rsidR="00BE5A70" w:rsidRDefault="00CF1934" w:rsidP="00B83B7A">
      <w:pPr>
        <w:pStyle w:val="Tekstpodstawowy2"/>
        <w:spacing w:before="0"/>
        <w:ind w:left="1789"/>
        <w:rPr>
          <w:rFonts w:ascii="Arial" w:hAnsi="Arial" w:cs="Arial"/>
          <w:b w:val="0"/>
          <w:sz w:val="20"/>
          <w:szCs w:val="20"/>
        </w:rPr>
      </w:pPr>
      <w:r>
        <w:rPr>
          <w:rFonts w:ascii="Arial" w:hAnsi="Arial" w:cs="Arial"/>
          <w:b w:val="0"/>
          <w:sz w:val="20"/>
          <w:szCs w:val="20"/>
        </w:rPr>
        <w:t xml:space="preserve">a) </w:t>
      </w:r>
      <w:r w:rsidR="00BE5A70">
        <w:rPr>
          <w:rFonts w:ascii="Arial" w:hAnsi="Arial" w:cs="Arial"/>
          <w:b w:val="0"/>
          <w:sz w:val="20"/>
          <w:szCs w:val="20"/>
        </w:rPr>
        <w:t>z</w:t>
      </w:r>
      <w:r w:rsidR="00BE5A70" w:rsidRPr="002B2E96">
        <w:rPr>
          <w:rFonts w:ascii="Arial" w:hAnsi="Arial" w:cs="Arial"/>
          <w:b w:val="0"/>
          <w:sz w:val="20"/>
          <w:szCs w:val="20"/>
        </w:rPr>
        <w:t>akres</w:t>
      </w:r>
      <w:r w:rsidR="00BE5A70">
        <w:rPr>
          <w:rFonts w:ascii="Arial" w:hAnsi="Arial" w:cs="Arial"/>
          <w:b w:val="0"/>
          <w:sz w:val="20"/>
          <w:szCs w:val="20"/>
        </w:rPr>
        <w:t xml:space="preserve">em przedmiotu </w:t>
      </w:r>
      <w:r w:rsidR="00BE5A70" w:rsidRPr="002B2E96">
        <w:rPr>
          <w:rFonts w:ascii="Arial" w:hAnsi="Arial" w:cs="Arial"/>
          <w:b w:val="0"/>
          <w:sz w:val="20"/>
          <w:szCs w:val="20"/>
        </w:rPr>
        <w:t>usługi</w:t>
      </w:r>
      <w:r w:rsidR="00BE5A70">
        <w:rPr>
          <w:rFonts w:ascii="Arial" w:hAnsi="Arial" w:cs="Arial"/>
          <w:b w:val="0"/>
          <w:sz w:val="20"/>
          <w:szCs w:val="20"/>
        </w:rPr>
        <w:t xml:space="preserve"> był</w:t>
      </w:r>
      <w:r w:rsidR="00B72B4A">
        <w:rPr>
          <w:rFonts w:ascii="Arial" w:hAnsi="Arial" w:cs="Arial"/>
          <w:b w:val="0"/>
          <w:sz w:val="20"/>
          <w:szCs w:val="20"/>
        </w:rPr>
        <w:t>o</w:t>
      </w:r>
      <w:r w:rsidR="00651F0F">
        <w:rPr>
          <w:rFonts w:ascii="Arial" w:hAnsi="Arial" w:cs="Arial"/>
          <w:b w:val="0"/>
          <w:sz w:val="20"/>
          <w:szCs w:val="20"/>
        </w:rPr>
        <w:t>/jest</w:t>
      </w:r>
      <w:r w:rsidR="00BE5A70">
        <w:rPr>
          <w:rFonts w:ascii="Arial" w:hAnsi="Arial" w:cs="Arial"/>
          <w:b w:val="0"/>
          <w:sz w:val="20"/>
          <w:szCs w:val="20"/>
        </w:rPr>
        <w:t xml:space="preserve"> </w:t>
      </w:r>
      <w:r w:rsidR="00B72B4A">
        <w:rPr>
          <w:rFonts w:ascii="Arial" w:hAnsi="Arial" w:cs="Arial"/>
          <w:b w:val="0"/>
          <w:sz w:val="20"/>
          <w:szCs w:val="20"/>
        </w:rPr>
        <w:t xml:space="preserve">utrzymanie </w:t>
      </w:r>
      <w:r w:rsidR="00BE5A70">
        <w:rPr>
          <w:rFonts w:ascii="Arial" w:hAnsi="Arial" w:cs="Arial"/>
          <w:b w:val="0"/>
          <w:sz w:val="20"/>
          <w:szCs w:val="20"/>
        </w:rPr>
        <w:t>systemu teleinformatycznego</w:t>
      </w:r>
      <w:r w:rsidR="00BE5A70" w:rsidRPr="002B2E96">
        <w:rPr>
          <w:rFonts w:ascii="Arial" w:hAnsi="Arial" w:cs="Arial"/>
          <w:b w:val="0"/>
          <w:sz w:val="20"/>
          <w:szCs w:val="20"/>
        </w:rPr>
        <w:t xml:space="preserve">; </w:t>
      </w:r>
    </w:p>
    <w:p w14:paraId="31C12414" w14:textId="410BB84D" w:rsidR="00F64D43" w:rsidRPr="00F64D43" w:rsidRDefault="00CF1934" w:rsidP="00B83B7A">
      <w:pPr>
        <w:pStyle w:val="Tekstpodstawowy2"/>
        <w:spacing w:before="0"/>
        <w:ind w:left="1789"/>
        <w:rPr>
          <w:rFonts w:ascii="Arial" w:hAnsi="Arial" w:cs="Arial"/>
          <w:b w:val="0"/>
          <w:sz w:val="20"/>
          <w:szCs w:val="20"/>
        </w:rPr>
      </w:pPr>
      <w:r>
        <w:rPr>
          <w:rFonts w:ascii="Arial" w:hAnsi="Arial" w:cs="Arial"/>
          <w:b w:val="0"/>
          <w:sz w:val="20"/>
          <w:szCs w:val="20"/>
        </w:rPr>
        <w:t xml:space="preserve">b) </w:t>
      </w:r>
      <w:r w:rsidR="00F64D43" w:rsidRPr="002B2E96">
        <w:rPr>
          <w:rFonts w:ascii="Arial" w:hAnsi="Arial" w:cs="Arial"/>
          <w:b w:val="0"/>
          <w:sz w:val="20"/>
          <w:szCs w:val="20"/>
        </w:rPr>
        <w:t xml:space="preserve">usługa była/jest świadczona nieprzerwanie przez okres co najmniej </w:t>
      </w:r>
      <w:r w:rsidR="005766F6">
        <w:rPr>
          <w:rFonts w:ascii="Arial" w:hAnsi="Arial" w:cs="Arial"/>
          <w:b w:val="0"/>
          <w:sz w:val="20"/>
          <w:szCs w:val="20"/>
        </w:rPr>
        <w:br/>
      </w:r>
      <w:r w:rsidR="00F64D43">
        <w:rPr>
          <w:rFonts w:ascii="Arial" w:hAnsi="Arial" w:cs="Arial"/>
          <w:b w:val="0"/>
          <w:sz w:val="20"/>
          <w:szCs w:val="20"/>
        </w:rPr>
        <w:t>12</w:t>
      </w:r>
      <w:r w:rsidR="00F64D43" w:rsidRPr="002B2E96">
        <w:rPr>
          <w:rFonts w:ascii="Arial" w:hAnsi="Arial" w:cs="Arial"/>
          <w:b w:val="0"/>
          <w:sz w:val="20"/>
          <w:szCs w:val="20"/>
        </w:rPr>
        <w:t xml:space="preserve"> miesięcy;</w:t>
      </w:r>
    </w:p>
    <w:p w14:paraId="4F0A53EC" w14:textId="7F747901" w:rsidR="00BE5A70" w:rsidRPr="00F64D43" w:rsidRDefault="00CF1934" w:rsidP="00B83B7A">
      <w:pPr>
        <w:pStyle w:val="Tekstpodstawowy2"/>
        <w:spacing w:before="0"/>
        <w:ind w:left="1789"/>
        <w:rPr>
          <w:rFonts w:ascii="Arial" w:hAnsi="Arial" w:cs="Arial"/>
          <w:b w:val="0"/>
          <w:sz w:val="20"/>
          <w:szCs w:val="20"/>
        </w:rPr>
      </w:pPr>
      <w:r>
        <w:rPr>
          <w:rFonts w:ascii="Arial" w:hAnsi="Arial" w:cs="Arial"/>
          <w:b w:val="0"/>
          <w:sz w:val="20"/>
          <w:szCs w:val="20"/>
        </w:rPr>
        <w:t xml:space="preserve">c) </w:t>
      </w:r>
      <w:r w:rsidR="00BE5A70" w:rsidRPr="002B2E96">
        <w:rPr>
          <w:rFonts w:ascii="Arial" w:hAnsi="Arial" w:cs="Arial"/>
          <w:b w:val="0"/>
          <w:sz w:val="20"/>
          <w:szCs w:val="20"/>
        </w:rPr>
        <w:t xml:space="preserve">wartość usługi </w:t>
      </w:r>
      <w:r w:rsidR="00BE5A70">
        <w:rPr>
          <w:rFonts w:ascii="Arial" w:hAnsi="Arial" w:cs="Arial"/>
          <w:b w:val="0"/>
          <w:sz w:val="20"/>
          <w:szCs w:val="20"/>
        </w:rPr>
        <w:t xml:space="preserve">(bez wartości dostaw sprzętu i oprogramowania gotowego) </w:t>
      </w:r>
      <w:r w:rsidR="00BE5A70" w:rsidRPr="002B2E96">
        <w:rPr>
          <w:rFonts w:ascii="Arial" w:hAnsi="Arial" w:cs="Arial"/>
          <w:b w:val="0"/>
          <w:sz w:val="20"/>
          <w:szCs w:val="20"/>
        </w:rPr>
        <w:t>była/jest nie mniejsz</w:t>
      </w:r>
      <w:r>
        <w:rPr>
          <w:rFonts w:ascii="Arial" w:hAnsi="Arial" w:cs="Arial"/>
          <w:b w:val="0"/>
          <w:sz w:val="20"/>
          <w:szCs w:val="20"/>
        </w:rPr>
        <w:t>a</w:t>
      </w:r>
      <w:r w:rsidR="00BE5A70" w:rsidRPr="002B2E96">
        <w:rPr>
          <w:rFonts w:ascii="Arial" w:hAnsi="Arial" w:cs="Arial"/>
          <w:b w:val="0"/>
          <w:sz w:val="20"/>
          <w:szCs w:val="20"/>
        </w:rPr>
        <w:t xml:space="preserve"> niż</w:t>
      </w:r>
      <w:r w:rsidR="00BE5A70">
        <w:rPr>
          <w:rFonts w:ascii="Arial" w:hAnsi="Arial" w:cs="Arial"/>
          <w:b w:val="0"/>
          <w:sz w:val="20"/>
          <w:szCs w:val="20"/>
        </w:rPr>
        <w:t xml:space="preserve"> 1</w:t>
      </w:r>
      <w:r w:rsidR="00CE070F">
        <w:rPr>
          <w:rFonts w:ascii="Arial" w:hAnsi="Arial" w:cs="Arial"/>
          <w:b w:val="0"/>
          <w:sz w:val="20"/>
          <w:szCs w:val="20"/>
        </w:rPr>
        <w:t>0</w:t>
      </w:r>
      <w:r w:rsidR="00BE5A70">
        <w:rPr>
          <w:rFonts w:ascii="Arial" w:hAnsi="Arial" w:cs="Arial"/>
          <w:b w:val="0"/>
          <w:sz w:val="20"/>
          <w:szCs w:val="20"/>
        </w:rPr>
        <w:t xml:space="preserve">0 </w:t>
      </w:r>
      <w:r w:rsidR="00BE5A70" w:rsidRPr="002B2E96">
        <w:rPr>
          <w:rFonts w:ascii="Arial" w:hAnsi="Arial" w:cs="Arial"/>
          <w:b w:val="0"/>
          <w:sz w:val="20"/>
          <w:szCs w:val="20"/>
        </w:rPr>
        <w:t>000,00 złotych brutto.</w:t>
      </w:r>
    </w:p>
    <w:p w14:paraId="4F2CF0B9" w14:textId="0D30BF00" w:rsidR="00C873EB" w:rsidRPr="002B2E96" w:rsidRDefault="00C873EB" w:rsidP="000A7746">
      <w:pPr>
        <w:pStyle w:val="Tekstpodstawowy2"/>
        <w:spacing w:before="0"/>
        <w:ind w:left="1789"/>
        <w:rPr>
          <w:rFonts w:ascii="Arial" w:hAnsi="Arial" w:cs="Arial"/>
          <w:b w:val="0"/>
          <w:bCs w:val="0"/>
          <w:sz w:val="20"/>
          <w:szCs w:val="20"/>
        </w:rPr>
      </w:pPr>
      <w:r w:rsidRPr="002B2E96">
        <w:rPr>
          <w:rFonts w:ascii="Arial" w:hAnsi="Arial" w:cs="Arial"/>
          <w:b w:val="0"/>
          <w:bCs w:val="0"/>
          <w:sz w:val="20"/>
          <w:szCs w:val="20"/>
        </w:rPr>
        <w:t xml:space="preserve">W przypadku świadczeń nadal wykonywanych wartość </w:t>
      </w:r>
      <w:r w:rsidR="00391555">
        <w:rPr>
          <w:rFonts w:ascii="Arial" w:hAnsi="Arial" w:cs="Arial"/>
          <w:b w:val="0"/>
          <w:bCs w:val="0"/>
          <w:sz w:val="20"/>
          <w:szCs w:val="20"/>
        </w:rPr>
        <w:t xml:space="preserve">usługi </w:t>
      </w:r>
      <w:r w:rsidRPr="002B2E96">
        <w:rPr>
          <w:rFonts w:ascii="Arial" w:hAnsi="Arial" w:cs="Arial"/>
          <w:b w:val="0"/>
          <w:bCs w:val="0"/>
          <w:sz w:val="20"/>
          <w:szCs w:val="20"/>
        </w:rPr>
        <w:t>musi dotyczyć części</w:t>
      </w:r>
      <w:r w:rsidR="00584DC1">
        <w:rPr>
          <w:rFonts w:ascii="Arial" w:hAnsi="Arial" w:cs="Arial"/>
          <w:b w:val="0"/>
          <w:bCs w:val="0"/>
          <w:sz w:val="20"/>
          <w:szCs w:val="20"/>
        </w:rPr>
        <w:t xml:space="preserve"> </w:t>
      </w:r>
      <w:r w:rsidRPr="002B2E96">
        <w:rPr>
          <w:rFonts w:ascii="Arial" w:hAnsi="Arial" w:cs="Arial"/>
          <w:b w:val="0"/>
          <w:bCs w:val="0"/>
          <w:sz w:val="20"/>
          <w:szCs w:val="20"/>
        </w:rPr>
        <w:t>już wykonanej</w:t>
      </w:r>
      <w:r w:rsidR="00391555">
        <w:rPr>
          <w:rFonts w:ascii="Arial" w:hAnsi="Arial" w:cs="Arial"/>
          <w:b w:val="0"/>
          <w:bCs w:val="0"/>
          <w:sz w:val="20"/>
          <w:szCs w:val="20"/>
        </w:rPr>
        <w:t>,</w:t>
      </w:r>
      <w:r w:rsidRPr="002B2E96">
        <w:rPr>
          <w:rFonts w:ascii="Arial" w:hAnsi="Arial" w:cs="Arial"/>
          <w:b w:val="0"/>
          <w:bCs w:val="0"/>
          <w:sz w:val="20"/>
          <w:szCs w:val="20"/>
        </w:rPr>
        <w:t xml:space="preserve"> nie zaś całości</w:t>
      </w:r>
      <w:r w:rsidR="00391555">
        <w:rPr>
          <w:rFonts w:ascii="Arial" w:hAnsi="Arial" w:cs="Arial"/>
          <w:b w:val="0"/>
          <w:bCs w:val="0"/>
          <w:sz w:val="20"/>
          <w:szCs w:val="20"/>
        </w:rPr>
        <w:t>,</w:t>
      </w:r>
      <w:r w:rsidRPr="002B2E96">
        <w:rPr>
          <w:rFonts w:ascii="Arial" w:hAnsi="Arial" w:cs="Arial"/>
          <w:b w:val="0"/>
          <w:bCs w:val="0"/>
          <w:sz w:val="20"/>
          <w:szCs w:val="20"/>
        </w:rPr>
        <w:t xml:space="preserve"> w tym przyszłego nierealizowanego zakresu usług.</w:t>
      </w:r>
    </w:p>
    <w:bookmarkEnd w:id="1"/>
    <w:p w14:paraId="1FBDDC03" w14:textId="24BBB2D1" w:rsidR="00496F8D" w:rsidRDefault="00496F8D" w:rsidP="00496F8D">
      <w:pPr>
        <w:pStyle w:val="Tekstpodstawowy2"/>
        <w:spacing w:before="0"/>
        <w:ind w:left="709" w:hanging="709"/>
        <w:rPr>
          <w:rFonts w:ascii="Arial" w:hAnsi="Arial" w:cs="Arial"/>
          <w:b w:val="0"/>
          <w:sz w:val="20"/>
        </w:rPr>
      </w:pPr>
      <w:r w:rsidRPr="002B2E96">
        <w:rPr>
          <w:rFonts w:ascii="Arial" w:hAnsi="Arial" w:cs="Arial"/>
          <w:b w:val="0"/>
          <w:sz w:val="20"/>
          <w:szCs w:val="20"/>
        </w:rPr>
        <w:t>7.2.</w:t>
      </w:r>
      <w:r>
        <w:rPr>
          <w:rFonts w:ascii="Arial" w:hAnsi="Arial" w:cs="Arial"/>
          <w:b w:val="0"/>
          <w:sz w:val="20"/>
          <w:szCs w:val="20"/>
        </w:rPr>
        <w:t>2</w:t>
      </w:r>
      <w:r w:rsidRPr="002B2E96">
        <w:rPr>
          <w:rFonts w:ascii="Arial" w:hAnsi="Arial" w:cs="Arial"/>
          <w:b w:val="0"/>
          <w:sz w:val="20"/>
          <w:szCs w:val="20"/>
        </w:rPr>
        <w:t xml:space="preserve">. </w:t>
      </w:r>
      <w:r w:rsidRPr="002B2E96">
        <w:rPr>
          <w:rFonts w:ascii="Arial" w:hAnsi="Arial" w:cs="Arial"/>
          <w:b w:val="0"/>
          <w:sz w:val="20"/>
          <w:szCs w:val="20"/>
        </w:rPr>
        <w:tab/>
      </w:r>
      <w:r>
        <w:rPr>
          <w:rFonts w:ascii="Arial" w:hAnsi="Arial" w:cs="Arial"/>
          <w:b w:val="0"/>
          <w:sz w:val="20"/>
        </w:rPr>
        <w:t>Wykonawca przedstawi kandydatów na poniższe stanowiska</w:t>
      </w:r>
      <w:r w:rsidRPr="000738C6">
        <w:rPr>
          <w:rFonts w:ascii="Arial" w:hAnsi="Arial" w:cs="Arial"/>
          <w:b w:val="0"/>
          <w:sz w:val="20"/>
        </w:rPr>
        <w:t>, któr</w:t>
      </w:r>
      <w:r>
        <w:rPr>
          <w:rFonts w:ascii="Arial" w:hAnsi="Arial" w:cs="Arial"/>
          <w:b w:val="0"/>
          <w:sz w:val="20"/>
        </w:rPr>
        <w:t>z</w:t>
      </w:r>
      <w:r w:rsidRPr="000738C6">
        <w:rPr>
          <w:rFonts w:ascii="Arial" w:hAnsi="Arial" w:cs="Arial"/>
          <w:b w:val="0"/>
          <w:sz w:val="20"/>
        </w:rPr>
        <w:t>y spełnia</w:t>
      </w:r>
      <w:r>
        <w:rPr>
          <w:rFonts w:ascii="Arial" w:hAnsi="Arial" w:cs="Arial"/>
          <w:b w:val="0"/>
          <w:sz w:val="20"/>
        </w:rPr>
        <w:t>ją</w:t>
      </w:r>
      <w:r w:rsidRPr="000738C6">
        <w:rPr>
          <w:rFonts w:ascii="Arial" w:hAnsi="Arial" w:cs="Arial"/>
          <w:b w:val="0"/>
          <w:sz w:val="20"/>
        </w:rPr>
        <w:t xml:space="preserve"> </w:t>
      </w:r>
      <w:r>
        <w:rPr>
          <w:rFonts w:ascii="Arial" w:hAnsi="Arial" w:cs="Arial"/>
          <w:b w:val="0"/>
          <w:sz w:val="20"/>
        </w:rPr>
        <w:t xml:space="preserve">następujące </w:t>
      </w:r>
      <w:r w:rsidRPr="000738C6">
        <w:rPr>
          <w:rFonts w:ascii="Arial" w:hAnsi="Arial" w:cs="Arial"/>
          <w:b w:val="0"/>
          <w:sz w:val="20"/>
        </w:rPr>
        <w:t>wymagania:</w:t>
      </w:r>
    </w:p>
    <w:p w14:paraId="4FC7C787" w14:textId="77777777" w:rsidR="004946D6" w:rsidRPr="00496F8D" w:rsidRDefault="004946D6" w:rsidP="00496F8D">
      <w:pPr>
        <w:pStyle w:val="Tekstpodstawowy2"/>
        <w:spacing w:before="0"/>
        <w:ind w:left="709" w:hanging="709"/>
        <w:rPr>
          <w:rFonts w:ascii="Arial" w:hAnsi="Arial" w:cs="Arial"/>
          <w:b w:val="0"/>
          <w:sz w:val="20"/>
          <w:szCs w:val="20"/>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320"/>
        <w:gridCol w:w="2561"/>
        <w:gridCol w:w="3827"/>
      </w:tblGrid>
      <w:tr w:rsidR="004946D6" w:rsidRPr="00A12AA0" w14:paraId="09B724A2" w14:textId="77777777" w:rsidTr="00B62585">
        <w:tc>
          <w:tcPr>
            <w:tcW w:w="1944" w:type="dxa"/>
            <w:shd w:val="clear" w:color="auto" w:fill="auto"/>
            <w:vAlign w:val="center"/>
          </w:tcPr>
          <w:p w14:paraId="4F9BC4BC" w14:textId="77777777" w:rsidR="004946D6" w:rsidRPr="00A12AA0" w:rsidRDefault="004946D6" w:rsidP="00B62585">
            <w:pPr>
              <w:ind w:right="992"/>
              <w:rPr>
                <w:rFonts w:ascii="Arial" w:hAnsi="Arial" w:cs="Arial"/>
                <w:b/>
                <w:sz w:val="20"/>
                <w:szCs w:val="20"/>
              </w:rPr>
            </w:pPr>
          </w:p>
          <w:p w14:paraId="25D744ED" w14:textId="77777777" w:rsidR="004946D6" w:rsidRPr="00A12AA0" w:rsidRDefault="004946D6" w:rsidP="00B62585">
            <w:pPr>
              <w:tabs>
                <w:tab w:val="left" w:pos="0"/>
              </w:tabs>
              <w:ind w:right="33"/>
              <w:jc w:val="center"/>
              <w:rPr>
                <w:rFonts w:ascii="Arial" w:hAnsi="Arial" w:cs="Arial"/>
                <w:b/>
                <w:sz w:val="20"/>
                <w:szCs w:val="20"/>
              </w:rPr>
            </w:pPr>
            <w:r>
              <w:rPr>
                <w:rFonts w:ascii="Arial" w:hAnsi="Arial" w:cs="Arial"/>
                <w:b/>
                <w:sz w:val="20"/>
                <w:szCs w:val="20"/>
              </w:rPr>
              <w:t>Rola</w:t>
            </w:r>
          </w:p>
        </w:tc>
        <w:tc>
          <w:tcPr>
            <w:tcW w:w="1320" w:type="dxa"/>
            <w:shd w:val="clear" w:color="auto" w:fill="auto"/>
            <w:vAlign w:val="center"/>
          </w:tcPr>
          <w:p w14:paraId="4E7C0FC3" w14:textId="77777777" w:rsidR="004946D6" w:rsidRPr="00A12AA0" w:rsidRDefault="004946D6" w:rsidP="00B62585">
            <w:pPr>
              <w:ind w:left="567" w:right="992" w:hanging="567"/>
              <w:jc w:val="center"/>
              <w:rPr>
                <w:rFonts w:ascii="Arial" w:hAnsi="Arial" w:cs="Arial"/>
                <w:b/>
                <w:sz w:val="20"/>
                <w:szCs w:val="20"/>
              </w:rPr>
            </w:pPr>
          </w:p>
          <w:p w14:paraId="0875999D" w14:textId="77777777" w:rsidR="004946D6" w:rsidRPr="00A12AA0" w:rsidRDefault="004946D6" w:rsidP="00B62585">
            <w:pPr>
              <w:tabs>
                <w:tab w:val="left" w:pos="2619"/>
              </w:tabs>
              <w:jc w:val="center"/>
              <w:rPr>
                <w:rFonts w:ascii="Arial" w:hAnsi="Arial" w:cs="Arial"/>
                <w:b/>
                <w:sz w:val="20"/>
                <w:szCs w:val="20"/>
              </w:rPr>
            </w:pPr>
            <w:r w:rsidRPr="00A12AA0">
              <w:rPr>
                <w:rFonts w:ascii="Arial" w:hAnsi="Arial" w:cs="Arial"/>
                <w:b/>
                <w:sz w:val="20"/>
                <w:szCs w:val="20"/>
              </w:rPr>
              <w:t>Minimalna</w:t>
            </w:r>
          </w:p>
          <w:p w14:paraId="2292D37C" w14:textId="77777777" w:rsidR="004946D6" w:rsidRPr="00A12AA0" w:rsidRDefault="004946D6" w:rsidP="00B62585">
            <w:pPr>
              <w:tabs>
                <w:tab w:val="left" w:pos="2619"/>
              </w:tabs>
              <w:jc w:val="center"/>
              <w:rPr>
                <w:rFonts w:ascii="Arial" w:hAnsi="Arial" w:cs="Arial"/>
                <w:b/>
                <w:sz w:val="20"/>
                <w:szCs w:val="20"/>
              </w:rPr>
            </w:pPr>
            <w:r w:rsidRPr="00A12AA0">
              <w:rPr>
                <w:rFonts w:ascii="Arial" w:hAnsi="Arial" w:cs="Arial"/>
                <w:b/>
                <w:sz w:val="20"/>
                <w:szCs w:val="20"/>
              </w:rPr>
              <w:t>liczba</w:t>
            </w:r>
          </w:p>
          <w:p w14:paraId="75C7FF68" w14:textId="77777777" w:rsidR="004946D6" w:rsidRPr="00A12AA0" w:rsidRDefault="004946D6" w:rsidP="00B62585">
            <w:pPr>
              <w:tabs>
                <w:tab w:val="left" w:pos="2619"/>
              </w:tabs>
              <w:jc w:val="center"/>
              <w:rPr>
                <w:rFonts w:ascii="Arial" w:hAnsi="Arial" w:cs="Arial"/>
                <w:b/>
                <w:sz w:val="20"/>
                <w:szCs w:val="20"/>
              </w:rPr>
            </w:pPr>
            <w:r w:rsidRPr="00A12AA0">
              <w:rPr>
                <w:rFonts w:ascii="Arial" w:hAnsi="Arial" w:cs="Arial"/>
                <w:b/>
                <w:sz w:val="20"/>
                <w:szCs w:val="20"/>
              </w:rPr>
              <w:t>personelu</w:t>
            </w:r>
          </w:p>
        </w:tc>
        <w:tc>
          <w:tcPr>
            <w:tcW w:w="2561" w:type="dxa"/>
            <w:shd w:val="clear" w:color="auto" w:fill="auto"/>
            <w:vAlign w:val="center"/>
          </w:tcPr>
          <w:p w14:paraId="149E1DF0" w14:textId="77777777" w:rsidR="004946D6" w:rsidRPr="00A12AA0" w:rsidRDefault="004946D6" w:rsidP="00B62585">
            <w:pPr>
              <w:ind w:right="992"/>
              <w:jc w:val="center"/>
              <w:rPr>
                <w:rFonts w:ascii="Arial" w:hAnsi="Arial" w:cs="Arial"/>
                <w:b/>
                <w:sz w:val="20"/>
                <w:szCs w:val="20"/>
              </w:rPr>
            </w:pPr>
          </w:p>
          <w:p w14:paraId="10EF3C0F" w14:textId="7B868089" w:rsidR="004946D6" w:rsidRPr="00A12AA0" w:rsidRDefault="004946D6" w:rsidP="00B62585">
            <w:pPr>
              <w:tabs>
                <w:tab w:val="left" w:pos="2619"/>
              </w:tabs>
              <w:jc w:val="center"/>
              <w:rPr>
                <w:rFonts w:ascii="Arial" w:hAnsi="Arial" w:cs="Arial"/>
                <w:b/>
                <w:sz w:val="20"/>
                <w:szCs w:val="20"/>
              </w:rPr>
            </w:pPr>
            <w:r w:rsidRPr="00A12AA0">
              <w:rPr>
                <w:rFonts w:ascii="Arial" w:hAnsi="Arial" w:cs="Arial"/>
                <w:b/>
                <w:sz w:val="20"/>
                <w:szCs w:val="20"/>
              </w:rPr>
              <w:t>Wymagane kwalifikacje zawodowe</w:t>
            </w:r>
          </w:p>
        </w:tc>
        <w:tc>
          <w:tcPr>
            <w:tcW w:w="3827" w:type="dxa"/>
            <w:shd w:val="clear" w:color="auto" w:fill="auto"/>
            <w:vAlign w:val="center"/>
          </w:tcPr>
          <w:p w14:paraId="44DFC3F2" w14:textId="77777777" w:rsidR="004946D6" w:rsidRPr="00A12AA0" w:rsidRDefault="004946D6" w:rsidP="00B62585">
            <w:pPr>
              <w:ind w:left="20" w:right="992" w:hanging="20"/>
              <w:jc w:val="center"/>
              <w:rPr>
                <w:rFonts w:ascii="Arial" w:hAnsi="Arial" w:cs="Arial"/>
                <w:b/>
                <w:sz w:val="20"/>
                <w:szCs w:val="20"/>
              </w:rPr>
            </w:pPr>
          </w:p>
          <w:p w14:paraId="576CF31B" w14:textId="77777777" w:rsidR="004946D6" w:rsidRPr="00A12AA0" w:rsidRDefault="004946D6" w:rsidP="00B62585">
            <w:pPr>
              <w:tabs>
                <w:tab w:val="left" w:pos="2619"/>
              </w:tabs>
              <w:jc w:val="center"/>
              <w:rPr>
                <w:rFonts w:ascii="Arial" w:hAnsi="Arial" w:cs="Arial"/>
                <w:b/>
                <w:sz w:val="20"/>
                <w:szCs w:val="20"/>
              </w:rPr>
            </w:pPr>
            <w:r w:rsidRPr="00A12AA0">
              <w:rPr>
                <w:rFonts w:ascii="Arial" w:hAnsi="Arial" w:cs="Arial"/>
                <w:b/>
                <w:sz w:val="20"/>
                <w:szCs w:val="20"/>
              </w:rPr>
              <w:t xml:space="preserve">Minimalne doświadczenie </w:t>
            </w:r>
            <w:r w:rsidRPr="00A12AA0">
              <w:rPr>
                <w:rFonts w:ascii="Arial" w:hAnsi="Arial" w:cs="Arial"/>
                <w:b/>
                <w:sz w:val="20"/>
                <w:szCs w:val="20"/>
              </w:rPr>
              <w:br/>
            </w:r>
          </w:p>
        </w:tc>
      </w:tr>
      <w:tr w:rsidR="004946D6" w:rsidRPr="00A12AA0" w14:paraId="08765147" w14:textId="77777777" w:rsidTr="00B62585">
        <w:tc>
          <w:tcPr>
            <w:tcW w:w="1944" w:type="dxa"/>
            <w:shd w:val="clear" w:color="auto" w:fill="auto"/>
          </w:tcPr>
          <w:p w14:paraId="13E1C1C3" w14:textId="77777777" w:rsidR="00056678" w:rsidRDefault="00056678" w:rsidP="00B62585">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Osoba pełniąca rolę </w:t>
            </w:r>
          </w:p>
          <w:p w14:paraId="52051BD0" w14:textId="56D31C59" w:rsidR="004946D6" w:rsidRPr="00A12AA0" w:rsidRDefault="004946D6" w:rsidP="00B62585">
            <w:pPr>
              <w:tabs>
                <w:tab w:val="left" w:pos="0"/>
              </w:tabs>
              <w:ind w:right="33"/>
              <w:jc w:val="center"/>
              <w:rPr>
                <w:rFonts w:ascii="Arial" w:eastAsia="Calibri" w:hAnsi="Arial" w:cs="Arial"/>
                <w:bCs/>
                <w:sz w:val="20"/>
                <w:szCs w:val="20"/>
              </w:rPr>
            </w:pPr>
            <w:r w:rsidRPr="00A12AA0">
              <w:rPr>
                <w:rFonts w:ascii="Arial" w:eastAsia="Calibri" w:hAnsi="Arial" w:cs="Arial"/>
                <w:bCs/>
                <w:sz w:val="20"/>
                <w:szCs w:val="20"/>
              </w:rPr>
              <w:t>Kierownik</w:t>
            </w:r>
            <w:r w:rsidR="00056678">
              <w:rPr>
                <w:rFonts w:ascii="Arial" w:eastAsia="Calibri" w:hAnsi="Arial" w:cs="Arial"/>
                <w:bCs/>
                <w:sz w:val="20"/>
                <w:szCs w:val="20"/>
              </w:rPr>
              <w:t>a</w:t>
            </w:r>
            <w:r w:rsidRPr="00A12AA0">
              <w:rPr>
                <w:rFonts w:ascii="Arial" w:eastAsia="Calibri" w:hAnsi="Arial" w:cs="Arial"/>
                <w:bCs/>
                <w:sz w:val="20"/>
                <w:szCs w:val="20"/>
              </w:rPr>
              <w:t xml:space="preserve"> </w:t>
            </w:r>
          </w:p>
          <w:p w14:paraId="2908E6E9" w14:textId="77777777" w:rsidR="004946D6" w:rsidRPr="00A12AA0" w:rsidRDefault="004946D6" w:rsidP="00B62585">
            <w:pPr>
              <w:tabs>
                <w:tab w:val="left" w:pos="0"/>
              </w:tabs>
              <w:ind w:right="33"/>
              <w:jc w:val="center"/>
              <w:rPr>
                <w:rFonts w:ascii="Arial" w:eastAsia="Calibri" w:hAnsi="Arial" w:cs="Arial"/>
                <w:bCs/>
                <w:sz w:val="20"/>
                <w:szCs w:val="20"/>
              </w:rPr>
            </w:pPr>
            <w:r w:rsidRPr="00A12AA0">
              <w:rPr>
                <w:rFonts w:ascii="Arial" w:eastAsia="Calibri" w:hAnsi="Arial" w:cs="Arial"/>
                <w:bCs/>
                <w:sz w:val="20"/>
                <w:szCs w:val="20"/>
              </w:rPr>
              <w:t>projektu</w:t>
            </w:r>
          </w:p>
        </w:tc>
        <w:tc>
          <w:tcPr>
            <w:tcW w:w="1320" w:type="dxa"/>
            <w:shd w:val="clear" w:color="auto" w:fill="auto"/>
          </w:tcPr>
          <w:p w14:paraId="558F4525" w14:textId="77777777" w:rsidR="004946D6" w:rsidRPr="00A12AA0" w:rsidRDefault="004946D6" w:rsidP="00B62585">
            <w:pPr>
              <w:tabs>
                <w:tab w:val="left" w:pos="2619"/>
              </w:tabs>
              <w:jc w:val="center"/>
              <w:rPr>
                <w:rFonts w:ascii="Arial" w:hAnsi="Arial" w:cs="Arial"/>
                <w:sz w:val="20"/>
                <w:szCs w:val="20"/>
              </w:rPr>
            </w:pPr>
            <w:r w:rsidRPr="00A12AA0">
              <w:rPr>
                <w:rFonts w:ascii="Arial" w:hAnsi="Arial" w:cs="Arial"/>
                <w:sz w:val="20"/>
                <w:szCs w:val="20"/>
              </w:rPr>
              <w:t>1</w:t>
            </w:r>
          </w:p>
        </w:tc>
        <w:tc>
          <w:tcPr>
            <w:tcW w:w="2561" w:type="dxa"/>
            <w:shd w:val="clear" w:color="auto" w:fill="auto"/>
          </w:tcPr>
          <w:p w14:paraId="1CD03BB3" w14:textId="718BB5A5" w:rsidR="004946D6" w:rsidRDefault="009C228D" w:rsidP="009C228D">
            <w:pPr>
              <w:jc w:val="both"/>
              <w:rPr>
                <w:rFonts w:ascii="Arial" w:eastAsia="Calibri" w:hAnsi="Arial" w:cs="Arial"/>
                <w:sz w:val="20"/>
                <w:szCs w:val="20"/>
              </w:rPr>
            </w:pPr>
            <w:r>
              <w:rPr>
                <w:rFonts w:ascii="Arial" w:eastAsia="Calibri" w:hAnsi="Arial" w:cs="Arial"/>
                <w:sz w:val="20"/>
                <w:szCs w:val="20"/>
              </w:rPr>
              <w:t xml:space="preserve">Certyfikat w zakresie zarządzania projektami na poziomie co najmniej </w:t>
            </w:r>
            <w:r w:rsidR="004946D6" w:rsidRPr="00A12AA0">
              <w:rPr>
                <w:rFonts w:ascii="Arial" w:eastAsia="Calibri" w:hAnsi="Arial" w:cs="Arial"/>
                <w:sz w:val="20"/>
                <w:szCs w:val="20"/>
              </w:rPr>
              <w:t xml:space="preserve">PRINCE2 </w:t>
            </w:r>
            <w:r>
              <w:rPr>
                <w:rFonts w:ascii="Arial" w:eastAsia="Calibri" w:hAnsi="Arial" w:cs="Arial"/>
                <w:sz w:val="20"/>
                <w:szCs w:val="20"/>
              </w:rPr>
              <w:t xml:space="preserve">Foundation </w:t>
            </w:r>
            <w:r w:rsidR="004946D6" w:rsidRPr="00A12AA0">
              <w:rPr>
                <w:rFonts w:ascii="Arial" w:eastAsia="Calibri" w:hAnsi="Arial" w:cs="Arial"/>
                <w:sz w:val="20"/>
                <w:szCs w:val="20"/>
              </w:rPr>
              <w:t>lub równoważny.</w:t>
            </w:r>
          </w:p>
          <w:p w14:paraId="17C4821D" w14:textId="77777777" w:rsidR="00143AA8" w:rsidRDefault="00143AA8" w:rsidP="009C228D">
            <w:pPr>
              <w:jc w:val="both"/>
              <w:rPr>
                <w:rFonts w:ascii="Arial" w:eastAsia="Calibri" w:hAnsi="Arial" w:cs="Arial"/>
                <w:sz w:val="20"/>
                <w:szCs w:val="20"/>
              </w:rPr>
            </w:pPr>
          </w:p>
          <w:p w14:paraId="2D8C6C3F" w14:textId="156BDB94" w:rsidR="00143AA8" w:rsidRPr="00A12AA0" w:rsidRDefault="00143AA8" w:rsidP="009C228D">
            <w:pPr>
              <w:jc w:val="both"/>
              <w:rPr>
                <w:rFonts w:ascii="Arial" w:eastAsia="Calibri" w:hAnsi="Arial" w:cs="Arial"/>
                <w:bCs/>
                <w:sz w:val="20"/>
                <w:szCs w:val="20"/>
              </w:rPr>
            </w:pPr>
          </w:p>
          <w:p w14:paraId="7712467E" w14:textId="0E43C700" w:rsidR="004946D6" w:rsidRPr="00A12AA0" w:rsidRDefault="004946D6" w:rsidP="00B62585">
            <w:pPr>
              <w:pStyle w:val="Akapitzlist"/>
              <w:spacing w:line="240" w:lineRule="auto"/>
              <w:ind w:left="360"/>
              <w:jc w:val="both"/>
              <w:rPr>
                <w:rFonts w:eastAsia="Calibri"/>
                <w:bCs/>
              </w:rPr>
            </w:pPr>
          </w:p>
        </w:tc>
        <w:tc>
          <w:tcPr>
            <w:tcW w:w="3827" w:type="dxa"/>
            <w:shd w:val="clear" w:color="auto" w:fill="auto"/>
          </w:tcPr>
          <w:p w14:paraId="3A4F1F73" w14:textId="297C3666" w:rsidR="004946D6" w:rsidRPr="00B83B7A" w:rsidRDefault="004946D6" w:rsidP="00B62585">
            <w:pPr>
              <w:pStyle w:val="Akapitzlist"/>
              <w:spacing w:line="240" w:lineRule="auto"/>
              <w:ind w:left="0"/>
              <w:jc w:val="both"/>
              <w:rPr>
                <w:sz w:val="20"/>
                <w:szCs w:val="20"/>
              </w:rPr>
            </w:pPr>
            <w:r w:rsidRPr="00B83B7A">
              <w:rPr>
                <w:sz w:val="20"/>
                <w:szCs w:val="20"/>
              </w:rPr>
              <w:t xml:space="preserve">W ciągu ostatnich </w:t>
            </w:r>
            <w:r w:rsidR="002933D3" w:rsidRPr="00B83B7A">
              <w:rPr>
                <w:sz w:val="20"/>
                <w:szCs w:val="20"/>
              </w:rPr>
              <w:t>5</w:t>
            </w:r>
            <w:r w:rsidRPr="00B83B7A">
              <w:rPr>
                <w:sz w:val="20"/>
                <w:szCs w:val="20"/>
              </w:rPr>
              <w:t xml:space="preserve"> lat przed upływem terminu składania ofert </w:t>
            </w:r>
            <w:r w:rsidR="00AB5096" w:rsidRPr="00B83B7A">
              <w:rPr>
                <w:sz w:val="20"/>
                <w:szCs w:val="20"/>
              </w:rPr>
              <w:t xml:space="preserve">przez okres co najmniej </w:t>
            </w:r>
            <w:r w:rsidR="002A49AA">
              <w:rPr>
                <w:sz w:val="20"/>
                <w:szCs w:val="20"/>
              </w:rPr>
              <w:t xml:space="preserve">2 </w:t>
            </w:r>
            <w:r w:rsidR="00AB5096" w:rsidRPr="00B83B7A">
              <w:rPr>
                <w:sz w:val="20"/>
                <w:szCs w:val="20"/>
              </w:rPr>
              <w:t>miesięc</w:t>
            </w:r>
            <w:r w:rsidR="00C62D39">
              <w:rPr>
                <w:sz w:val="20"/>
                <w:szCs w:val="20"/>
              </w:rPr>
              <w:t>y</w:t>
            </w:r>
            <w:r w:rsidR="00AB5096" w:rsidRPr="00B83B7A">
              <w:rPr>
                <w:sz w:val="20"/>
                <w:szCs w:val="20"/>
              </w:rPr>
              <w:t xml:space="preserve"> </w:t>
            </w:r>
            <w:r w:rsidRPr="00B83B7A">
              <w:rPr>
                <w:sz w:val="20"/>
                <w:szCs w:val="20"/>
              </w:rPr>
              <w:t>koordyn</w:t>
            </w:r>
            <w:r w:rsidR="002A49AA">
              <w:rPr>
                <w:sz w:val="20"/>
                <w:szCs w:val="20"/>
              </w:rPr>
              <w:t>owała</w:t>
            </w:r>
            <w:r w:rsidR="005D43E3">
              <w:rPr>
                <w:sz w:val="20"/>
                <w:szCs w:val="20"/>
              </w:rPr>
              <w:t xml:space="preserve">, nadzorowała </w:t>
            </w:r>
            <w:r w:rsidR="0014496A">
              <w:rPr>
                <w:sz w:val="20"/>
                <w:szCs w:val="20"/>
              </w:rPr>
              <w:t xml:space="preserve">pracę zespołu </w:t>
            </w:r>
            <w:r w:rsidR="006278F1">
              <w:rPr>
                <w:sz w:val="20"/>
                <w:szCs w:val="20"/>
              </w:rPr>
              <w:t xml:space="preserve">(trzy) </w:t>
            </w:r>
            <w:r w:rsidR="006278F1">
              <w:rPr>
                <w:sz w:val="20"/>
                <w:szCs w:val="20"/>
              </w:rPr>
              <w:br/>
            </w:r>
            <w:r w:rsidR="0014496A">
              <w:rPr>
                <w:sz w:val="20"/>
                <w:szCs w:val="20"/>
              </w:rPr>
              <w:t xml:space="preserve">3-osobowego </w:t>
            </w:r>
            <w:r w:rsidRPr="00B83B7A">
              <w:rPr>
                <w:sz w:val="20"/>
                <w:szCs w:val="20"/>
              </w:rPr>
              <w:t xml:space="preserve"> </w:t>
            </w:r>
            <w:r w:rsidR="0014496A">
              <w:rPr>
                <w:sz w:val="20"/>
                <w:szCs w:val="20"/>
              </w:rPr>
              <w:t xml:space="preserve">w </w:t>
            </w:r>
            <w:r w:rsidRPr="00B83B7A">
              <w:rPr>
                <w:sz w:val="20"/>
                <w:szCs w:val="20"/>
              </w:rPr>
              <w:t>realizacj</w:t>
            </w:r>
            <w:r w:rsidR="0014496A">
              <w:rPr>
                <w:sz w:val="20"/>
                <w:szCs w:val="20"/>
              </w:rPr>
              <w:t>i</w:t>
            </w:r>
            <w:r w:rsidRPr="00B83B7A">
              <w:rPr>
                <w:sz w:val="20"/>
                <w:szCs w:val="20"/>
              </w:rPr>
              <w:t xml:space="preserve"> co najmniej </w:t>
            </w:r>
            <w:r w:rsidR="00056678" w:rsidRPr="00B83B7A">
              <w:rPr>
                <w:sz w:val="20"/>
                <w:szCs w:val="20"/>
              </w:rPr>
              <w:t xml:space="preserve">1 </w:t>
            </w:r>
            <w:r w:rsidRPr="00B83B7A">
              <w:rPr>
                <w:sz w:val="20"/>
                <w:szCs w:val="20"/>
              </w:rPr>
              <w:t>projekt</w:t>
            </w:r>
            <w:r w:rsidR="00056678" w:rsidRPr="00B83B7A">
              <w:rPr>
                <w:sz w:val="20"/>
                <w:szCs w:val="20"/>
              </w:rPr>
              <w:t>u</w:t>
            </w:r>
            <w:r w:rsidR="004C7186" w:rsidRPr="00B83B7A">
              <w:rPr>
                <w:sz w:val="20"/>
                <w:szCs w:val="20"/>
              </w:rPr>
              <w:t xml:space="preserve"> </w:t>
            </w:r>
            <w:r w:rsidRPr="00B83B7A">
              <w:rPr>
                <w:sz w:val="20"/>
                <w:szCs w:val="20"/>
              </w:rPr>
              <w:t>(zakończo</w:t>
            </w:r>
            <w:r w:rsidR="00056678" w:rsidRPr="00B83B7A">
              <w:rPr>
                <w:sz w:val="20"/>
                <w:szCs w:val="20"/>
              </w:rPr>
              <w:t xml:space="preserve">nego </w:t>
            </w:r>
            <w:r w:rsidRPr="00B83B7A">
              <w:rPr>
                <w:sz w:val="20"/>
                <w:szCs w:val="20"/>
              </w:rPr>
              <w:t>i odebran</w:t>
            </w:r>
            <w:r w:rsidR="00056678" w:rsidRPr="00B83B7A">
              <w:rPr>
                <w:sz w:val="20"/>
                <w:szCs w:val="20"/>
              </w:rPr>
              <w:t xml:space="preserve">ego </w:t>
            </w:r>
            <w:r w:rsidRPr="00B83B7A">
              <w:rPr>
                <w:sz w:val="20"/>
                <w:szCs w:val="20"/>
              </w:rPr>
              <w:t>przez zlecającego) dotycząc</w:t>
            </w:r>
            <w:r w:rsidR="004C7186" w:rsidRPr="00B83B7A">
              <w:rPr>
                <w:sz w:val="20"/>
                <w:szCs w:val="20"/>
              </w:rPr>
              <w:t>ego</w:t>
            </w:r>
            <w:r w:rsidR="00686841" w:rsidRPr="00B83B7A">
              <w:rPr>
                <w:sz w:val="20"/>
                <w:szCs w:val="20"/>
              </w:rPr>
              <w:t xml:space="preserve"> (</w:t>
            </w:r>
            <w:r w:rsidR="00431E28" w:rsidRPr="00B83B7A">
              <w:rPr>
                <w:sz w:val="20"/>
                <w:szCs w:val="20"/>
              </w:rPr>
              <w:t>w zakresie</w:t>
            </w:r>
            <w:r w:rsidR="00686841" w:rsidRPr="00B83B7A">
              <w:rPr>
                <w:sz w:val="20"/>
                <w:szCs w:val="20"/>
              </w:rPr>
              <w:t xml:space="preserve">) </w:t>
            </w:r>
            <w:r w:rsidRPr="00B83B7A">
              <w:rPr>
                <w:sz w:val="20"/>
                <w:szCs w:val="20"/>
              </w:rPr>
              <w:t>budowy system</w:t>
            </w:r>
            <w:r w:rsidR="00686841" w:rsidRPr="00B83B7A">
              <w:rPr>
                <w:sz w:val="20"/>
                <w:szCs w:val="20"/>
              </w:rPr>
              <w:t>u</w:t>
            </w:r>
            <w:r w:rsidRPr="00B83B7A">
              <w:rPr>
                <w:sz w:val="20"/>
                <w:szCs w:val="20"/>
              </w:rPr>
              <w:t xml:space="preserve"> </w:t>
            </w:r>
            <w:r w:rsidR="00686841" w:rsidRPr="00B83B7A">
              <w:rPr>
                <w:sz w:val="20"/>
                <w:szCs w:val="20"/>
              </w:rPr>
              <w:t>teleinformatycznego</w:t>
            </w:r>
            <w:r w:rsidRPr="00B83B7A">
              <w:rPr>
                <w:sz w:val="20"/>
                <w:szCs w:val="20"/>
              </w:rPr>
              <w:t>, o wartości</w:t>
            </w:r>
            <w:r w:rsidR="00056678" w:rsidRPr="00B83B7A">
              <w:rPr>
                <w:sz w:val="20"/>
                <w:szCs w:val="20"/>
              </w:rPr>
              <w:t xml:space="preserve"> </w:t>
            </w:r>
            <w:r w:rsidRPr="00B83B7A">
              <w:rPr>
                <w:sz w:val="20"/>
                <w:szCs w:val="20"/>
              </w:rPr>
              <w:t>projekt</w:t>
            </w:r>
            <w:r w:rsidR="00056678" w:rsidRPr="00B83B7A">
              <w:rPr>
                <w:sz w:val="20"/>
                <w:szCs w:val="20"/>
              </w:rPr>
              <w:t>u</w:t>
            </w:r>
            <w:r w:rsidRPr="00B83B7A">
              <w:rPr>
                <w:sz w:val="20"/>
                <w:szCs w:val="20"/>
              </w:rPr>
              <w:t xml:space="preserve"> co najmniej </w:t>
            </w:r>
            <w:r w:rsidR="00056678" w:rsidRPr="00B83B7A">
              <w:rPr>
                <w:sz w:val="20"/>
                <w:szCs w:val="20"/>
              </w:rPr>
              <w:t>3</w:t>
            </w:r>
            <w:r w:rsidRPr="00B83B7A">
              <w:rPr>
                <w:sz w:val="20"/>
                <w:szCs w:val="20"/>
              </w:rPr>
              <w:t>00 000,00  złotych  brutto.</w:t>
            </w:r>
          </w:p>
        </w:tc>
      </w:tr>
      <w:tr w:rsidR="00686841" w:rsidRPr="00A12AA0" w14:paraId="70466E07" w14:textId="77777777" w:rsidTr="00B62585">
        <w:tc>
          <w:tcPr>
            <w:tcW w:w="1944" w:type="dxa"/>
            <w:shd w:val="clear" w:color="auto" w:fill="auto"/>
          </w:tcPr>
          <w:p w14:paraId="65CF8309" w14:textId="77777777" w:rsidR="00686841" w:rsidRDefault="00686841" w:rsidP="00686841">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Osoba pełniąca rolę </w:t>
            </w:r>
          </w:p>
          <w:p w14:paraId="2DEEFB33" w14:textId="4120FE54" w:rsidR="00686841" w:rsidRDefault="00686841" w:rsidP="00686841">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Architekt </w:t>
            </w:r>
            <w:proofErr w:type="spellStart"/>
            <w:r>
              <w:rPr>
                <w:rFonts w:ascii="Arial" w:eastAsia="Calibri" w:hAnsi="Arial" w:cs="Arial"/>
                <w:bCs/>
                <w:sz w:val="20"/>
                <w:szCs w:val="20"/>
              </w:rPr>
              <w:t>Azure</w:t>
            </w:r>
            <w:proofErr w:type="spellEnd"/>
          </w:p>
        </w:tc>
        <w:tc>
          <w:tcPr>
            <w:tcW w:w="1320" w:type="dxa"/>
            <w:shd w:val="clear" w:color="auto" w:fill="auto"/>
          </w:tcPr>
          <w:p w14:paraId="4427AD37" w14:textId="55CDB0FC" w:rsidR="00686841" w:rsidRPr="00A12AA0" w:rsidRDefault="00686841" w:rsidP="00686841">
            <w:pPr>
              <w:tabs>
                <w:tab w:val="left" w:pos="2619"/>
              </w:tabs>
              <w:jc w:val="center"/>
              <w:rPr>
                <w:rFonts w:ascii="Arial" w:hAnsi="Arial" w:cs="Arial"/>
                <w:sz w:val="20"/>
                <w:szCs w:val="20"/>
              </w:rPr>
            </w:pPr>
            <w:r w:rsidRPr="00A12AA0">
              <w:rPr>
                <w:rFonts w:ascii="Arial" w:hAnsi="Arial" w:cs="Arial"/>
                <w:sz w:val="20"/>
                <w:szCs w:val="20"/>
              </w:rPr>
              <w:t>1</w:t>
            </w:r>
          </w:p>
        </w:tc>
        <w:tc>
          <w:tcPr>
            <w:tcW w:w="2561" w:type="dxa"/>
            <w:shd w:val="clear" w:color="auto" w:fill="auto"/>
          </w:tcPr>
          <w:p w14:paraId="7FB824EC" w14:textId="77777777" w:rsidR="00686841" w:rsidRDefault="00686841" w:rsidP="00686841">
            <w:pPr>
              <w:jc w:val="both"/>
              <w:rPr>
                <w:rFonts w:ascii="Arial" w:eastAsia="Calibri" w:hAnsi="Arial" w:cs="Arial"/>
                <w:sz w:val="20"/>
                <w:szCs w:val="20"/>
              </w:rPr>
            </w:pPr>
            <w:r>
              <w:rPr>
                <w:rFonts w:ascii="Arial" w:eastAsia="Calibri" w:hAnsi="Arial" w:cs="Arial"/>
                <w:sz w:val="20"/>
                <w:szCs w:val="20"/>
              </w:rPr>
              <w:t>Certyfikat w zakresie architektury projektów</w:t>
            </w:r>
            <w:r w:rsidR="00B17457">
              <w:rPr>
                <w:rFonts w:ascii="Arial" w:eastAsia="Calibri" w:hAnsi="Arial" w:cs="Arial"/>
                <w:sz w:val="20"/>
                <w:szCs w:val="20"/>
              </w:rPr>
              <w:t xml:space="preserve">, </w:t>
            </w:r>
            <w:r w:rsidR="00B17457">
              <w:rPr>
                <w:rFonts w:ascii="Arial" w:eastAsia="Calibri" w:hAnsi="Arial" w:cs="Arial"/>
                <w:sz w:val="20"/>
                <w:szCs w:val="20"/>
              </w:rPr>
              <w:br/>
              <w:t xml:space="preserve">tj. </w:t>
            </w:r>
            <w:r>
              <w:rPr>
                <w:rFonts w:ascii="Arial" w:eastAsia="Calibri" w:hAnsi="Arial" w:cs="Arial"/>
                <w:sz w:val="20"/>
                <w:szCs w:val="20"/>
              </w:rPr>
              <w:t xml:space="preserve">Certyfikat </w:t>
            </w:r>
            <w:proofErr w:type="spellStart"/>
            <w:r>
              <w:rPr>
                <w:rFonts w:ascii="Arial" w:eastAsia="Calibri" w:hAnsi="Arial" w:cs="Arial"/>
                <w:sz w:val="20"/>
                <w:szCs w:val="20"/>
              </w:rPr>
              <w:t>Azure</w:t>
            </w:r>
            <w:proofErr w:type="spellEnd"/>
            <w:r>
              <w:rPr>
                <w:rFonts w:ascii="Arial" w:eastAsia="Calibri" w:hAnsi="Arial" w:cs="Arial"/>
                <w:sz w:val="20"/>
                <w:szCs w:val="20"/>
              </w:rPr>
              <w:t xml:space="preserve"> Solutions Architect </w:t>
            </w:r>
            <w:proofErr w:type="spellStart"/>
            <w:r>
              <w:rPr>
                <w:rFonts w:ascii="Arial" w:eastAsia="Calibri" w:hAnsi="Arial" w:cs="Arial"/>
                <w:sz w:val="20"/>
                <w:szCs w:val="20"/>
              </w:rPr>
              <w:t>Expert</w:t>
            </w:r>
            <w:proofErr w:type="spellEnd"/>
            <w:r>
              <w:rPr>
                <w:rFonts w:ascii="Arial" w:eastAsia="Calibri" w:hAnsi="Arial" w:cs="Arial"/>
                <w:sz w:val="20"/>
                <w:szCs w:val="20"/>
              </w:rPr>
              <w:t xml:space="preserve"> </w:t>
            </w:r>
            <w:r w:rsidRPr="00A12AA0">
              <w:rPr>
                <w:rFonts w:ascii="Arial" w:eastAsia="Calibri" w:hAnsi="Arial" w:cs="Arial"/>
                <w:sz w:val="20"/>
                <w:szCs w:val="20"/>
              </w:rPr>
              <w:t>lub</w:t>
            </w:r>
            <w:r>
              <w:rPr>
                <w:rFonts w:ascii="Arial" w:eastAsia="Calibri" w:hAnsi="Arial" w:cs="Arial"/>
                <w:sz w:val="20"/>
                <w:szCs w:val="20"/>
              </w:rPr>
              <w:t xml:space="preserve"> </w:t>
            </w:r>
            <w:r w:rsidRPr="00A12AA0">
              <w:rPr>
                <w:rFonts w:ascii="Arial" w:eastAsia="Calibri" w:hAnsi="Arial" w:cs="Arial"/>
                <w:sz w:val="20"/>
                <w:szCs w:val="20"/>
              </w:rPr>
              <w:t>równoważny.</w:t>
            </w:r>
          </w:p>
          <w:p w14:paraId="412D0114" w14:textId="4CE170FB" w:rsidR="00784F79" w:rsidRDefault="00784F79" w:rsidP="00686841">
            <w:pPr>
              <w:jc w:val="both"/>
              <w:rPr>
                <w:rFonts w:ascii="Arial" w:eastAsia="Calibri" w:hAnsi="Arial" w:cs="Arial"/>
                <w:sz w:val="20"/>
                <w:szCs w:val="20"/>
              </w:rPr>
            </w:pPr>
          </w:p>
        </w:tc>
        <w:tc>
          <w:tcPr>
            <w:tcW w:w="3827" w:type="dxa"/>
            <w:shd w:val="clear" w:color="auto" w:fill="auto"/>
          </w:tcPr>
          <w:p w14:paraId="768F3DE5" w14:textId="0876C6EE" w:rsidR="00686841" w:rsidRPr="00B83B7A" w:rsidRDefault="00686841" w:rsidP="00686841">
            <w:pPr>
              <w:pStyle w:val="Akapitzlist"/>
              <w:spacing w:line="240" w:lineRule="auto"/>
              <w:ind w:left="0"/>
              <w:jc w:val="both"/>
              <w:rPr>
                <w:sz w:val="20"/>
                <w:szCs w:val="20"/>
              </w:rPr>
            </w:pPr>
            <w:r w:rsidRPr="00B83B7A">
              <w:rPr>
                <w:sz w:val="20"/>
                <w:szCs w:val="20"/>
              </w:rPr>
              <w:t xml:space="preserve">W ciągu ostatnich </w:t>
            </w:r>
            <w:r w:rsidR="003B4204" w:rsidRPr="00B83B7A">
              <w:rPr>
                <w:sz w:val="20"/>
                <w:szCs w:val="20"/>
              </w:rPr>
              <w:t>3</w:t>
            </w:r>
            <w:r w:rsidRPr="00B83B7A">
              <w:rPr>
                <w:sz w:val="20"/>
                <w:szCs w:val="20"/>
              </w:rPr>
              <w:t xml:space="preserve"> lat przed upływem terminu składania ofert</w:t>
            </w:r>
            <w:r w:rsidR="003B4204" w:rsidRPr="00B83B7A">
              <w:rPr>
                <w:sz w:val="20"/>
                <w:szCs w:val="20"/>
              </w:rPr>
              <w:t xml:space="preserve"> przez okres co najmniej 6 miesięcy </w:t>
            </w:r>
            <w:r w:rsidR="005D43E3">
              <w:rPr>
                <w:sz w:val="20"/>
                <w:szCs w:val="20"/>
              </w:rPr>
              <w:t xml:space="preserve">koordynowała, </w:t>
            </w:r>
            <w:r w:rsidR="00435107" w:rsidRPr="00B83B7A">
              <w:rPr>
                <w:sz w:val="20"/>
                <w:szCs w:val="20"/>
              </w:rPr>
              <w:t>nadzorowała budowę infrastruktury</w:t>
            </w:r>
            <w:r w:rsidR="0043081C" w:rsidRPr="00B83B7A">
              <w:rPr>
                <w:sz w:val="20"/>
                <w:szCs w:val="20"/>
              </w:rPr>
              <w:t xml:space="preserve"> </w:t>
            </w:r>
            <w:r w:rsidR="00435107">
              <w:rPr>
                <w:sz w:val="20"/>
                <w:szCs w:val="20"/>
              </w:rPr>
              <w:t xml:space="preserve">i/lub </w:t>
            </w:r>
            <w:r w:rsidR="00435107" w:rsidRPr="00B83B7A">
              <w:rPr>
                <w:sz w:val="20"/>
                <w:szCs w:val="20"/>
              </w:rPr>
              <w:t>projektowała architekturę</w:t>
            </w:r>
            <w:r w:rsidR="0052652C">
              <w:rPr>
                <w:sz w:val="20"/>
                <w:szCs w:val="20"/>
              </w:rPr>
              <w:t>.</w:t>
            </w:r>
          </w:p>
        </w:tc>
      </w:tr>
      <w:tr w:rsidR="004D7316" w:rsidRPr="00A12AA0" w14:paraId="7FF61ACC" w14:textId="77777777" w:rsidTr="00B62585">
        <w:tc>
          <w:tcPr>
            <w:tcW w:w="1944" w:type="dxa"/>
            <w:shd w:val="clear" w:color="auto" w:fill="auto"/>
          </w:tcPr>
          <w:p w14:paraId="4AC139DB" w14:textId="77777777" w:rsidR="004D7316" w:rsidRDefault="004D7316" w:rsidP="004D7316">
            <w:pPr>
              <w:tabs>
                <w:tab w:val="left" w:pos="0"/>
              </w:tabs>
              <w:ind w:right="33"/>
              <w:jc w:val="center"/>
              <w:rPr>
                <w:rFonts w:ascii="Arial" w:eastAsia="Calibri" w:hAnsi="Arial" w:cs="Arial"/>
                <w:bCs/>
                <w:sz w:val="20"/>
                <w:szCs w:val="20"/>
              </w:rPr>
            </w:pPr>
            <w:r>
              <w:rPr>
                <w:rFonts w:ascii="Arial" w:eastAsia="Calibri" w:hAnsi="Arial" w:cs="Arial"/>
                <w:bCs/>
                <w:sz w:val="20"/>
                <w:szCs w:val="20"/>
              </w:rPr>
              <w:lastRenderedPageBreak/>
              <w:t xml:space="preserve">Osoba pełniąca rolę </w:t>
            </w:r>
          </w:p>
          <w:p w14:paraId="071CF4A2" w14:textId="5784C989" w:rsidR="004D7316" w:rsidRDefault="004D7316" w:rsidP="004D7316">
            <w:pPr>
              <w:tabs>
                <w:tab w:val="left" w:pos="0"/>
              </w:tabs>
              <w:ind w:right="33"/>
              <w:jc w:val="center"/>
              <w:rPr>
                <w:rFonts w:ascii="Arial" w:eastAsia="Calibri" w:hAnsi="Arial" w:cs="Arial"/>
                <w:bCs/>
                <w:sz w:val="20"/>
                <w:szCs w:val="20"/>
              </w:rPr>
            </w:pPr>
            <w:r>
              <w:rPr>
                <w:rFonts w:ascii="Arial" w:eastAsia="Calibri" w:hAnsi="Arial" w:cs="Arial"/>
                <w:bCs/>
                <w:sz w:val="20"/>
                <w:szCs w:val="20"/>
              </w:rPr>
              <w:t>Inżyniera CI/CD</w:t>
            </w:r>
          </w:p>
        </w:tc>
        <w:tc>
          <w:tcPr>
            <w:tcW w:w="1320" w:type="dxa"/>
            <w:shd w:val="clear" w:color="auto" w:fill="auto"/>
          </w:tcPr>
          <w:p w14:paraId="7CE1AD03" w14:textId="21D75B1E" w:rsidR="004D7316" w:rsidRPr="00A12AA0" w:rsidRDefault="004D7316" w:rsidP="004D7316">
            <w:pPr>
              <w:tabs>
                <w:tab w:val="left" w:pos="2619"/>
              </w:tabs>
              <w:jc w:val="center"/>
              <w:rPr>
                <w:rFonts w:ascii="Arial" w:hAnsi="Arial" w:cs="Arial"/>
                <w:sz w:val="20"/>
                <w:szCs w:val="20"/>
              </w:rPr>
            </w:pPr>
            <w:r w:rsidRPr="00A12AA0">
              <w:rPr>
                <w:rFonts w:ascii="Arial" w:hAnsi="Arial" w:cs="Arial"/>
                <w:sz w:val="20"/>
                <w:szCs w:val="20"/>
              </w:rPr>
              <w:t>1</w:t>
            </w:r>
          </w:p>
        </w:tc>
        <w:tc>
          <w:tcPr>
            <w:tcW w:w="2561" w:type="dxa"/>
            <w:shd w:val="clear" w:color="auto" w:fill="auto"/>
          </w:tcPr>
          <w:p w14:paraId="74D7BCDA" w14:textId="69A5D6B9" w:rsidR="004D7316" w:rsidRPr="00A12AA0" w:rsidRDefault="004D7316" w:rsidP="004D7316">
            <w:pPr>
              <w:jc w:val="both"/>
              <w:rPr>
                <w:rFonts w:ascii="Arial" w:eastAsia="Calibri" w:hAnsi="Arial" w:cs="Arial"/>
                <w:bCs/>
                <w:sz w:val="20"/>
                <w:szCs w:val="20"/>
              </w:rPr>
            </w:pPr>
            <w:r>
              <w:rPr>
                <w:rFonts w:ascii="Arial" w:eastAsia="Calibri" w:hAnsi="Arial" w:cs="Arial"/>
                <w:sz w:val="20"/>
                <w:szCs w:val="20"/>
              </w:rPr>
              <w:t>Nie dotyczy</w:t>
            </w:r>
          </w:p>
          <w:p w14:paraId="78B734D6" w14:textId="77777777" w:rsidR="004D7316" w:rsidRDefault="004D7316" w:rsidP="004D7316">
            <w:pPr>
              <w:jc w:val="both"/>
              <w:rPr>
                <w:rFonts w:ascii="Arial" w:eastAsia="Calibri" w:hAnsi="Arial" w:cs="Arial"/>
                <w:sz w:val="20"/>
                <w:szCs w:val="20"/>
              </w:rPr>
            </w:pPr>
          </w:p>
        </w:tc>
        <w:tc>
          <w:tcPr>
            <w:tcW w:w="3827" w:type="dxa"/>
            <w:shd w:val="clear" w:color="auto" w:fill="auto"/>
          </w:tcPr>
          <w:p w14:paraId="2772F38C" w14:textId="372A874E" w:rsidR="004D7316" w:rsidRPr="00B83B7A" w:rsidRDefault="004D7316" w:rsidP="004D7316">
            <w:pPr>
              <w:pStyle w:val="Akapitzlist"/>
              <w:spacing w:line="240" w:lineRule="auto"/>
              <w:ind w:left="0"/>
              <w:jc w:val="both"/>
              <w:rPr>
                <w:sz w:val="20"/>
                <w:szCs w:val="20"/>
              </w:rPr>
            </w:pPr>
            <w:r w:rsidRPr="00B83B7A">
              <w:rPr>
                <w:sz w:val="20"/>
                <w:szCs w:val="20"/>
              </w:rPr>
              <w:t xml:space="preserve">W ciągu ostatnich 3 lat przed upływem terminu składania ofert przez okres co najmniej 18 miesięcy </w:t>
            </w:r>
            <w:r w:rsidR="006C1F3A" w:rsidRPr="00B83B7A">
              <w:rPr>
                <w:sz w:val="20"/>
                <w:szCs w:val="20"/>
              </w:rPr>
              <w:t>realizowała</w:t>
            </w:r>
            <w:r w:rsidR="00C36194" w:rsidRPr="00B83B7A">
              <w:rPr>
                <w:sz w:val="20"/>
                <w:szCs w:val="20"/>
              </w:rPr>
              <w:t xml:space="preserve"> (wykonywała)</w:t>
            </w:r>
            <w:r w:rsidR="006C1F3A" w:rsidRPr="00B83B7A">
              <w:rPr>
                <w:sz w:val="20"/>
                <w:szCs w:val="20"/>
              </w:rPr>
              <w:t xml:space="preserve"> zadania związane </w:t>
            </w:r>
            <w:r w:rsidR="00797124" w:rsidRPr="00B83B7A">
              <w:rPr>
                <w:sz w:val="20"/>
                <w:szCs w:val="20"/>
              </w:rPr>
              <w:br/>
            </w:r>
            <w:r w:rsidR="006C1F3A" w:rsidRPr="00B83B7A">
              <w:rPr>
                <w:sz w:val="20"/>
                <w:szCs w:val="20"/>
              </w:rPr>
              <w:t xml:space="preserve">z budową środowisk </w:t>
            </w:r>
            <w:proofErr w:type="spellStart"/>
            <w:r w:rsidR="006C1F3A" w:rsidRPr="00B83B7A">
              <w:rPr>
                <w:sz w:val="20"/>
                <w:szCs w:val="20"/>
              </w:rPr>
              <w:t>Continuous</w:t>
            </w:r>
            <w:proofErr w:type="spellEnd"/>
            <w:r w:rsidR="006C1F3A" w:rsidRPr="00B83B7A">
              <w:rPr>
                <w:sz w:val="20"/>
                <w:szCs w:val="20"/>
              </w:rPr>
              <w:t xml:space="preserve"> Integration</w:t>
            </w:r>
            <w:r w:rsidR="00DF53A4">
              <w:rPr>
                <w:sz w:val="20"/>
                <w:szCs w:val="20"/>
              </w:rPr>
              <w:t xml:space="preserve"> i </w:t>
            </w:r>
            <w:proofErr w:type="spellStart"/>
            <w:r w:rsidR="006C1F3A" w:rsidRPr="00B83B7A">
              <w:rPr>
                <w:sz w:val="20"/>
                <w:szCs w:val="20"/>
              </w:rPr>
              <w:t>Continuous</w:t>
            </w:r>
            <w:proofErr w:type="spellEnd"/>
            <w:r w:rsidR="006C1F3A" w:rsidRPr="00B83B7A">
              <w:rPr>
                <w:sz w:val="20"/>
                <w:szCs w:val="20"/>
              </w:rPr>
              <w:t xml:space="preserve"> Delivery.</w:t>
            </w:r>
          </w:p>
        </w:tc>
      </w:tr>
      <w:tr w:rsidR="006C1F3A" w:rsidRPr="00A12AA0" w14:paraId="00EA217B" w14:textId="77777777" w:rsidTr="00B62585">
        <w:tc>
          <w:tcPr>
            <w:tcW w:w="1944" w:type="dxa"/>
            <w:shd w:val="clear" w:color="auto" w:fill="auto"/>
          </w:tcPr>
          <w:p w14:paraId="7A7C5537" w14:textId="77777777" w:rsidR="006C1F3A" w:rsidRDefault="006C1F3A" w:rsidP="006C1F3A">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Osoba pełniąca rolę </w:t>
            </w:r>
          </w:p>
          <w:p w14:paraId="0EDE1299" w14:textId="6535FCA6" w:rsidR="006C1F3A" w:rsidRDefault="006C1F3A" w:rsidP="006C1F3A">
            <w:pPr>
              <w:tabs>
                <w:tab w:val="left" w:pos="0"/>
              </w:tabs>
              <w:ind w:right="33"/>
              <w:jc w:val="center"/>
              <w:rPr>
                <w:rFonts w:ascii="Arial" w:eastAsia="Calibri" w:hAnsi="Arial" w:cs="Arial"/>
                <w:bCs/>
                <w:sz w:val="20"/>
                <w:szCs w:val="20"/>
              </w:rPr>
            </w:pPr>
            <w:r>
              <w:rPr>
                <w:rFonts w:ascii="Arial" w:eastAsia="Calibri" w:hAnsi="Arial" w:cs="Arial"/>
                <w:bCs/>
                <w:sz w:val="20"/>
                <w:szCs w:val="20"/>
              </w:rPr>
              <w:t>Analityka</w:t>
            </w:r>
            <w:r w:rsidR="00DF53A4">
              <w:rPr>
                <w:rFonts w:ascii="Arial" w:eastAsia="Calibri" w:hAnsi="Arial" w:cs="Arial"/>
                <w:bCs/>
                <w:sz w:val="20"/>
                <w:szCs w:val="20"/>
              </w:rPr>
              <w:t xml:space="preserve"> Systemowego</w:t>
            </w:r>
          </w:p>
          <w:p w14:paraId="7A937F53" w14:textId="19486DB0" w:rsidR="006C1F3A" w:rsidRDefault="006C1F3A" w:rsidP="006C1F3A">
            <w:pPr>
              <w:tabs>
                <w:tab w:val="left" w:pos="0"/>
              </w:tabs>
              <w:ind w:right="33"/>
              <w:jc w:val="center"/>
              <w:rPr>
                <w:rFonts w:ascii="Arial" w:eastAsia="Calibri" w:hAnsi="Arial" w:cs="Arial"/>
                <w:bCs/>
                <w:sz w:val="20"/>
                <w:szCs w:val="20"/>
              </w:rPr>
            </w:pPr>
          </w:p>
        </w:tc>
        <w:tc>
          <w:tcPr>
            <w:tcW w:w="1320" w:type="dxa"/>
            <w:shd w:val="clear" w:color="auto" w:fill="auto"/>
          </w:tcPr>
          <w:p w14:paraId="078888B8" w14:textId="67F01409" w:rsidR="006C1F3A" w:rsidRPr="00A12AA0" w:rsidRDefault="00F2133F" w:rsidP="006C1F3A">
            <w:pPr>
              <w:tabs>
                <w:tab w:val="left" w:pos="2619"/>
              </w:tabs>
              <w:jc w:val="center"/>
              <w:rPr>
                <w:rFonts w:ascii="Arial" w:hAnsi="Arial" w:cs="Arial"/>
                <w:sz w:val="20"/>
                <w:szCs w:val="20"/>
              </w:rPr>
            </w:pPr>
            <w:r>
              <w:rPr>
                <w:rFonts w:ascii="Arial" w:hAnsi="Arial" w:cs="Arial"/>
                <w:sz w:val="20"/>
                <w:szCs w:val="20"/>
              </w:rPr>
              <w:t>1</w:t>
            </w:r>
          </w:p>
        </w:tc>
        <w:tc>
          <w:tcPr>
            <w:tcW w:w="2561" w:type="dxa"/>
            <w:shd w:val="clear" w:color="auto" w:fill="auto"/>
          </w:tcPr>
          <w:p w14:paraId="40E91A63" w14:textId="0729A9C8" w:rsidR="006C1F3A" w:rsidRDefault="006C1F3A" w:rsidP="006C1F3A">
            <w:pPr>
              <w:jc w:val="both"/>
              <w:rPr>
                <w:rFonts w:ascii="Arial" w:eastAsia="Calibri" w:hAnsi="Arial" w:cs="Arial"/>
                <w:sz w:val="20"/>
                <w:szCs w:val="20"/>
              </w:rPr>
            </w:pPr>
            <w:r>
              <w:rPr>
                <w:rFonts w:ascii="Arial" w:eastAsia="Calibri" w:hAnsi="Arial" w:cs="Arial"/>
                <w:sz w:val="20"/>
                <w:szCs w:val="20"/>
              </w:rPr>
              <w:t xml:space="preserve">Certyfikat w zakresie analizy systemowej, tj. Certyfikat OCUP2 Foundation </w:t>
            </w:r>
            <w:r w:rsidRPr="00A12AA0">
              <w:rPr>
                <w:rFonts w:ascii="Arial" w:eastAsia="Calibri" w:hAnsi="Arial" w:cs="Arial"/>
                <w:sz w:val="20"/>
                <w:szCs w:val="20"/>
              </w:rPr>
              <w:t>lub</w:t>
            </w:r>
            <w:r>
              <w:rPr>
                <w:rFonts w:ascii="Arial" w:eastAsia="Calibri" w:hAnsi="Arial" w:cs="Arial"/>
                <w:sz w:val="20"/>
                <w:szCs w:val="20"/>
              </w:rPr>
              <w:t xml:space="preserve"> </w:t>
            </w:r>
            <w:r w:rsidRPr="00A12AA0">
              <w:rPr>
                <w:rFonts w:ascii="Arial" w:eastAsia="Calibri" w:hAnsi="Arial" w:cs="Arial"/>
                <w:sz w:val="20"/>
                <w:szCs w:val="20"/>
              </w:rPr>
              <w:t>równoważny</w:t>
            </w:r>
            <w:r w:rsidR="0055290A">
              <w:rPr>
                <w:rFonts w:ascii="Arial" w:eastAsia="Calibri" w:hAnsi="Arial" w:cs="Arial"/>
                <w:sz w:val="20"/>
                <w:szCs w:val="20"/>
              </w:rPr>
              <w:t>.</w:t>
            </w:r>
          </w:p>
          <w:p w14:paraId="7BB0ECD2" w14:textId="4D7A3EAE" w:rsidR="0055290A" w:rsidRDefault="0055290A" w:rsidP="006C1F3A">
            <w:pPr>
              <w:jc w:val="both"/>
              <w:rPr>
                <w:rFonts w:ascii="Arial" w:eastAsia="Calibri" w:hAnsi="Arial" w:cs="Arial"/>
                <w:sz w:val="20"/>
                <w:szCs w:val="20"/>
              </w:rPr>
            </w:pPr>
          </w:p>
          <w:p w14:paraId="65C385EE" w14:textId="50AFC3B7" w:rsidR="0055290A" w:rsidRDefault="0055290A" w:rsidP="006C1F3A">
            <w:pPr>
              <w:jc w:val="both"/>
              <w:rPr>
                <w:rFonts w:ascii="Arial" w:eastAsia="Calibri" w:hAnsi="Arial" w:cs="Arial"/>
                <w:sz w:val="20"/>
                <w:szCs w:val="20"/>
              </w:rPr>
            </w:pPr>
          </w:p>
          <w:p w14:paraId="49A60D33" w14:textId="77777777" w:rsidR="006C1F3A" w:rsidRPr="00A12AA0" w:rsidRDefault="006C1F3A" w:rsidP="006C1F3A">
            <w:pPr>
              <w:jc w:val="both"/>
              <w:rPr>
                <w:rFonts w:ascii="Arial" w:eastAsia="Calibri" w:hAnsi="Arial" w:cs="Arial"/>
                <w:bCs/>
                <w:sz w:val="20"/>
                <w:szCs w:val="20"/>
              </w:rPr>
            </w:pPr>
          </w:p>
          <w:p w14:paraId="1BF1AE2C" w14:textId="77777777" w:rsidR="006C1F3A" w:rsidRDefault="006C1F3A" w:rsidP="006C1F3A">
            <w:pPr>
              <w:jc w:val="both"/>
              <w:rPr>
                <w:rFonts w:ascii="Arial" w:eastAsia="Calibri" w:hAnsi="Arial" w:cs="Arial"/>
                <w:sz w:val="20"/>
                <w:szCs w:val="20"/>
              </w:rPr>
            </w:pPr>
          </w:p>
        </w:tc>
        <w:tc>
          <w:tcPr>
            <w:tcW w:w="3827" w:type="dxa"/>
            <w:shd w:val="clear" w:color="auto" w:fill="auto"/>
          </w:tcPr>
          <w:p w14:paraId="21B391B9" w14:textId="27FFE1A0" w:rsidR="006C1F3A" w:rsidRPr="00B83B7A" w:rsidRDefault="006C1F3A" w:rsidP="006C1F3A">
            <w:pPr>
              <w:pStyle w:val="Akapitzlist"/>
              <w:spacing w:line="240" w:lineRule="auto"/>
              <w:ind w:left="0"/>
              <w:jc w:val="both"/>
              <w:rPr>
                <w:sz w:val="20"/>
                <w:szCs w:val="20"/>
              </w:rPr>
            </w:pPr>
            <w:r w:rsidRPr="00B83B7A">
              <w:rPr>
                <w:sz w:val="20"/>
                <w:szCs w:val="20"/>
              </w:rPr>
              <w:t xml:space="preserve">W ciągu ostatnich </w:t>
            </w:r>
            <w:r w:rsidR="00A60CE9" w:rsidRPr="00B83B7A">
              <w:rPr>
                <w:sz w:val="20"/>
                <w:szCs w:val="20"/>
              </w:rPr>
              <w:t>4</w:t>
            </w:r>
            <w:r w:rsidRPr="00B83B7A">
              <w:rPr>
                <w:sz w:val="20"/>
                <w:szCs w:val="20"/>
              </w:rPr>
              <w:t xml:space="preserve"> lat przed upływem terminu składania ofert </w:t>
            </w:r>
            <w:r w:rsidR="00A60CE9" w:rsidRPr="00B83B7A">
              <w:rPr>
                <w:sz w:val="20"/>
                <w:szCs w:val="20"/>
              </w:rPr>
              <w:t xml:space="preserve">przez okres co najmniej 12 miesięcy </w:t>
            </w:r>
            <w:r w:rsidR="005D43E3">
              <w:rPr>
                <w:sz w:val="20"/>
                <w:szCs w:val="20"/>
              </w:rPr>
              <w:t xml:space="preserve">koordynowała, </w:t>
            </w:r>
            <w:r w:rsidR="005D43E3" w:rsidRPr="00B83B7A">
              <w:rPr>
                <w:sz w:val="20"/>
                <w:szCs w:val="20"/>
              </w:rPr>
              <w:t xml:space="preserve">nadzorowała </w:t>
            </w:r>
            <w:r w:rsidRPr="00B83B7A">
              <w:rPr>
                <w:sz w:val="20"/>
                <w:szCs w:val="20"/>
              </w:rPr>
              <w:t>realizacj</w:t>
            </w:r>
            <w:r w:rsidR="005D43E3">
              <w:rPr>
                <w:sz w:val="20"/>
                <w:szCs w:val="20"/>
              </w:rPr>
              <w:t>ę</w:t>
            </w:r>
            <w:r w:rsidRPr="00B83B7A">
              <w:rPr>
                <w:sz w:val="20"/>
                <w:szCs w:val="20"/>
              </w:rPr>
              <w:t xml:space="preserve"> </w:t>
            </w:r>
            <w:r w:rsidR="00712E59">
              <w:rPr>
                <w:sz w:val="20"/>
                <w:szCs w:val="20"/>
              </w:rPr>
              <w:t xml:space="preserve">(odrębnie, oddzielnie) </w:t>
            </w:r>
            <w:r w:rsidRPr="00B83B7A">
              <w:rPr>
                <w:sz w:val="20"/>
                <w:szCs w:val="20"/>
              </w:rPr>
              <w:t xml:space="preserve">co najmniej </w:t>
            </w:r>
            <w:r w:rsidR="00A60CE9" w:rsidRPr="00B83B7A">
              <w:rPr>
                <w:sz w:val="20"/>
                <w:szCs w:val="20"/>
              </w:rPr>
              <w:t>2</w:t>
            </w:r>
            <w:r w:rsidRPr="00B83B7A">
              <w:rPr>
                <w:sz w:val="20"/>
                <w:szCs w:val="20"/>
              </w:rPr>
              <w:t xml:space="preserve"> projekt</w:t>
            </w:r>
            <w:r w:rsidR="00A60CE9" w:rsidRPr="00B83B7A">
              <w:rPr>
                <w:sz w:val="20"/>
                <w:szCs w:val="20"/>
              </w:rPr>
              <w:t xml:space="preserve">ów </w:t>
            </w:r>
            <w:r w:rsidRPr="00B83B7A">
              <w:rPr>
                <w:sz w:val="20"/>
                <w:szCs w:val="20"/>
              </w:rPr>
              <w:t>(zakończon</w:t>
            </w:r>
            <w:r w:rsidR="00A60CE9" w:rsidRPr="00B83B7A">
              <w:rPr>
                <w:sz w:val="20"/>
                <w:szCs w:val="20"/>
              </w:rPr>
              <w:t xml:space="preserve">ych </w:t>
            </w:r>
            <w:r w:rsidRPr="00B83B7A">
              <w:rPr>
                <w:sz w:val="20"/>
                <w:szCs w:val="20"/>
              </w:rPr>
              <w:t>i odebran</w:t>
            </w:r>
            <w:r w:rsidR="00A60CE9" w:rsidRPr="00B83B7A">
              <w:rPr>
                <w:sz w:val="20"/>
                <w:szCs w:val="20"/>
              </w:rPr>
              <w:t xml:space="preserve">ych </w:t>
            </w:r>
            <w:r w:rsidRPr="00B83B7A">
              <w:rPr>
                <w:sz w:val="20"/>
                <w:szCs w:val="20"/>
              </w:rPr>
              <w:t>przez zlecającego) dotycząc</w:t>
            </w:r>
            <w:r w:rsidR="00F974A5">
              <w:rPr>
                <w:sz w:val="20"/>
                <w:szCs w:val="20"/>
              </w:rPr>
              <w:t>ych</w:t>
            </w:r>
            <w:r w:rsidRPr="00B83B7A">
              <w:rPr>
                <w:sz w:val="20"/>
                <w:szCs w:val="20"/>
              </w:rPr>
              <w:t xml:space="preserve"> (w zakresie) budowy system</w:t>
            </w:r>
            <w:r w:rsidR="00A60CE9" w:rsidRPr="00B83B7A">
              <w:rPr>
                <w:sz w:val="20"/>
                <w:szCs w:val="20"/>
              </w:rPr>
              <w:t>ów</w:t>
            </w:r>
            <w:r w:rsidRPr="00B83B7A">
              <w:rPr>
                <w:sz w:val="20"/>
                <w:szCs w:val="20"/>
              </w:rPr>
              <w:t xml:space="preserve"> teleinformatyczn</w:t>
            </w:r>
            <w:r w:rsidR="00F2133F" w:rsidRPr="00B83B7A">
              <w:rPr>
                <w:sz w:val="20"/>
                <w:szCs w:val="20"/>
              </w:rPr>
              <w:t>ych dla których realizowała</w:t>
            </w:r>
            <w:r w:rsidR="00C36194" w:rsidRPr="00B83B7A">
              <w:rPr>
                <w:sz w:val="20"/>
                <w:szCs w:val="20"/>
              </w:rPr>
              <w:t xml:space="preserve"> (wykonywała)</w:t>
            </w:r>
            <w:r w:rsidR="00F2133F" w:rsidRPr="00B83B7A">
              <w:rPr>
                <w:sz w:val="20"/>
                <w:szCs w:val="20"/>
              </w:rPr>
              <w:t xml:space="preserve"> zadania związane z analizą systemową</w:t>
            </w:r>
            <w:r w:rsidR="00712E59">
              <w:rPr>
                <w:sz w:val="20"/>
                <w:szCs w:val="20"/>
              </w:rPr>
              <w:t xml:space="preserve"> dla każdego</w:t>
            </w:r>
            <w:r w:rsidR="00B93C95">
              <w:rPr>
                <w:sz w:val="20"/>
                <w:szCs w:val="20"/>
              </w:rPr>
              <w:t xml:space="preserve"> </w:t>
            </w:r>
            <w:r w:rsidR="002219A7">
              <w:rPr>
                <w:sz w:val="20"/>
                <w:szCs w:val="20"/>
              </w:rPr>
              <w:t xml:space="preserve">zrealizowanego </w:t>
            </w:r>
            <w:r w:rsidR="00712E59">
              <w:rPr>
                <w:sz w:val="20"/>
                <w:szCs w:val="20"/>
              </w:rPr>
              <w:t>projekt</w:t>
            </w:r>
            <w:r w:rsidR="002219A7">
              <w:rPr>
                <w:sz w:val="20"/>
                <w:szCs w:val="20"/>
              </w:rPr>
              <w:t>u</w:t>
            </w:r>
            <w:r w:rsidR="006B6FE3">
              <w:rPr>
                <w:sz w:val="20"/>
                <w:szCs w:val="20"/>
              </w:rPr>
              <w:t>.</w:t>
            </w:r>
          </w:p>
        </w:tc>
      </w:tr>
      <w:tr w:rsidR="00F2133F" w:rsidRPr="00A12AA0" w14:paraId="3DB8DBEB" w14:textId="77777777" w:rsidTr="00B62585">
        <w:tc>
          <w:tcPr>
            <w:tcW w:w="1944" w:type="dxa"/>
            <w:shd w:val="clear" w:color="auto" w:fill="auto"/>
          </w:tcPr>
          <w:p w14:paraId="5335C58D" w14:textId="77777777" w:rsidR="00F2133F" w:rsidRDefault="00F2133F" w:rsidP="00F2133F">
            <w:pPr>
              <w:tabs>
                <w:tab w:val="left" w:pos="0"/>
              </w:tabs>
              <w:ind w:right="33"/>
              <w:jc w:val="center"/>
              <w:rPr>
                <w:rFonts w:ascii="Arial" w:eastAsia="Calibri" w:hAnsi="Arial" w:cs="Arial"/>
                <w:bCs/>
                <w:sz w:val="20"/>
                <w:szCs w:val="20"/>
              </w:rPr>
            </w:pPr>
            <w:r>
              <w:rPr>
                <w:rFonts w:ascii="Arial" w:eastAsia="Calibri" w:hAnsi="Arial" w:cs="Arial"/>
                <w:bCs/>
                <w:sz w:val="20"/>
                <w:szCs w:val="20"/>
              </w:rPr>
              <w:t xml:space="preserve">Osoba pełniąca rolę </w:t>
            </w:r>
          </w:p>
          <w:p w14:paraId="50E89474" w14:textId="4D8A8958" w:rsidR="00F2133F" w:rsidRDefault="00F2133F" w:rsidP="00F2133F">
            <w:pPr>
              <w:tabs>
                <w:tab w:val="left" w:pos="0"/>
              </w:tabs>
              <w:ind w:right="33"/>
              <w:jc w:val="center"/>
              <w:rPr>
                <w:rFonts w:ascii="Arial" w:eastAsia="Calibri" w:hAnsi="Arial" w:cs="Arial"/>
                <w:bCs/>
                <w:sz w:val="20"/>
                <w:szCs w:val="20"/>
              </w:rPr>
            </w:pPr>
            <w:r>
              <w:rPr>
                <w:rFonts w:ascii="Arial" w:eastAsia="Calibri" w:hAnsi="Arial" w:cs="Arial"/>
                <w:bCs/>
                <w:sz w:val="20"/>
                <w:szCs w:val="20"/>
              </w:rPr>
              <w:t>Analityka</w:t>
            </w:r>
            <w:r w:rsidR="00DF53A4">
              <w:rPr>
                <w:rFonts w:ascii="Arial" w:eastAsia="Calibri" w:hAnsi="Arial" w:cs="Arial"/>
                <w:bCs/>
                <w:sz w:val="20"/>
                <w:szCs w:val="20"/>
              </w:rPr>
              <w:t xml:space="preserve"> Biznesowego</w:t>
            </w:r>
          </w:p>
          <w:p w14:paraId="61279D63" w14:textId="77777777" w:rsidR="00F2133F" w:rsidRDefault="00F2133F" w:rsidP="00F2133F">
            <w:pPr>
              <w:tabs>
                <w:tab w:val="left" w:pos="0"/>
              </w:tabs>
              <w:ind w:right="33"/>
              <w:jc w:val="center"/>
              <w:rPr>
                <w:rFonts w:ascii="Arial" w:eastAsia="Calibri" w:hAnsi="Arial" w:cs="Arial"/>
                <w:bCs/>
                <w:sz w:val="20"/>
                <w:szCs w:val="20"/>
              </w:rPr>
            </w:pPr>
          </w:p>
        </w:tc>
        <w:tc>
          <w:tcPr>
            <w:tcW w:w="1320" w:type="dxa"/>
            <w:shd w:val="clear" w:color="auto" w:fill="auto"/>
          </w:tcPr>
          <w:p w14:paraId="47CDC637" w14:textId="7A9BB966" w:rsidR="00F2133F" w:rsidRDefault="00F2133F" w:rsidP="00F2133F">
            <w:pPr>
              <w:tabs>
                <w:tab w:val="left" w:pos="2619"/>
              </w:tabs>
              <w:jc w:val="center"/>
              <w:rPr>
                <w:rFonts w:ascii="Arial" w:hAnsi="Arial" w:cs="Arial"/>
                <w:sz w:val="20"/>
                <w:szCs w:val="20"/>
              </w:rPr>
            </w:pPr>
            <w:r>
              <w:rPr>
                <w:rFonts w:ascii="Arial" w:hAnsi="Arial" w:cs="Arial"/>
                <w:sz w:val="20"/>
                <w:szCs w:val="20"/>
              </w:rPr>
              <w:t>1</w:t>
            </w:r>
          </w:p>
        </w:tc>
        <w:tc>
          <w:tcPr>
            <w:tcW w:w="2561" w:type="dxa"/>
            <w:shd w:val="clear" w:color="auto" w:fill="auto"/>
          </w:tcPr>
          <w:p w14:paraId="2EE75117" w14:textId="25A2902D" w:rsidR="00F2133F" w:rsidRDefault="00F2133F" w:rsidP="00F2133F">
            <w:pPr>
              <w:jc w:val="both"/>
              <w:rPr>
                <w:rFonts w:ascii="Arial" w:eastAsia="Calibri" w:hAnsi="Arial" w:cs="Arial"/>
                <w:sz w:val="20"/>
                <w:szCs w:val="20"/>
              </w:rPr>
            </w:pPr>
            <w:r>
              <w:rPr>
                <w:rFonts w:ascii="Arial" w:eastAsia="Calibri" w:hAnsi="Arial" w:cs="Arial"/>
                <w:sz w:val="20"/>
                <w:szCs w:val="20"/>
              </w:rPr>
              <w:t xml:space="preserve">Certyfikat w zakresie analizy biznesowej, tj. Certyfikat Modelowania Procesów Biznesowych z wykorzystaniem BPMN 2.0 zgodnie z normą ISO/IEC 19510:2013 </w:t>
            </w:r>
            <w:r w:rsidRPr="00A12AA0">
              <w:rPr>
                <w:rFonts w:ascii="Arial" w:eastAsia="Calibri" w:hAnsi="Arial" w:cs="Arial"/>
                <w:sz w:val="20"/>
                <w:szCs w:val="20"/>
              </w:rPr>
              <w:t>lub</w:t>
            </w:r>
            <w:r>
              <w:rPr>
                <w:rFonts w:ascii="Arial" w:eastAsia="Calibri" w:hAnsi="Arial" w:cs="Arial"/>
                <w:sz w:val="20"/>
                <w:szCs w:val="20"/>
              </w:rPr>
              <w:t xml:space="preserve"> </w:t>
            </w:r>
            <w:r w:rsidRPr="00A12AA0">
              <w:rPr>
                <w:rFonts w:ascii="Arial" w:eastAsia="Calibri" w:hAnsi="Arial" w:cs="Arial"/>
                <w:sz w:val="20"/>
                <w:szCs w:val="20"/>
              </w:rPr>
              <w:t>równoważny</w:t>
            </w:r>
            <w:r>
              <w:rPr>
                <w:rFonts w:ascii="Arial" w:eastAsia="Calibri" w:hAnsi="Arial" w:cs="Arial"/>
                <w:sz w:val="20"/>
                <w:szCs w:val="20"/>
              </w:rPr>
              <w:t>.</w:t>
            </w:r>
          </w:p>
          <w:p w14:paraId="7B1EA556" w14:textId="77777777" w:rsidR="00F2133F" w:rsidRDefault="00F2133F" w:rsidP="00F2133F">
            <w:pPr>
              <w:jc w:val="both"/>
              <w:rPr>
                <w:rFonts w:ascii="Arial" w:eastAsia="Calibri" w:hAnsi="Arial" w:cs="Arial"/>
                <w:sz w:val="20"/>
                <w:szCs w:val="20"/>
              </w:rPr>
            </w:pPr>
            <w:r>
              <w:rPr>
                <w:rFonts w:ascii="Arial" w:eastAsia="Calibri" w:hAnsi="Arial" w:cs="Arial"/>
                <w:sz w:val="20"/>
                <w:szCs w:val="20"/>
              </w:rPr>
              <w:t xml:space="preserve"> </w:t>
            </w:r>
          </w:p>
          <w:p w14:paraId="61B9C71B" w14:textId="77777777" w:rsidR="00F2133F" w:rsidRPr="00A12AA0" w:rsidRDefault="00F2133F" w:rsidP="00F2133F">
            <w:pPr>
              <w:jc w:val="both"/>
              <w:rPr>
                <w:rFonts w:ascii="Arial" w:eastAsia="Calibri" w:hAnsi="Arial" w:cs="Arial"/>
                <w:bCs/>
                <w:sz w:val="20"/>
                <w:szCs w:val="20"/>
              </w:rPr>
            </w:pPr>
          </w:p>
          <w:p w14:paraId="3C3A115C" w14:textId="77777777" w:rsidR="00F2133F" w:rsidRDefault="00F2133F" w:rsidP="00F2133F">
            <w:pPr>
              <w:jc w:val="both"/>
              <w:rPr>
                <w:rFonts w:ascii="Arial" w:eastAsia="Calibri" w:hAnsi="Arial" w:cs="Arial"/>
                <w:sz w:val="20"/>
                <w:szCs w:val="20"/>
              </w:rPr>
            </w:pPr>
          </w:p>
        </w:tc>
        <w:tc>
          <w:tcPr>
            <w:tcW w:w="3827" w:type="dxa"/>
            <w:shd w:val="clear" w:color="auto" w:fill="auto"/>
          </w:tcPr>
          <w:p w14:paraId="1AB8C70C" w14:textId="5FA3038B" w:rsidR="00F2133F" w:rsidRPr="00B83B7A" w:rsidRDefault="00F2133F" w:rsidP="00F2133F">
            <w:pPr>
              <w:pStyle w:val="Akapitzlist"/>
              <w:spacing w:line="240" w:lineRule="auto"/>
              <w:ind w:left="0"/>
              <w:jc w:val="both"/>
              <w:rPr>
                <w:sz w:val="20"/>
                <w:szCs w:val="20"/>
              </w:rPr>
            </w:pPr>
            <w:r w:rsidRPr="00B83B7A">
              <w:rPr>
                <w:sz w:val="20"/>
                <w:szCs w:val="20"/>
              </w:rPr>
              <w:t xml:space="preserve">W ciągu ostatnich 4 lat przed upływem terminu składania ofert przez okres co najmniej 12 miesięcy </w:t>
            </w:r>
            <w:r w:rsidR="00712E59">
              <w:rPr>
                <w:sz w:val="20"/>
                <w:szCs w:val="20"/>
              </w:rPr>
              <w:t xml:space="preserve">koordynowała, nadzorowała </w:t>
            </w:r>
            <w:r w:rsidRPr="00B83B7A">
              <w:rPr>
                <w:sz w:val="20"/>
                <w:szCs w:val="20"/>
              </w:rPr>
              <w:t>realizacj</w:t>
            </w:r>
            <w:r w:rsidR="00712E59">
              <w:rPr>
                <w:sz w:val="20"/>
                <w:szCs w:val="20"/>
              </w:rPr>
              <w:t>ę (odrębnie, oddzielnie)</w:t>
            </w:r>
            <w:r w:rsidR="00FF2E17">
              <w:rPr>
                <w:sz w:val="20"/>
                <w:szCs w:val="20"/>
              </w:rPr>
              <w:t xml:space="preserve"> </w:t>
            </w:r>
            <w:r w:rsidRPr="00B83B7A">
              <w:rPr>
                <w:sz w:val="20"/>
                <w:szCs w:val="20"/>
              </w:rPr>
              <w:t>co najmniej 2 projektów (zakończonych i odebranych przez zlecającego) dotycząc</w:t>
            </w:r>
            <w:r w:rsidR="00F974A5">
              <w:rPr>
                <w:sz w:val="20"/>
                <w:szCs w:val="20"/>
              </w:rPr>
              <w:t>ych</w:t>
            </w:r>
            <w:r w:rsidRPr="00B83B7A">
              <w:rPr>
                <w:sz w:val="20"/>
                <w:szCs w:val="20"/>
              </w:rPr>
              <w:t xml:space="preserve"> (w zakresie) budowy systemów teleinformatycznych</w:t>
            </w:r>
            <w:r w:rsidR="00C36194" w:rsidRPr="00B83B7A">
              <w:rPr>
                <w:sz w:val="20"/>
                <w:szCs w:val="20"/>
              </w:rPr>
              <w:t xml:space="preserve"> </w:t>
            </w:r>
            <w:r w:rsidRPr="00B83B7A">
              <w:rPr>
                <w:sz w:val="20"/>
                <w:szCs w:val="20"/>
              </w:rPr>
              <w:t>dla których realizowała</w:t>
            </w:r>
            <w:r w:rsidR="00C36194" w:rsidRPr="00B83B7A">
              <w:rPr>
                <w:sz w:val="20"/>
                <w:szCs w:val="20"/>
              </w:rPr>
              <w:t xml:space="preserve"> (wykonywała)</w:t>
            </w:r>
            <w:r w:rsidRPr="00B83B7A">
              <w:rPr>
                <w:sz w:val="20"/>
                <w:szCs w:val="20"/>
              </w:rPr>
              <w:t xml:space="preserve"> zadania związane z analizą biznesową</w:t>
            </w:r>
            <w:r w:rsidR="00712E59">
              <w:rPr>
                <w:sz w:val="20"/>
                <w:szCs w:val="20"/>
              </w:rPr>
              <w:t xml:space="preserve"> dla każdego</w:t>
            </w:r>
            <w:r w:rsidR="002219A7">
              <w:rPr>
                <w:sz w:val="20"/>
                <w:szCs w:val="20"/>
              </w:rPr>
              <w:t xml:space="preserve"> zrealizowanego </w:t>
            </w:r>
            <w:r w:rsidR="00712E59">
              <w:rPr>
                <w:sz w:val="20"/>
                <w:szCs w:val="20"/>
              </w:rPr>
              <w:t>projekt</w:t>
            </w:r>
            <w:r w:rsidR="002B5E2B">
              <w:rPr>
                <w:sz w:val="20"/>
                <w:szCs w:val="20"/>
              </w:rPr>
              <w:t>u</w:t>
            </w:r>
            <w:r w:rsidRPr="00B83B7A">
              <w:rPr>
                <w:sz w:val="20"/>
                <w:szCs w:val="20"/>
              </w:rPr>
              <w:t xml:space="preserve">. </w:t>
            </w:r>
          </w:p>
        </w:tc>
      </w:tr>
    </w:tbl>
    <w:p w14:paraId="7C1C9EFF" w14:textId="77777777" w:rsidR="00977E7D" w:rsidRPr="00A12AA0" w:rsidRDefault="00977E7D" w:rsidP="005A0422">
      <w:pPr>
        <w:ind w:left="709"/>
        <w:jc w:val="both"/>
        <w:rPr>
          <w:rFonts w:ascii="Arial" w:hAnsi="Arial" w:cs="Arial"/>
          <w:sz w:val="20"/>
          <w:szCs w:val="20"/>
        </w:rPr>
      </w:pPr>
      <w:r w:rsidRPr="00A12AA0">
        <w:rPr>
          <w:rFonts w:ascii="Arial" w:hAnsi="Arial" w:cs="Arial"/>
          <w:sz w:val="20"/>
          <w:szCs w:val="20"/>
        </w:rPr>
        <w:t>Jako certyfikat równoważny Zamawiający rozumie certyfikat analogiczny co do zakresu wskazanego certyfikatu, co jest rozumiane jako:</w:t>
      </w:r>
    </w:p>
    <w:p w14:paraId="710CA335" w14:textId="77777777" w:rsidR="00977E7D" w:rsidRPr="00B83B7A" w:rsidRDefault="00977E7D" w:rsidP="005A0422">
      <w:pPr>
        <w:pStyle w:val="Akapitzlist"/>
        <w:numPr>
          <w:ilvl w:val="0"/>
          <w:numId w:val="48"/>
        </w:numPr>
        <w:spacing w:line="240" w:lineRule="auto"/>
        <w:ind w:left="1843"/>
        <w:contextualSpacing/>
        <w:jc w:val="both"/>
        <w:rPr>
          <w:sz w:val="20"/>
          <w:szCs w:val="20"/>
        </w:rPr>
      </w:pPr>
      <w:r w:rsidRPr="00B83B7A">
        <w:rPr>
          <w:sz w:val="20"/>
          <w:szCs w:val="20"/>
        </w:rPr>
        <w:t>analogiczna dziedzina merytoryczna wynikająca z roli (wiedzy), której dotyczy certyfikat,</w:t>
      </w:r>
    </w:p>
    <w:p w14:paraId="0CDE0ACA" w14:textId="77777777" w:rsidR="00977E7D" w:rsidRPr="00B83B7A" w:rsidRDefault="00977E7D" w:rsidP="005A0422">
      <w:pPr>
        <w:pStyle w:val="Akapitzlist"/>
        <w:numPr>
          <w:ilvl w:val="0"/>
          <w:numId w:val="48"/>
        </w:numPr>
        <w:spacing w:line="240" w:lineRule="auto"/>
        <w:ind w:left="1843"/>
        <w:contextualSpacing/>
        <w:jc w:val="both"/>
        <w:rPr>
          <w:sz w:val="20"/>
          <w:szCs w:val="20"/>
        </w:rPr>
      </w:pPr>
      <w:r w:rsidRPr="00B83B7A">
        <w:rPr>
          <w:sz w:val="20"/>
          <w:szCs w:val="20"/>
        </w:rPr>
        <w:t>analogiczny stopień poziomu kompetencji,</w:t>
      </w:r>
    </w:p>
    <w:p w14:paraId="3D509577" w14:textId="77777777" w:rsidR="00977E7D" w:rsidRPr="00B83B7A" w:rsidRDefault="00977E7D" w:rsidP="005A0422">
      <w:pPr>
        <w:pStyle w:val="Akapitzlist"/>
        <w:numPr>
          <w:ilvl w:val="0"/>
          <w:numId w:val="48"/>
        </w:numPr>
        <w:spacing w:line="240" w:lineRule="auto"/>
        <w:ind w:left="1843"/>
        <w:contextualSpacing/>
        <w:jc w:val="both"/>
        <w:rPr>
          <w:sz w:val="20"/>
          <w:szCs w:val="20"/>
        </w:rPr>
      </w:pPr>
      <w:r w:rsidRPr="00B83B7A">
        <w:rPr>
          <w:sz w:val="20"/>
          <w:szCs w:val="20"/>
        </w:rPr>
        <w:t>analogiczny poziom doświadczenia zawodowego wymagany dla otrzymania danego certyfikatu,</w:t>
      </w:r>
    </w:p>
    <w:p w14:paraId="5782C4E7" w14:textId="77777777" w:rsidR="00977E7D" w:rsidRPr="00B83B7A" w:rsidRDefault="00977E7D" w:rsidP="005A0422">
      <w:pPr>
        <w:pStyle w:val="Akapitzlist"/>
        <w:numPr>
          <w:ilvl w:val="0"/>
          <w:numId w:val="48"/>
        </w:numPr>
        <w:spacing w:line="240" w:lineRule="auto"/>
        <w:ind w:left="1843"/>
        <w:contextualSpacing/>
        <w:jc w:val="both"/>
        <w:rPr>
          <w:sz w:val="20"/>
          <w:szCs w:val="20"/>
        </w:rPr>
      </w:pPr>
      <w:r w:rsidRPr="00B83B7A">
        <w:rPr>
          <w:sz w:val="20"/>
          <w:szCs w:val="20"/>
        </w:rPr>
        <w:t>potwierdzenie certyfikatu egzaminem, jeśli uzyskanie certyfikatu wymaga złożenia egzaminu.</w:t>
      </w:r>
    </w:p>
    <w:p w14:paraId="4EC8C77B" w14:textId="77777777" w:rsidR="00977E7D" w:rsidRPr="00A12AA0" w:rsidRDefault="00977E7D" w:rsidP="005A0422">
      <w:pPr>
        <w:ind w:left="709"/>
        <w:jc w:val="both"/>
        <w:rPr>
          <w:rFonts w:ascii="Arial" w:hAnsi="Arial" w:cs="Arial"/>
          <w:sz w:val="20"/>
          <w:szCs w:val="20"/>
        </w:rPr>
      </w:pPr>
      <w:r w:rsidRPr="00A12AA0">
        <w:rPr>
          <w:rFonts w:ascii="Arial" w:hAnsi="Arial" w:cs="Arial"/>
          <w:sz w:val="20"/>
          <w:szCs w:val="20"/>
        </w:rPr>
        <w:t xml:space="preserve">Certyfikat równoważny nie może być wystawiony przez Wykonawcę lub podmiot zależny </w:t>
      </w:r>
      <w:r w:rsidRPr="00A12AA0">
        <w:rPr>
          <w:rFonts w:ascii="Arial" w:hAnsi="Arial" w:cs="Arial"/>
          <w:sz w:val="20"/>
          <w:szCs w:val="20"/>
        </w:rPr>
        <w:br/>
        <w:t>od Wykonawcy.</w:t>
      </w:r>
    </w:p>
    <w:p w14:paraId="6370013E" w14:textId="4A570707" w:rsidR="00BE6A6F" w:rsidRPr="0076015F" w:rsidRDefault="00F31FDB" w:rsidP="005A0422">
      <w:pPr>
        <w:ind w:left="709"/>
        <w:jc w:val="both"/>
        <w:rPr>
          <w:rFonts w:ascii="Arial" w:hAnsi="Arial" w:cs="Arial"/>
          <w:sz w:val="20"/>
          <w:szCs w:val="20"/>
        </w:rPr>
      </w:pPr>
      <w:r w:rsidRPr="00A12AA0">
        <w:rPr>
          <w:rFonts w:ascii="Arial" w:hAnsi="Arial" w:cs="Arial"/>
          <w:sz w:val="20"/>
          <w:szCs w:val="20"/>
        </w:rPr>
        <w:t>W ramach zespołu osób</w:t>
      </w:r>
      <w:r>
        <w:rPr>
          <w:rFonts w:ascii="Arial" w:hAnsi="Arial" w:cs="Arial"/>
          <w:sz w:val="20"/>
          <w:szCs w:val="20"/>
        </w:rPr>
        <w:t xml:space="preserve"> </w:t>
      </w:r>
      <w:r w:rsidRPr="00A12AA0">
        <w:rPr>
          <w:rFonts w:ascii="Arial" w:hAnsi="Arial" w:cs="Arial"/>
          <w:sz w:val="20"/>
          <w:szCs w:val="20"/>
        </w:rPr>
        <w:t>dopuszcza się łączeni</w:t>
      </w:r>
      <w:r>
        <w:rPr>
          <w:rFonts w:ascii="Arial" w:hAnsi="Arial" w:cs="Arial"/>
          <w:sz w:val="20"/>
          <w:szCs w:val="20"/>
        </w:rPr>
        <w:t>e</w:t>
      </w:r>
      <w:r w:rsidRPr="00A12AA0">
        <w:rPr>
          <w:rFonts w:ascii="Arial" w:hAnsi="Arial" w:cs="Arial"/>
          <w:sz w:val="20"/>
          <w:szCs w:val="20"/>
        </w:rPr>
        <w:t xml:space="preserve"> przez jedną i tę</w:t>
      </w:r>
      <w:r>
        <w:rPr>
          <w:rFonts w:ascii="Arial" w:hAnsi="Arial" w:cs="Arial"/>
          <w:sz w:val="20"/>
          <w:szCs w:val="20"/>
        </w:rPr>
        <w:t xml:space="preserve"> </w:t>
      </w:r>
      <w:r w:rsidRPr="00A12AA0">
        <w:rPr>
          <w:rFonts w:ascii="Arial" w:hAnsi="Arial" w:cs="Arial"/>
          <w:sz w:val="20"/>
          <w:szCs w:val="20"/>
        </w:rPr>
        <w:t xml:space="preserve">samą osobę </w:t>
      </w:r>
      <w:r>
        <w:rPr>
          <w:rFonts w:ascii="Arial" w:hAnsi="Arial" w:cs="Arial"/>
          <w:sz w:val="20"/>
          <w:szCs w:val="20"/>
        </w:rPr>
        <w:t xml:space="preserve">maksymalnie </w:t>
      </w:r>
      <w:r>
        <w:rPr>
          <w:rFonts w:ascii="Arial" w:hAnsi="Arial" w:cs="Arial"/>
          <w:sz w:val="20"/>
          <w:szCs w:val="20"/>
        </w:rPr>
        <w:br/>
        <w:t xml:space="preserve">2 (dwóch) </w:t>
      </w:r>
      <w:r w:rsidRPr="00A12AA0">
        <w:rPr>
          <w:rFonts w:ascii="Arial" w:hAnsi="Arial" w:cs="Arial"/>
          <w:sz w:val="20"/>
          <w:szCs w:val="20"/>
        </w:rPr>
        <w:t>różnych funkcji.</w:t>
      </w:r>
    </w:p>
    <w:p w14:paraId="7D4161F7" w14:textId="77777777" w:rsidR="00BE245A" w:rsidRPr="00F37B1C" w:rsidRDefault="00BE245A" w:rsidP="00F37B1C">
      <w:pPr>
        <w:ind w:left="720" w:hanging="720"/>
        <w:jc w:val="both"/>
        <w:rPr>
          <w:rFonts w:ascii="Arial" w:hAnsi="Arial" w:cs="Arial"/>
          <w:b/>
          <w:sz w:val="20"/>
          <w:szCs w:val="20"/>
        </w:rPr>
      </w:pPr>
      <w:r w:rsidRPr="00F37B1C">
        <w:rPr>
          <w:rFonts w:ascii="Arial" w:hAnsi="Arial" w:cs="Arial"/>
          <w:b/>
          <w:sz w:val="20"/>
          <w:szCs w:val="20"/>
        </w:rPr>
        <w:t xml:space="preserve">8. </w:t>
      </w:r>
      <w:r w:rsidRPr="00F37B1C">
        <w:rPr>
          <w:rFonts w:ascii="Arial" w:hAnsi="Arial" w:cs="Arial"/>
          <w:b/>
          <w:sz w:val="20"/>
          <w:szCs w:val="20"/>
        </w:rPr>
        <w:tab/>
        <w:t>PRZESŁANKI WYKLUCZENIA WYKONAWCÓW</w:t>
      </w:r>
    </w:p>
    <w:p w14:paraId="5058323F"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8.1.</w:t>
      </w:r>
      <w:r w:rsidRPr="00F37B1C">
        <w:rPr>
          <w:rFonts w:ascii="Arial" w:hAnsi="Arial" w:cs="Arial"/>
          <w:b w:val="0"/>
          <w:sz w:val="20"/>
          <w:szCs w:val="20"/>
        </w:rPr>
        <w:tab/>
        <w:t xml:space="preserve">Z postępowania o udzielenie zamówienia wyklucza się </w:t>
      </w:r>
      <w:r w:rsidR="00FA138F">
        <w:rPr>
          <w:rFonts w:ascii="Arial" w:hAnsi="Arial" w:cs="Arial"/>
          <w:b w:val="0"/>
          <w:sz w:val="20"/>
          <w:szCs w:val="20"/>
        </w:rPr>
        <w:t>W</w:t>
      </w:r>
      <w:r w:rsidRPr="00F37B1C">
        <w:rPr>
          <w:rFonts w:ascii="Arial" w:hAnsi="Arial" w:cs="Arial"/>
          <w:b w:val="0"/>
          <w:sz w:val="20"/>
          <w:szCs w:val="20"/>
        </w:rPr>
        <w:t>ykonawcę, w stosunku do którego zachodzi którakolwiek z okoliczności, o których mowa w art. 24 ust. 1 pkt 12 – 2</w:t>
      </w:r>
      <w:r w:rsidR="0092272C" w:rsidRPr="00F37B1C">
        <w:rPr>
          <w:rFonts w:ascii="Arial" w:hAnsi="Arial" w:cs="Arial"/>
          <w:b w:val="0"/>
          <w:sz w:val="20"/>
          <w:szCs w:val="20"/>
        </w:rPr>
        <w:t>3</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628C7BEB" w14:textId="77777777" w:rsidR="00BE3913" w:rsidRPr="00F37B1C" w:rsidRDefault="00BE3913"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8.2.</w:t>
      </w:r>
      <w:r w:rsidRPr="00F37B1C">
        <w:rPr>
          <w:rFonts w:ascii="Arial" w:hAnsi="Arial" w:cs="Arial"/>
          <w:b w:val="0"/>
          <w:sz w:val="20"/>
          <w:szCs w:val="20"/>
        </w:rPr>
        <w:tab/>
        <w:t xml:space="preserve">Dodatkowo </w:t>
      </w:r>
      <w:r w:rsidR="00835272">
        <w:rPr>
          <w:rFonts w:ascii="Arial" w:hAnsi="Arial" w:cs="Arial"/>
          <w:b w:val="0"/>
          <w:sz w:val="20"/>
          <w:szCs w:val="20"/>
        </w:rPr>
        <w:t>Z</w:t>
      </w:r>
      <w:r w:rsidRPr="00F37B1C">
        <w:rPr>
          <w:rFonts w:ascii="Arial" w:hAnsi="Arial" w:cs="Arial"/>
          <w:b w:val="0"/>
          <w:sz w:val="20"/>
          <w:szCs w:val="20"/>
        </w:rPr>
        <w:t xml:space="preserve">amawiający wykluczy </w:t>
      </w:r>
      <w:r w:rsidR="00FA138F">
        <w:rPr>
          <w:rFonts w:ascii="Arial" w:hAnsi="Arial" w:cs="Arial"/>
          <w:b w:val="0"/>
          <w:sz w:val="20"/>
          <w:szCs w:val="20"/>
        </w:rPr>
        <w:t>W</w:t>
      </w:r>
      <w:r w:rsidRPr="00F37B1C">
        <w:rPr>
          <w:rFonts w:ascii="Arial" w:hAnsi="Arial" w:cs="Arial"/>
          <w:b w:val="0"/>
          <w:sz w:val="20"/>
          <w:szCs w:val="20"/>
        </w:rPr>
        <w:t>ykonawcę:</w:t>
      </w:r>
    </w:p>
    <w:p w14:paraId="427AC8D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1)</w:t>
      </w:r>
      <w:r w:rsidRPr="00F37B1C">
        <w:rPr>
          <w:rFonts w:ascii="Arial" w:hAnsi="Arial" w:cs="Arial"/>
          <w:b w:val="0"/>
          <w:bCs w:val="0"/>
          <w:sz w:val="20"/>
          <w:szCs w:val="20"/>
        </w:rPr>
        <w:tab/>
      </w:r>
      <w:r w:rsidRPr="00F37B1C">
        <w:rPr>
          <w:rFonts w:ascii="Arial" w:hAnsi="Arial" w:cs="Arial"/>
          <w:b w:val="0"/>
          <w:sz w:val="20"/>
          <w:szCs w:val="20"/>
        </w:rPr>
        <w:t xml:space="preserve">w stosunku do którego otwarto likwidację, w zatwierdzonym przez sąd układzie </w:t>
      </w:r>
      <w:r w:rsidR="00BB4C36">
        <w:rPr>
          <w:rFonts w:ascii="Arial" w:hAnsi="Arial" w:cs="Arial"/>
          <w:b w:val="0"/>
          <w:sz w:val="20"/>
          <w:szCs w:val="20"/>
        </w:rPr>
        <w:br/>
      </w:r>
      <w:r w:rsidRPr="00F37B1C">
        <w:rPr>
          <w:rFonts w:ascii="Arial" w:hAnsi="Arial" w:cs="Arial"/>
          <w:b w:val="0"/>
          <w:sz w:val="20"/>
          <w:szCs w:val="20"/>
        </w:rPr>
        <w:t xml:space="preserve">w postępowaniu restrukturyzacyjnym jest przewidziane zaspokojenie wierzycieli przez likwidację jego majątku lub sąd zarządził likwidację jego majątku w trybie art. 332 ust. 1 ustawy z dnia 15 maja 2015 r. – Prawo restrukturyzacyjne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149, 398 ze zm.</w:t>
      </w:r>
      <w:r w:rsidRPr="00F37B1C">
        <w:rPr>
          <w:rFonts w:ascii="Arial" w:hAnsi="Arial" w:cs="Arial"/>
          <w:b w:val="0"/>
          <w:sz w:val="20"/>
          <w:szCs w:val="20"/>
        </w:rPr>
        <w:t xml:space="preserve">) lub którego upadłość ogłoszono, z wyjątkiem </w:t>
      </w:r>
      <w:r w:rsidR="00FA138F">
        <w:rPr>
          <w:rFonts w:ascii="Arial" w:hAnsi="Arial" w:cs="Arial"/>
          <w:b w:val="0"/>
          <w:sz w:val="20"/>
          <w:szCs w:val="20"/>
        </w:rPr>
        <w:t>W</w:t>
      </w:r>
      <w:r w:rsidRPr="00F37B1C">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w:t>
      </w:r>
      <w:r w:rsidR="002B5107" w:rsidRPr="00F37B1C">
        <w:rPr>
          <w:rFonts w:ascii="Arial" w:hAnsi="Arial" w:cs="Arial"/>
          <w:b w:val="0"/>
          <w:sz w:val="20"/>
          <w:szCs w:val="20"/>
        </w:rPr>
        <w:t>201</w:t>
      </w:r>
      <w:r w:rsidR="00DA74C0">
        <w:rPr>
          <w:rFonts w:ascii="Arial" w:hAnsi="Arial" w:cs="Arial"/>
          <w:b w:val="0"/>
          <w:sz w:val="20"/>
          <w:szCs w:val="20"/>
        </w:rPr>
        <w:t>8</w:t>
      </w:r>
      <w:r w:rsidR="002B5107" w:rsidRPr="00F37B1C">
        <w:rPr>
          <w:rFonts w:ascii="Arial" w:hAnsi="Arial" w:cs="Arial"/>
          <w:b w:val="0"/>
          <w:sz w:val="20"/>
          <w:szCs w:val="20"/>
        </w:rPr>
        <w:t xml:space="preserve"> </w:t>
      </w:r>
      <w:r w:rsidRPr="00F37B1C">
        <w:rPr>
          <w:rFonts w:ascii="Arial" w:hAnsi="Arial" w:cs="Arial"/>
          <w:b w:val="0"/>
          <w:sz w:val="20"/>
          <w:szCs w:val="20"/>
        </w:rPr>
        <w:t xml:space="preserve">r. poz. </w:t>
      </w:r>
      <w:r w:rsidR="00DA74C0">
        <w:rPr>
          <w:rFonts w:ascii="Arial" w:hAnsi="Arial" w:cs="Arial"/>
          <w:b w:val="0"/>
          <w:sz w:val="20"/>
          <w:szCs w:val="20"/>
        </w:rPr>
        <w:t>398 ze zm.</w:t>
      </w:r>
      <w:r w:rsidRPr="00F37B1C">
        <w:rPr>
          <w:rFonts w:ascii="Arial" w:hAnsi="Arial" w:cs="Arial"/>
          <w:b w:val="0"/>
          <w:sz w:val="20"/>
          <w:szCs w:val="20"/>
        </w:rPr>
        <w:t>);</w:t>
      </w:r>
    </w:p>
    <w:p w14:paraId="7B773A6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2)</w:t>
      </w:r>
      <w:r w:rsidRPr="00F37B1C">
        <w:rPr>
          <w:rFonts w:ascii="Arial" w:hAnsi="Arial" w:cs="Arial"/>
          <w:b w:val="0"/>
          <w:bCs w:val="0"/>
          <w:sz w:val="20"/>
          <w:szCs w:val="20"/>
        </w:rPr>
        <w:tab/>
      </w:r>
      <w:r w:rsidRPr="00F37B1C">
        <w:rPr>
          <w:rFonts w:ascii="Arial" w:hAnsi="Arial" w:cs="Arial"/>
          <w:b w:val="0"/>
          <w:sz w:val="20"/>
          <w:szCs w:val="20"/>
        </w:rPr>
        <w:t xml:space="preserve">który w sposób zawiniony poważnie naruszył obowiązki zawodowe, co podważa jego uczciwość, w szczególności gdy </w:t>
      </w:r>
      <w:r w:rsidR="00FA138F">
        <w:rPr>
          <w:rFonts w:ascii="Arial" w:hAnsi="Arial" w:cs="Arial"/>
          <w:b w:val="0"/>
          <w:sz w:val="20"/>
          <w:szCs w:val="20"/>
        </w:rPr>
        <w:t>W</w:t>
      </w:r>
      <w:r w:rsidRPr="00F37B1C">
        <w:rPr>
          <w:rFonts w:ascii="Arial" w:hAnsi="Arial" w:cs="Arial"/>
          <w:b w:val="0"/>
          <w:sz w:val="20"/>
          <w:szCs w:val="20"/>
        </w:rPr>
        <w:t xml:space="preserve">ykonawca w wyniku zamierzonego działania </w:t>
      </w:r>
      <w:r w:rsidR="00BB4C36">
        <w:rPr>
          <w:rFonts w:ascii="Arial" w:hAnsi="Arial" w:cs="Arial"/>
          <w:b w:val="0"/>
          <w:sz w:val="20"/>
          <w:szCs w:val="20"/>
        </w:rPr>
        <w:br/>
      </w:r>
      <w:r w:rsidRPr="00F37B1C">
        <w:rPr>
          <w:rFonts w:ascii="Arial" w:hAnsi="Arial" w:cs="Arial"/>
          <w:b w:val="0"/>
          <w:sz w:val="20"/>
          <w:szCs w:val="20"/>
        </w:rPr>
        <w:t xml:space="preserve">lub rażącego niedbalstwa nie wykonał lub nienależycie wykonał zamówienie, </w:t>
      </w:r>
      <w:r w:rsidR="00BB4C36">
        <w:rPr>
          <w:rFonts w:ascii="Arial" w:hAnsi="Arial" w:cs="Arial"/>
          <w:b w:val="0"/>
          <w:sz w:val="20"/>
          <w:szCs w:val="20"/>
        </w:rPr>
        <w:br/>
      </w:r>
      <w:r w:rsidRPr="00F37B1C">
        <w:rPr>
          <w:rFonts w:ascii="Arial" w:hAnsi="Arial" w:cs="Arial"/>
          <w:b w:val="0"/>
          <w:sz w:val="20"/>
          <w:szCs w:val="20"/>
        </w:rPr>
        <w:t xml:space="preserve">co </w:t>
      </w:r>
      <w:r w:rsidR="00835272">
        <w:rPr>
          <w:rFonts w:ascii="Arial" w:hAnsi="Arial" w:cs="Arial"/>
          <w:b w:val="0"/>
          <w:sz w:val="20"/>
          <w:szCs w:val="20"/>
        </w:rPr>
        <w:t>Z</w:t>
      </w:r>
      <w:r w:rsidRPr="00F37B1C">
        <w:rPr>
          <w:rFonts w:ascii="Arial" w:hAnsi="Arial" w:cs="Arial"/>
          <w:b w:val="0"/>
          <w:sz w:val="20"/>
          <w:szCs w:val="20"/>
        </w:rPr>
        <w:t>amawiający jest w stanie wykazać za pomocą stosownych środków dowodowych;</w:t>
      </w:r>
    </w:p>
    <w:p w14:paraId="2808E6B3"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lastRenderedPageBreak/>
        <w:t>3)</w:t>
      </w:r>
      <w:r w:rsidRPr="00F37B1C">
        <w:rPr>
          <w:rFonts w:ascii="Arial" w:hAnsi="Arial" w:cs="Arial"/>
          <w:b w:val="0"/>
          <w:bCs w:val="0"/>
          <w:sz w:val="20"/>
          <w:szCs w:val="20"/>
        </w:rPr>
        <w:tab/>
      </w:r>
      <w:r w:rsidRPr="00F37B1C">
        <w:rPr>
          <w:rFonts w:ascii="Arial" w:hAnsi="Arial" w:cs="Arial"/>
          <w:b w:val="0"/>
          <w:sz w:val="20"/>
          <w:szCs w:val="20"/>
        </w:rPr>
        <w:t xml:space="preserve">jeżeli </w:t>
      </w:r>
      <w:r w:rsidR="00FA138F">
        <w:rPr>
          <w:rFonts w:ascii="Arial" w:hAnsi="Arial" w:cs="Arial"/>
          <w:b w:val="0"/>
          <w:sz w:val="20"/>
          <w:szCs w:val="20"/>
        </w:rPr>
        <w:t>W</w:t>
      </w:r>
      <w:r w:rsidRPr="00F37B1C">
        <w:rPr>
          <w:rFonts w:ascii="Arial" w:hAnsi="Arial" w:cs="Arial"/>
          <w:b w:val="0"/>
          <w:sz w:val="20"/>
          <w:szCs w:val="20"/>
        </w:rPr>
        <w:t xml:space="preserve">ykonawca lub osoby, o których mowa w </w:t>
      </w:r>
      <w:r w:rsidR="00A366F5" w:rsidRPr="00F37B1C">
        <w:rPr>
          <w:rFonts w:ascii="Arial" w:hAnsi="Arial" w:cs="Arial"/>
          <w:b w:val="0"/>
          <w:sz w:val="20"/>
          <w:szCs w:val="20"/>
        </w:rPr>
        <w:t xml:space="preserve">art. 24 </w:t>
      </w:r>
      <w:r w:rsidRPr="00F37B1C">
        <w:rPr>
          <w:rFonts w:ascii="Arial" w:hAnsi="Arial" w:cs="Arial"/>
          <w:b w:val="0"/>
          <w:sz w:val="20"/>
          <w:szCs w:val="20"/>
        </w:rPr>
        <w:t>ust. 1 pkt 14</w:t>
      </w:r>
      <w:r w:rsidR="00A366F5" w:rsidRPr="00F37B1C">
        <w:rPr>
          <w:rFonts w:ascii="Arial" w:hAnsi="Arial" w:cs="Arial"/>
          <w:b w:val="0"/>
          <w:sz w:val="20"/>
          <w:szCs w:val="20"/>
        </w:rPr>
        <w:t xml:space="preserve"> ustawy </w:t>
      </w:r>
      <w:proofErr w:type="spellStart"/>
      <w:r w:rsidR="00A366F5" w:rsidRPr="00F37B1C">
        <w:rPr>
          <w:rFonts w:ascii="Arial" w:hAnsi="Arial" w:cs="Arial"/>
          <w:b w:val="0"/>
          <w:sz w:val="20"/>
          <w:szCs w:val="20"/>
        </w:rPr>
        <w:t>Pzp</w:t>
      </w:r>
      <w:proofErr w:type="spellEnd"/>
      <w:r w:rsidRPr="00F37B1C">
        <w:rPr>
          <w:rFonts w:ascii="Arial" w:hAnsi="Arial" w:cs="Arial"/>
          <w:b w:val="0"/>
          <w:sz w:val="20"/>
          <w:szCs w:val="20"/>
        </w:rPr>
        <w:t xml:space="preserve">, uprawnione do reprezentowania </w:t>
      </w:r>
      <w:r w:rsidR="00FA138F">
        <w:rPr>
          <w:rFonts w:ascii="Arial" w:hAnsi="Arial" w:cs="Arial"/>
          <w:b w:val="0"/>
          <w:sz w:val="20"/>
          <w:szCs w:val="20"/>
        </w:rPr>
        <w:t>W</w:t>
      </w:r>
      <w:r w:rsidRPr="00F37B1C">
        <w:rPr>
          <w:rFonts w:ascii="Arial" w:hAnsi="Arial" w:cs="Arial"/>
          <w:b w:val="0"/>
          <w:sz w:val="20"/>
          <w:szCs w:val="20"/>
        </w:rPr>
        <w:t xml:space="preserve">ykonawcy pozostają w relacjach określonych w art. 17 ust. 1 pkt 2–4 </w:t>
      </w:r>
      <w:r w:rsidR="0059718F" w:rsidRPr="00F37B1C">
        <w:rPr>
          <w:rFonts w:ascii="Arial" w:hAnsi="Arial" w:cs="Arial"/>
          <w:b w:val="0"/>
          <w:sz w:val="20"/>
          <w:szCs w:val="20"/>
        </w:rPr>
        <w:t xml:space="preserve">ustawy </w:t>
      </w:r>
      <w:proofErr w:type="spellStart"/>
      <w:r w:rsidR="0059718F" w:rsidRPr="00F37B1C">
        <w:rPr>
          <w:rFonts w:ascii="Arial" w:hAnsi="Arial" w:cs="Arial"/>
          <w:b w:val="0"/>
          <w:sz w:val="20"/>
          <w:szCs w:val="20"/>
        </w:rPr>
        <w:t>Pzp</w:t>
      </w:r>
      <w:proofErr w:type="spellEnd"/>
      <w:r w:rsidR="0059718F" w:rsidRPr="00F37B1C">
        <w:rPr>
          <w:rFonts w:ascii="Arial" w:hAnsi="Arial" w:cs="Arial"/>
          <w:b w:val="0"/>
          <w:sz w:val="20"/>
          <w:szCs w:val="20"/>
        </w:rPr>
        <w:t xml:space="preserve"> </w:t>
      </w:r>
      <w:r w:rsidRPr="00F37B1C">
        <w:rPr>
          <w:rFonts w:ascii="Arial" w:hAnsi="Arial" w:cs="Arial"/>
          <w:b w:val="0"/>
          <w:sz w:val="20"/>
          <w:szCs w:val="20"/>
        </w:rPr>
        <w:t>z:</w:t>
      </w:r>
    </w:p>
    <w:p w14:paraId="788733F8" w14:textId="77777777" w:rsidR="00BE3913" w:rsidRPr="00F37B1C" w:rsidRDefault="00BB4C36" w:rsidP="00BE0E22">
      <w:pPr>
        <w:pStyle w:val="Tekstpodstawowy2"/>
        <w:numPr>
          <w:ilvl w:val="0"/>
          <w:numId w:val="3"/>
        </w:numPr>
        <w:tabs>
          <w:tab w:val="left" w:pos="1134"/>
        </w:tabs>
        <w:spacing w:before="0"/>
        <w:rPr>
          <w:rFonts w:ascii="Arial" w:hAnsi="Arial" w:cs="Arial"/>
          <w:b w:val="0"/>
          <w:sz w:val="20"/>
          <w:szCs w:val="20"/>
        </w:rPr>
      </w:pPr>
      <w:r w:rsidRPr="00F37B1C">
        <w:rPr>
          <w:rFonts w:ascii="Arial" w:hAnsi="Arial" w:cs="Arial"/>
          <w:b w:val="0"/>
          <w:sz w:val="20"/>
          <w:szCs w:val="20"/>
        </w:rPr>
        <w:t>Z</w:t>
      </w:r>
      <w:r w:rsidR="00BE3913" w:rsidRPr="00F37B1C">
        <w:rPr>
          <w:rFonts w:ascii="Arial" w:hAnsi="Arial" w:cs="Arial"/>
          <w:b w:val="0"/>
          <w:sz w:val="20"/>
          <w:szCs w:val="20"/>
        </w:rPr>
        <w:t>amawiającym</w:t>
      </w:r>
      <w:r w:rsidR="00773A5B">
        <w:rPr>
          <w:rFonts w:ascii="Arial" w:hAnsi="Arial" w:cs="Arial"/>
          <w:b w:val="0"/>
          <w:sz w:val="20"/>
          <w:szCs w:val="20"/>
        </w:rPr>
        <w:t>,</w:t>
      </w:r>
    </w:p>
    <w:p w14:paraId="75E1B437" w14:textId="033ED5F7" w:rsidR="0071525E"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 xml:space="preserve">osobami uprawnionymi do reprezentowania </w:t>
      </w:r>
      <w:r w:rsidR="00835272" w:rsidRPr="007E0593">
        <w:rPr>
          <w:rFonts w:ascii="Arial" w:hAnsi="Arial" w:cs="Arial"/>
          <w:b w:val="0"/>
          <w:sz w:val="20"/>
          <w:szCs w:val="20"/>
        </w:rPr>
        <w:t>Z</w:t>
      </w:r>
      <w:r w:rsidRPr="007E0593">
        <w:rPr>
          <w:rFonts w:ascii="Arial" w:hAnsi="Arial" w:cs="Arial"/>
          <w:b w:val="0"/>
          <w:sz w:val="20"/>
          <w:szCs w:val="20"/>
        </w:rPr>
        <w:t>amawiającego,</w:t>
      </w:r>
      <w:r w:rsidR="00E763F9" w:rsidRPr="007E0593">
        <w:rPr>
          <w:rFonts w:ascii="Arial" w:hAnsi="Arial" w:cs="Arial"/>
          <w:b w:val="0"/>
          <w:sz w:val="20"/>
          <w:szCs w:val="20"/>
        </w:rPr>
        <w:t xml:space="preserve"> tj</w:t>
      </w:r>
      <w:r w:rsidR="00C95846" w:rsidRPr="007E0593">
        <w:rPr>
          <w:rFonts w:ascii="Arial" w:hAnsi="Arial" w:cs="Arial"/>
          <w:b w:val="0"/>
          <w:sz w:val="20"/>
          <w:szCs w:val="20"/>
        </w:rPr>
        <w:t>.:</w:t>
      </w:r>
      <w:r w:rsidR="00E01F29" w:rsidRPr="007E0593">
        <w:rPr>
          <w:rFonts w:ascii="Arial" w:hAnsi="Arial" w:cs="Arial"/>
          <w:b w:val="0"/>
          <w:sz w:val="20"/>
          <w:szCs w:val="20"/>
        </w:rPr>
        <w:t xml:space="preserve"> </w:t>
      </w:r>
      <w:r w:rsidR="00C95846" w:rsidRPr="007E0593">
        <w:rPr>
          <w:rFonts w:ascii="Arial" w:hAnsi="Arial" w:cs="Arial"/>
          <w:b w:val="0"/>
          <w:sz w:val="20"/>
          <w:szCs w:val="20"/>
        </w:rPr>
        <w:t>Radosław Płucisz</w:t>
      </w:r>
      <w:r w:rsidR="00E01F29" w:rsidRPr="007E0593">
        <w:rPr>
          <w:rFonts w:ascii="Arial" w:hAnsi="Arial" w:cs="Arial"/>
          <w:b w:val="0"/>
          <w:sz w:val="20"/>
          <w:szCs w:val="20"/>
        </w:rPr>
        <w:t xml:space="preserve">, </w:t>
      </w:r>
      <w:r w:rsidR="00C95846" w:rsidRPr="007E0593">
        <w:rPr>
          <w:rFonts w:ascii="Arial" w:hAnsi="Arial" w:cs="Arial"/>
          <w:b w:val="0"/>
          <w:sz w:val="20"/>
          <w:szCs w:val="20"/>
        </w:rPr>
        <w:t>Jarosław Wyżgowski</w:t>
      </w:r>
      <w:r w:rsidR="006B3FE6">
        <w:rPr>
          <w:rFonts w:ascii="Arial" w:hAnsi="Arial" w:cs="Arial"/>
          <w:b w:val="0"/>
          <w:sz w:val="20"/>
          <w:szCs w:val="20"/>
        </w:rPr>
        <w:t>, Zbigniew Wiśniewski,</w:t>
      </w:r>
      <w:r w:rsidR="0071525E" w:rsidRPr="007E0593">
        <w:rPr>
          <w:rFonts w:ascii="Arial" w:hAnsi="Arial" w:cs="Arial"/>
          <w:b w:val="0"/>
          <w:sz w:val="20"/>
          <w:szCs w:val="20"/>
        </w:rPr>
        <w:tab/>
      </w:r>
    </w:p>
    <w:p w14:paraId="6ECB9D63" w14:textId="1FD3AD81" w:rsidR="00D25422"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członkami komisji przetargowej,</w:t>
      </w:r>
      <w:r w:rsidR="00D25422" w:rsidRPr="007E0593">
        <w:rPr>
          <w:rFonts w:ascii="Arial" w:hAnsi="Arial" w:cs="Arial"/>
          <w:b w:val="0"/>
          <w:sz w:val="20"/>
          <w:szCs w:val="20"/>
        </w:rPr>
        <w:t xml:space="preserve"> tj.:</w:t>
      </w:r>
      <w:r w:rsidR="00E01F29" w:rsidRPr="007E0593">
        <w:rPr>
          <w:rFonts w:ascii="Arial" w:hAnsi="Arial" w:cs="Arial"/>
          <w:b w:val="0"/>
          <w:sz w:val="20"/>
          <w:szCs w:val="20"/>
        </w:rPr>
        <w:t xml:space="preserve"> </w:t>
      </w:r>
      <w:r w:rsidR="00E4487F">
        <w:rPr>
          <w:rFonts w:ascii="Arial" w:hAnsi="Arial" w:cs="Arial"/>
          <w:b w:val="0"/>
          <w:sz w:val="20"/>
          <w:szCs w:val="20"/>
        </w:rPr>
        <w:t xml:space="preserve">Paulina Gecyngier, </w:t>
      </w:r>
      <w:r w:rsidR="00002891">
        <w:rPr>
          <w:rFonts w:ascii="Arial" w:hAnsi="Arial" w:cs="Arial"/>
          <w:b w:val="0"/>
          <w:sz w:val="20"/>
          <w:szCs w:val="20"/>
        </w:rPr>
        <w:t>Judyta Kowalska, Robert Kietliński, Łukasz Szczepański, Barbara Kosieradzka, Anna Leman-Majkowska</w:t>
      </w:r>
      <w:r w:rsidR="00773A5B" w:rsidRPr="007E0593">
        <w:rPr>
          <w:rFonts w:ascii="Arial" w:hAnsi="Arial" w:cs="Arial"/>
          <w:b w:val="0"/>
          <w:sz w:val="20"/>
          <w:szCs w:val="20"/>
        </w:rPr>
        <w:t>,</w:t>
      </w:r>
      <w:r w:rsidR="007E0593" w:rsidRPr="007E0593">
        <w:rPr>
          <w:rFonts w:ascii="Arial" w:hAnsi="Arial" w:cs="Arial"/>
          <w:b w:val="0"/>
          <w:sz w:val="20"/>
          <w:szCs w:val="20"/>
        </w:rPr>
        <w:t xml:space="preserve"> </w:t>
      </w:r>
    </w:p>
    <w:p w14:paraId="1461BF1A" w14:textId="77777777" w:rsidR="0059718F" w:rsidRPr="007E0593" w:rsidRDefault="00BE3913" w:rsidP="00BE0E22">
      <w:pPr>
        <w:pStyle w:val="Tekstpodstawowy2"/>
        <w:numPr>
          <w:ilvl w:val="0"/>
          <w:numId w:val="3"/>
        </w:numPr>
        <w:tabs>
          <w:tab w:val="left" w:pos="1134"/>
        </w:tabs>
        <w:spacing w:before="0"/>
        <w:rPr>
          <w:rFonts w:ascii="Arial" w:hAnsi="Arial" w:cs="Arial"/>
          <w:b w:val="0"/>
          <w:sz w:val="20"/>
          <w:szCs w:val="20"/>
        </w:rPr>
      </w:pPr>
      <w:r w:rsidRPr="007E0593">
        <w:rPr>
          <w:rFonts w:ascii="Arial" w:hAnsi="Arial" w:cs="Arial"/>
          <w:b w:val="0"/>
          <w:sz w:val="20"/>
          <w:szCs w:val="20"/>
        </w:rPr>
        <w:t>osobami, które złożyły oświadczenie, o którym mowa w art. 17 ust. 2a</w:t>
      </w:r>
      <w:r w:rsidR="00DA74C0">
        <w:rPr>
          <w:rFonts w:ascii="Arial" w:hAnsi="Arial" w:cs="Arial"/>
          <w:b w:val="0"/>
          <w:sz w:val="20"/>
          <w:szCs w:val="20"/>
        </w:rPr>
        <w:t xml:space="preserve"> ustawy </w:t>
      </w:r>
      <w:proofErr w:type="spellStart"/>
      <w:r w:rsidR="00DA74C0">
        <w:rPr>
          <w:rFonts w:ascii="Arial" w:hAnsi="Arial" w:cs="Arial"/>
          <w:b w:val="0"/>
          <w:sz w:val="20"/>
          <w:szCs w:val="20"/>
        </w:rPr>
        <w:t>Pzp</w:t>
      </w:r>
      <w:proofErr w:type="spellEnd"/>
      <w:r w:rsidR="00C612E2" w:rsidRPr="007E0593">
        <w:rPr>
          <w:rFonts w:ascii="Arial" w:hAnsi="Arial" w:cs="Arial"/>
          <w:b w:val="0"/>
          <w:sz w:val="20"/>
          <w:szCs w:val="20"/>
        </w:rPr>
        <w:t>,</w:t>
      </w:r>
    </w:p>
    <w:p w14:paraId="04ECFDB9" w14:textId="77777777" w:rsidR="00BE3913" w:rsidRPr="00F37B1C" w:rsidRDefault="00BE3913" w:rsidP="00BE0E22">
      <w:pPr>
        <w:pStyle w:val="Tekstpodstawowy2"/>
        <w:numPr>
          <w:ilvl w:val="0"/>
          <w:numId w:val="4"/>
        </w:numPr>
        <w:tabs>
          <w:tab w:val="left" w:pos="1134"/>
        </w:tabs>
        <w:spacing w:before="0"/>
        <w:rPr>
          <w:rFonts w:ascii="Arial" w:hAnsi="Arial" w:cs="Arial"/>
          <w:b w:val="0"/>
          <w:sz w:val="20"/>
          <w:szCs w:val="20"/>
        </w:rPr>
      </w:pPr>
      <w:r w:rsidRPr="007E0593">
        <w:rPr>
          <w:rFonts w:ascii="Arial" w:hAnsi="Arial" w:cs="Arial"/>
          <w:b w:val="0"/>
          <w:sz w:val="20"/>
          <w:szCs w:val="20"/>
        </w:rPr>
        <w:t>chyba że jest możliwe</w:t>
      </w:r>
      <w:r w:rsidRPr="00F37B1C">
        <w:rPr>
          <w:rFonts w:ascii="Arial" w:hAnsi="Arial" w:cs="Arial"/>
          <w:b w:val="0"/>
          <w:sz w:val="20"/>
          <w:szCs w:val="20"/>
        </w:rPr>
        <w:t xml:space="preserve"> zapewnienie bezstronności po stronie </w:t>
      </w:r>
      <w:r w:rsidR="00835272">
        <w:rPr>
          <w:rFonts w:ascii="Arial" w:hAnsi="Arial" w:cs="Arial"/>
          <w:b w:val="0"/>
          <w:sz w:val="20"/>
          <w:szCs w:val="20"/>
        </w:rPr>
        <w:t>Z</w:t>
      </w:r>
      <w:r w:rsidRPr="00F37B1C">
        <w:rPr>
          <w:rFonts w:ascii="Arial" w:hAnsi="Arial" w:cs="Arial"/>
          <w:b w:val="0"/>
          <w:sz w:val="20"/>
          <w:szCs w:val="20"/>
        </w:rPr>
        <w:t xml:space="preserve">amawiającego w inny sposób niż przez wykluczenie </w:t>
      </w:r>
      <w:r w:rsidR="00FA138F">
        <w:rPr>
          <w:rFonts w:ascii="Arial" w:hAnsi="Arial" w:cs="Arial"/>
          <w:b w:val="0"/>
          <w:sz w:val="20"/>
          <w:szCs w:val="20"/>
        </w:rPr>
        <w:t>W</w:t>
      </w:r>
      <w:r w:rsidRPr="00F37B1C">
        <w:rPr>
          <w:rFonts w:ascii="Arial" w:hAnsi="Arial" w:cs="Arial"/>
          <w:b w:val="0"/>
          <w:sz w:val="20"/>
          <w:szCs w:val="20"/>
        </w:rPr>
        <w:t>ykonawcy z udziału w postępowaniu;</w:t>
      </w:r>
    </w:p>
    <w:p w14:paraId="12CE5B4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4)</w:t>
      </w:r>
      <w:r w:rsidRPr="00F37B1C">
        <w:rPr>
          <w:rFonts w:ascii="Arial" w:hAnsi="Arial" w:cs="Arial"/>
          <w:b w:val="0"/>
          <w:bCs w:val="0"/>
          <w:sz w:val="20"/>
          <w:szCs w:val="20"/>
        </w:rPr>
        <w:tab/>
      </w:r>
      <w:r w:rsidRPr="00F37B1C">
        <w:rPr>
          <w:rFonts w:ascii="Arial" w:hAnsi="Arial" w:cs="Arial"/>
          <w:b w:val="0"/>
          <w:sz w:val="20"/>
          <w:szCs w:val="20"/>
        </w:rPr>
        <w:t xml:space="preserve">który, z przyczyn leżących po jego stronie, nie wykonał albo nienależycie wykonał </w:t>
      </w:r>
      <w:r w:rsidR="00BB4C36">
        <w:rPr>
          <w:rFonts w:ascii="Arial" w:hAnsi="Arial" w:cs="Arial"/>
          <w:b w:val="0"/>
          <w:sz w:val="20"/>
          <w:szCs w:val="20"/>
        </w:rPr>
        <w:br/>
      </w:r>
      <w:r w:rsidRPr="00F37B1C">
        <w:rPr>
          <w:rFonts w:ascii="Arial" w:hAnsi="Arial" w:cs="Arial"/>
          <w:b w:val="0"/>
          <w:sz w:val="20"/>
          <w:szCs w:val="20"/>
        </w:rPr>
        <w:t xml:space="preserve">w istotnym stopniu wcześniejszą umowę w sprawie zamówienia publicznego lub umowę koncesji, zawartą z </w:t>
      </w:r>
      <w:r w:rsidR="00835272">
        <w:rPr>
          <w:rFonts w:ascii="Arial" w:hAnsi="Arial" w:cs="Arial"/>
          <w:b w:val="0"/>
          <w:sz w:val="20"/>
          <w:szCs w:val="20"/>
        </w:rPr>
        <w:t>Z</w:t>
      </w:r>
      <w:r w:rsidRPr="00F37B1C">
        <w:rPr>
          <w:rFonts w:ascii="Arial" w:hAnsi="Arial" w:cs="Arial"/>
          <w:b w:val="0"/>
          <w:sz w:val="20"/>
          <w:szCs w:val="20"/>
        </w:rPr>
        <w:t>amawiającym, o którym mowa w art. 3 ust. 1 pkt 1–4</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w:t>
      </w:r>
      <w:r w:rsidR="00BB4C36">
        <w:rPr>
          <w:rFonts w:ascii="Arial" w:hAnsi="Arial" w:cs="Arial"/>
          <w:b w:val="0"/>
          <w:sz w:val="20"/>
          <w:szCs w:val="20"/>
        </w:rPr>
        <w:br/>
      </w:r>
      <w:r w:rsidRPr="00F37B1C">
        <w:rPr>
          <w:rFonts w:ascii="Arial" w:hAnsi="Arial" w:cs="Arial"/>
          <w:b w:val="0"/>
          <w:sz w:val="20"/>
          <w:szCs w:val="20"/>
        </w:rPr>
        <w:t>co doprowadziło do rozwiązania umowy lub zasądzenia odszkodowania;</w:t>
      </w:r>
    </w:p>
    <w:p w14:paraId="1191828D"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5)</w:t>
      </w:r>
      <w:r w:rsidRPr="00F37B1C">
        <w:rPr>
          <w:rFonts w:ascii="Arial" w:hAnsi="Arial" w:cs="Arial"/>
          <w:b w:val="0"/>
          <w:bCs w:val="0"/>
          <w:sz w:val="20"/>
          <w:szCs w:val="20"/>
        </w:rPr>
        <w:tab/>
      </w:r>
      <w:r w:rsidRPr="00F37B1C">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164A0C14"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bCs w:val="0"/>
          <w:sz w:val="20"/>
          <w:szCs w:val="20"/>
        </w:rPr>
        <w:t>6)</w:t>
      </w:r>
      <w:r w:rsidRPr="00F37B1C">
        <w:rPr>
          <w:rFonts w:ascii="Arial" w:hAnsi="Arial" w:cs="Arial"/>
          <w:b w:val="0"/>
          <w:bCs w:val="0"/>
          <w:sz w:val="20"/>
          <w:szCs w:val="20"/>
        </w:rPr>
        <w:tab/>
      </w:r>
      <w:r w:rsidRPr="00F37B1C">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BB4C36">
        <w:rPr>
          <w:rFonts w:ascii="Arial" w:hAnsi="Arial" w:cs="Arial"/>
          <w:b w:val="0"/>
          <w:sz w:val="20"/>
          <w:szCs w:val="20"/>
        </w:rPr>
        <w:br/>
      </w:r>
      <w:r w:rsidRPr="00F37B1C">
        <w:rPr>
          <w:rFonts w:ascii="Arial" w:hAnsi="Arial" w:cs="Arial"/>
          <w:b w:val="0"/>
          <w:sz w:val="20"/>
          <w:szCs w:val="20"/>
        </w:rPr>
        <w:t>o którym mowa w pkt 5</w:t>
      </w:r>
      <w:r w:rsidR="0059718F" w:rsidRPr="00F37B1C">
        <w:rPr>
          <w:rFonts w:ascii="Arial" w:hAnsi="Arial" w:cs="Arial"/>
          <w:b w:val="0"/>
          <w:sz w:val="20"/>
          <w:szCs w:val="20"/>
        </w:rPr>
        <w:t xml:space="preserve"> powyżej</w:t>
      </w:r>
      <w:r w:rsidRPr="00F37B1C">
        <w:rPr>
          <w:rFonts w:ascii="Arial" w:hAnsi="Arial" w:cs="Arial"/>
          <w:b w:val="0"/>
          <w:sz w:val="20"/>
          <w:szCs w:val="20"/>
        </w:rPr>
        <w:t>;</w:t>
      </w:r>
    </w:p>
    <w:p w14:paraId="31BE1F3A"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7)</w:t>
      </w:r>
      <w:r w:rsidRPr="00F37B1C">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BB4C36">
        <w:rPr>
          <w:rFonts w:ascii="Arial" w:hAnsi="Arial" w:cs="Arial"/>
          <w:b w:val="0"/>
          <w:sz w:val="20"/>
          <w:szCs w:val="20"/>
        </w:rPr>
        <w:br/>
      </w:r>
      <w:r w:rsidRPr="00F37B1C">
        <w:rPr>
          <w:rFonts w:ascii="Arial" w:hAnsi="Arial" w:cs="Arial"/>
          <w:b w:val="0"/>
          <w:sz w:val="20"/>
          <w:szCs w:val="20"/>
        </w:rPr>
        <w:t xml:space="preserve">o zabezpieczeniu społecznym, jeżeli wymierzono tą decyzją karę pieniężną nie niższą </w:t>
      </w:r>
      <w:r w:rsidR="00BB4C36">
        <w:rPr>
          <w:rFonts w:ascii="Arial" w:hAnsi="Arial" w:cs="Arial"/>
          <w:b w:val="0"/>
          <w:sz w:val="20"/>
          <w:szCs w:val="20"/>
        </w:rPr>
        <w:br/>
      </w:r>
      <w:r w:rsidRPr="00F37B1C">
        <w:rPr>
          <w:rFonts w:ascii="Arial" w:hAnsi="Arial" w:cs="Arial"/>
          <w:b w:val="0"/>
          <w:sz w:val="20"/>
          <w:szCs w:val="20"/>
        </w:rPr>
        <w:t>niż 3000 złotych;</w:t>
      </w:r>
    </w:p>
    <w:p w14:paraId="65C0C43E" w14:textId="77777777" w:rsidR="00BE3913" w:rsidRPr="00F37B1C" w:rsidRDefault="00BE3913" w:rsidP="00F37B1C">
      <w:pPr>
        <w:pStyle w:val="Tekstpodstawowy2"/>
        <w:spacing w:before="0"/>
        <w:ind w:left="1134" w:hanging="425"/>
        <w:rPr>
          <w:rFonts w:ascii="Arial" w:hAnsi="Arial" w:cs="Arial"/>
          <w:b w:val="0"/>
          <w:sz w:val="20"/>
          <w:szCs w:val="20"/>
        </w:rPr>
      </w:pPr>
      <w:r w:rsidRPr="00F37B1C">
        <w:rPr>
          <w:rFonts w:ascii="Arial" w:hAnsi="Arial" w:cs="Arial"/>
          <w:b w:val="0"/>
          <w:sz w:val="20"/>
          <w:szCs w:val="20"/>
        </w:rPr>
        <w:t>8)</w:t>
      </w:r>
      <w:r w:rsidRPr="00F37B1C">
        <w:rPr>
          <w:rFonts w:ascii="Arial" w:hAnsi="Arial" w:cs="Arial"/>
          <w:b w:val="0"/>
          <w:sz w:val="20"/>
          <w:szCs w:val="20"/>
        </w:rPr>
        <w:tab/>
        <w:t xml:space="preserve">który naruszył obowiązki dotyczące płatności podatków, opłat lub składek </w:t>
      </w:r>
      <w:r w:rsidR="00BB4C36">
        <w:rPr>
          <w:rFonts w:ascii="Arial" w:hAnsi="Arial" w:cs="Arial"/>
          <w:b w:val="0"/>
          <w:sz w:val="20"/>
          <w:szCs w:val="20"/>
        </w:rPr>
        <w:br/>
      </w:r>
      <w:r w:rsidRPr="00F37B1C">
        <w:rPr>
          <w:rFonts w:ascii="Arial" w:hAnsi="Arial" w:cs="Arial"/>
          <w:b w:val="0"/>
          <w:sz w:val="20"/>
          <w:szCs w:val="20"/>
        </w:rPr>
        <w:t xml:space="preserve">na ubezpieczenia społeczne lub zdrowotne, co </w:t>
      </w:r>
      <w:r w:rsidR="00835272">
        <w:rPr>
          <w:rFonts w:ascii="Arial" w:hAnsi="Arial" w:cs="Arial"/>
          <w:b w:val="0"/>
          <w:sz w:val="20"/>
          <w:szCs w:val="20"/>
        </w:rPr>
        <w:t>Z</w:t>
      </w:r>
      <w:r w:rsidRPr="00F37B1C">
        <w:rPr>
          <w:rFonts w:ascii="Arial" w:hAnsi="Arial" w:cs="Arial"/>
          <w:b w:val="0"/>
          <w:sz w:val="20"/>
          <w:szCs w:val="20"/>
        </w:rPr>
        <w:t xml:space="preserve">amawiający jest w stanie wykazać </w:t>
      </w:r>
      <w:r w:rsidR="00BB4C36">
        <w:rPr>
          <w:rFonts w:ascii="Arial" w:hAnsi="Arial" w:cs="Arial"/>
          <w:b w:val="0"/>
          <w:sz w:val="20"/>
          <w:szCs w:val="20"/>
        </w:rPr>
        <w:br/>
      </w:r>
      <w:r w:rsidRPr="00F37B1C">
        <w:rPr>
          <w:rFonts w:ascii="Arial" w:hAnsi="Arial" w:cs="Arial"/>
          <w:b w:val="0"/>
          <w:sz w:val="20"/>
          <w:szCs w:val="20"/>
        </w:rPr>
        <w:t xml:space="preserve">za pomocą stosownych środków dowodowych, z wyjątkiem przypadku, o którym mowa </w:t>
      </w:r>
      <w:r w:rsidR="00BB4C36">
        <w:rPr>
          <w:rFonts w:ascii="Arial" w:hAnsi="Arial" w:cs="Arial"/>
          <w:b w:val="0"/>
          <w:sz w:val="20"/>
          <w:szCs w:val="20"/>
        </w:rPr>
        <w:br/>
      </w:r>
      <w:r w:rsidRPr="00F37B1C">
        <w:rPr>
          <w:rFonts w:ascii="Arial" w:hAnsi="Arial" w:cs="Arial"/>
          <w:b w:val="0"/>
          <w:sz w:val="20"/>
          <w:szCs w:val="20"/>
        </w:rPr>
        <w:t xml:space="preserve">w </w:t>
      </w:r>
      <w:r w:rsidR="0059718F" w:rsidRPr="00F37B1C">
        <w:rPr>
          <w:rFonts w:ascii="Arial" w:hAnsi="Arial" w:cs="Arial"/>
          <w:b w:val="0"/>
          <w:sz w:val="20"/>
          <w:szCs w:val="20"/>
        </w:rPr>
        <w:t xml:space="preserve">art. 24 </w:t>
      </w:r>
      <w:r w:rsidRPr="00F37B1C">
        <w:rPr>
          <w:rFonts w:ascii="Arial" w:hAnsi="Arial" w:cs="Arial"/>
          <w:b w:val="0"/>
          <w:sz w:val="20"/>
          <w:szCs w:val="20"/>
        </w:rPr>
        <w:t>ust. 1 pkt 15</w:t>
      </w:r>
      <w:r w:rsidR="0059718F" w:rsidRPr="00F37B1C">
        <w:rPr>
          <w:rFonts w:ascii="Arial" w:hAnsi="Arial" w:cs="Arial"/>
          <w:b w:val="0"/>
          <w:sz w:val="20"/>
          <w:szCs w:val="20"/>
        </w:rPr>
        <w:t xml:space="preserve"> ustawy </w:t>
      </w:r>
      <w:proofErr w:type="spellStart"/>
      <w:r w:rsidR="0059718F" w:rsidRPr="00F37B1C">
        <w:rPr>
          <w:rFonts w:ascii="Arial" w:hAnsi="Arial" w:cs="Arial"/>
          <w:b w:val="0"/>
          <w:sz w:val="20"/>
          <w:szCs w:val="20"/>
        </w:rPr>
        <w:t>Pzp</w:t>
      </w:r>
      <w:proofErr w:type="spellEnd"/>
      <w:r w:rsidRPr="00F37B1C">
        <w:rPr>
          <w:rFonts w:ascii="Arial" w:hAnsi="Arial" w:cs="Arial"/>
          <w:b w:val="0"/>
          <w:sz w:val="20"/>
          <w:szCs w:val="20"/>
        </w:rPr>
        <w:t xml:space="preserve">, chyba że </w:t>
      </w:r>
      <w:r w:rsidR="00FA138F">
        <w:rPr>
          <w:rFonts w:ascii="Arial" w:hAnsi="Arial" w:cs="Arial"/>
          <w:b w:val="0"/>
          <w:sz w:val="20"/>
          <w:szCs w:val="20"/>
        </w:rPr>
        <w:t>W</w:t>
      </w:r>
      <w:r w:rsidRPr="00F37B1C">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2F356600"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8.3.</w:t>
      </w:r>
      <w:r w:rsidRPr="00F37B1C">
        <w:rPr>
          <w:rFonts w:ascii="Arial" w:hAnsi="Arial" w:cs="Arial"/>
          <w:b w:val="0"/>
          <w:sz w:val="20"/>
          <w:szCs w:val="20"/>
        </w:rPr>
        <w:tab/>
        <w:t xml:space="preserve">Wykluczenie </w:t>
      </w:r>
      <w:r w:rsidR="00FA138F">
        <w:rPr>
          <w:rFonts w:ascii="Arial" w:hAnsi="Arial" w:cs="Arial"/>
          <w:b w:val="0"/>
          <w:sz w:val="20"/>
          <w:szCs w:val="20"/>
        </w:rPr>
        <w:t>W</w:t>
      </w:r>
      <w:r w:rsidRPr="00F37B1C">
        <w:rPr>
          <w:rFonts w:ascii="Arial" w:hAnsi="Arial" w:cs="Arial"/>
          <w:b w:val="0"/>
          <w:sz w:val="20"/>
          <w:szCs w:val="20"/>
        </w:rPr>
        <w:t xml:space="preserve">ykonawcy następuje zgodnie z art. 24 ust. 7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2E96E1EC"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8.4.</w:t>
      </w:r>
      <w:r w:rsidRPr="00F37B1C">
        <w:rPr>
          <w:rFonts w:ascii="Arial" w:hAnsi="Arial" w:cs="Arial"/>
          <w:b w:val="0"/>
          <w:sz w:val="20"/>
          <w:szCs w:val="20"/>
        </w:rPr>
        <w:tab/>
        <w:t>Wykonawca, który podlega wykluczeniu na podstawie art. 24 ust. 1 pkt 13 i 14 oraz 1</w:t>
      </w:r>
      <w:r w:rsidR="00DA74C0">
        <w:rPr>
          <w:rFonts w:ascii="Arial" w:hAnsi="Arial" w:cs="Arial"/>
          <w:b w:val="0"/>
          <w:sz w:val="20"/>
          <w:szCs w:val="20"/>
        </w:rPr>
        <w:t xml:space="preserve">6–20 ustawy </w:t>
      </w:r>
      <w:proofErr w:type="spellStart"/>
      <w:r w:rsidR="00DA74C0">
        <w:rPr>
          <w:rFonts w:ascii="Arial" w:hAnsi="Arial" w:cs="Arial"/>
          <w:b w:val="0"/>
          <w:sz w:val="20"/>
          <w:szCs w:val="20"/>
        </w:rPr>
        <w:t>Pzp</w:t>
      </w:r>
      <w:proofErr w:type="spellEnd"/>
      <w:r w:rsidR="00DA74C0">
        <w:rPr>
          <w:rFonts w:ascii="Arial" w:hAnsi="Arial" w:cs="Arial"/>
          <w:b w:val="0"/>
          <w:sz w:val="20"/>
          <w:szCs w:val="20"/>
        </w:rPr>
        <w:t xml:space="preserve"> lub pkt 8.2.</w:t>
      </w:r>
      <w:r w:rsidRPr="00F37B1C">
        <w:rPr>
          <w:rFonts w:ascii="Arial" w:hAnsi="Arial" w:cs="Arial"/>
          <w:b w:val="0"/>
          <w:sz w:val="20"/>
          <w:szCs w:val="2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FA138F">
        <w:rPr>
          <w:rFonts w:ascii="Arial" w:hAnsi="Arial" w:cs="Arial"/>
          <w:b w:val="0"/>
          <w:sz w:val="20"/>
          <w:szCs w:val="20"/>
        </w:rPr>
        <w:t>W</w:t>
      </w:r>
      <w:r w:rsidRPr="00F37B1C">
        <w:rPr>
          <w:rFonts w:ascii="Arial" w:hAnsi="Arial" w:cs="Arial"/>
          <w:b w:val="0"/>
          <w:sz w:val="20"/>
          <w:szCs w:val="20"/>
        </w:rPr>
        <w:t xml:space="preserve">ykonawcy. Regulacji, o której mowa w zdaniu pierwszym nie stosuje się, jeżeli wobec </w:t>
      </w:r>
      <w:r w:rsidR="00FA138F">
        <w:rPr>
          <w:rFonts w:ascii="Arial" w:hAnsi="Arial" w:cs="Arial"/>
          <w:b w:val="0"/>
          <w:sz w:val="20"/>
          <w:szCs w:val="20"/>
        </w:rPr>
        <w:t>W</w:t>
      </w:r>
      <w:r w:rsidRPr="00F37B1C">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6D65DEFE" w14:textId="77777777" w:rsidR="00BF2E79" w:rsidRPr="00F37B1C" w:rsidRDefault="00BF2E79"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8.5.</w:t>
      </w:r>
      <w:r w:rsidRPr="00F37B1C">
        <w:rPr>
          <w:rFonts w:ascii="Arial" w:hAnsi="Arial" w:cs="Arial"/>
          <w:b w:val="0"/>
          <w:sz w:val="20"/>
          <w:szCs w:val="20"/>
        </w:rPr>
        <w:tab/>
        <w:t xml:space="preserve">Wykonawca nie podlega wykluczeniu, jeżeli </w:t>
      </w:r>
      <w:r w:rsidR="00835272">
        <w:rPr>
          <w:rFonts w:ascii="Arial" w:hAnsi="Arial" w:cs="Arial"/>
          <w:b w:val="0"/>
          <w:sz w:val="20"/>
          <w:szCs w:val="20"/>
        </w:rPr>
        <w:t>Z</w:t>
      </w:r>
      <w:r w:rsidRPr="00F37B1C">
        <w:rPr>
          <w:rFonts w:ascii="Arial" w:hAnsi="Arial" w:cs="Arial"/>
          <w:b w:val="0"/>
          <w:sz w:val="20"/>
          <w:szCs w:val="20"/>
        </w:rPr>
        <w:t xml:space="preserve">amawiający, uwzględniając wagę i szczególne okoliczności czynu </w:t>
      </w:r>
      <w:r w:rsidR="00FA138F">
        <w:rPr>
          <w:rFonts w:ascii="Arial" w:hAnsi="Arial" w:cs="Arial"/>
          <w:b w:val="0"/>
          <w:sz w:val="20"/>
          <w:szCs w:val="20"/>
        </w:rPr>
        <w:t>W</w:t>
      </w:r>
      <w:r w:rsidRPr="00F37B1C">
        <w:rPr>
          <w:rFonts w:ascii="Arial" w:hAnsi="Arial" w:cs="Arial"/>
          <w:b w:val="0"/>
          <w:sz w:val="20"/>
          <w:szCs w:val="20"/>
        </w:rPr>
        <w:t>ykonawcy, uzna za wystarczające dowody przedst</w:t>
      </w:r>
      <w:r w:rsidR="00DA74C0">
        <w:rPr>
          <w:rFonts w:ascii="Arial" w:hAnsi="Arial" w:cs="Arial"/>
          <w:b w:val="0"/>
          <w:sz w:val="20"/>
          <w:szCs w:val="20"/>
        </w:rPr>
        <w:t>awione na podstawie pkt. 8.4</w:t>
      </w:r>
      <w:r w:rsidRPr="00F37B1C">
        <w:rPr>
          <w:rFonts w:ascii="Arial" w:hAnsi="Arial" w:cs="Arial"/>
          <w:b w:val="0"/>
          <w:sz w:val="20"/>
          <w:szCs w:val="20"/>
        </w:rPr>
        <w:t>.</w:t>
      </w:r>
    </w:p>
    <w:p w14:paraId="7828A251" w14:textId="77777777" w:rsidR="00B116D8" w:rsidRPr="008177D3" w:rsidRDefault="00BF2E79"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8.6.</w:t>
      </w:r>
      <w:r w:rsidRPr="00F37B1C">
        <w:rPr>
          <w:rFonts w:ascii="Arial" w:hAnsi="Arial" w:cs="Arial"/>
          <w:b w:val="0"/>
          <w:sz w:val="20"/>
          <w:szCs w:val="20"/>
        </w:rPr>
        <w:tab/>
        <w:t xml:space="preserve">Zamawiający może wykluczyć </w:t>
      </w:r>
      <w:r w:rsidR="00FA138F">
        <w:rPr>
          <w:rFonts w:ascii="Arial" w:hAnsi="Arial" w:cs="Arial"/>
          <w:b w:val="0"/>
          <w:sz w:val="20"/>
          <w:szCs w:val="20"/>
        </w:rPr>
        <w:t>W</w:t>
      </w:r>
      <w:r w:rsidRPr="00F37B1C">
        <w:rPr>
          <w:rFonts w:ascii="Arial" w:hAnsi="Arial" w:cs="Arial"/>
          <w:b w:val="0"/>
          <w:sz w:val="20"/>
          <w:szCs w:val="20"/>
        </w:rPr>
        <w:t>ykonawcę na każdym etapie postępowania o udzielenie zamówienia.</w:t>
      </w:r>
    </w:p>
    <w:p w14:paraId="49E7FAEE" w14:textId="77777777" w:rsidR="006A7820" w:rsidRPr="00F37B1C" w:rsidRDefault="006A7820" w:rsidP="00F37B1C">
      <w:pPr>
        <w:ind w:left="720" w:hanging="720"/>
        <w:jc w:val="both"/>
        <w:rPr>
          <w:rFonts w:ascii="Arial" w:hAnsi="Arial" w:cs="Arial"/>
          <w:b/>
          <w:sz w:val="20"/>
          <w:szCs w:val="20"/>
        </w:rPr>
      </w:pPr>
      <w:r w:rsidRPr="00F37B1C">
        <w:rPr>
          <w:rFonts w:ascii="Arial" w:hAnsi="Arial" w:cs="Arial"/>
          <w:b/>
          <w:sz w:val="20"/>
          <w:szCs w:val="20"/>
        </w:rPr>
        <w:t xml:space="preserve">9. </w:t>
      </w:r>
      <w:r w:rsidRPr="00F37B1C">
        <w:rPr>
          <w:rFonts w:ascii="Arial" w:hAnsi="Arial" w:cs="Arial"/>
          <w:b/>
          <w:sz w:val="20"/>
          <w:szCs w:val="20"/>
        </w:rPr>
        <w:tab/>
      </w:r>
      <w:r w:rsidRPr="00F37B1C">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63925FE4" w14:textId="77777777" w:rsidR="006744D4" w:rsidRPr="00F37B1C" w:rsidRDefault="006A7820" w:rsidP="002D4628">
      <w:pPr>
        <w:pStyle w:val="Tekstpodstawowy2"/>
        <w:spacing w:before="0"/>
        <w:ind w:left="709" w:hanging="709"/>
        <w:rPr>
          <w:rFonts w:ascii="Arial" w:hAnsi="Arial" w:cs="Arial"/>
          <w:b w:val="0"/>
          <w:sz w:val="20"/>
          <w:szCs w:val="20"/>
        </w:rPr>
      </w:pPr>
      <w:r w:rsidRPr="00F37B1C">
        <w:rPr>
          <w:rFonts w:ascii="Arial" w:hAnsi="Arial" w:cs="Arial"/>
          <w:b w:val="0"/>
          <w:sz w:val="20"/>
          <w:szCs w:val="20"/>
        </w:rPr>
        <w:t>9.1.</w:t>
      </w:r>
      <w:r w:rsidRPr="00F37B1C">
        <w:rPr>
          <w:rFonts w:ascii="Arial" w:hAnsi="Arial" w:cs="Arial"/>
          <w:b w:val="0"/>
          <w:sz w:val="20"/>
          <w:szCs w:val="20"/>
        </w:rPr>
        <w:tab/>
      </w:r>
      <w:r w:rsidR="002D4628" w:rsidRPr="002D4628">
        <w:rPr>
          <w:rFonts w:ascii="Arial" w:hAnsi="Arial" w:cs="Arial"/>
          <w:b w:val="0"/>
          <w:sz w:val="20"/>
          <w:szCs w:val="20"/>
        </w:rPr>
        <w:t>Do oferty Wykonawca zobowiązany jest dołączyć aktualne na dzień składania ofert oświadczenie stanowiące wstępne potwierdzenie, że Wykonawca nie podlega wykluczeniu oraz spełnia warunki udziału w postępowaniu.</w:t>
      </w:r>
    </w:p>
    <w:p w14:paraId="01758918"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2D4628">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t xml:space="preserve">Wykonawca, w terminie 3 dni od dnia zamieszczenia na stronie internetowej informacji, </w:t>
      </w:r>
      <w:r w:rsidR="00835489">
        <w:rPr>
          <w:rFonts w:ascii="Arial" w:hAnsi="Arial" w:cs="Arial"/>
          <w:b w:val="0"/>
          <w:sz w:val="20"/>
          <w:szCs w:val="20"/>
        </w:rPr>
        <w:br/>
      </w:r>
      <w:r w:rsidRPr="00F37B1C">
        <w:rPr>
          <w:rFonts w:ascii="Arial" w:hAnsi="Arial" w:cs="Arial"/>
          <w:b w:val="0"/>
          <w:sz w:val="20"/>
          <w:szCs w:val="20"/>
        </w:rPr>
        <w:t>o której mowa w art. 86 ust. 5</w:t>
      </w:r>
      <w:r w:rsidR="000B51F7" w:rsidRPr="00F37B1C">
        <w:rPr>
          <w:rFonts w:ascii="Arial" w:hAnsi="Arial" w:cs="Arial"/>
          <w:b w:val="0"/>
          <w:sz w:val="20"/>
          <w:szCs w:val="20"/>
        </w:rPr>
        <w:t xml:space="preserve"> ustawy </w:t>
      </w:r>
      <w:proofErr w:type="spellStart"/>
      <w:r w:rsidR="000B51F7" w:rsidRPr="00F37B1C">
        <w:rPr>
          <w:rFonts w:ascii="Arial" w:hAnsi="Arial" w:cs="Arial"/>
          <w:b w:val="0"/>
          <w:sz w:val="20"/>
          <w:szCs w:val="20"/>
        </w:rPr>
        <w:t>Pzp</w:t>
      </w:r>
      <w:proofErr w:type="spellEnd"/>
      <w:r w:rsidRPr="00F37B1C">
        <w:rPr>
          <w:rFonts w:ascii="Arial" w:hAnsi="Arial" w:cs="Arial"/>
          <w:b w:val="0"/>
          <w:sz w:val="20"/>
          <w:szCs w:val="20"/>
        </w:rPr>
        <w:t xml:space="preserve">, przekazuje </w:t>
      </w:r>
      <w:r w:rsidR="00835272">
        <w:rPr>
          <w:rFonts w:ascii="Arial" w:hAnsi="Arial" w:cs="Arial"/>
          <w:b w:val="0"/>
          <w:sz w:val="20"/>
          <w:szCs w:val="20"/>
        </w:rPr>
        <w:t>Z</w:t>
      </w:r>
      <w:r w:rsidRPr="00F37B1C">
        <w:rPr>
          <w:rFonts w:ascii="Arial" w:hAnsi="Arial" w:cs="Arial"/>
          <w:b w:val="0"/>
          <w:sz w:val="20"/>
          <w:szCs w:val="20"/>
        </w:rPr>
        <w:t xml:space="preserve">amawiającemu oświadczenie </w:t>
      </w:r>
      <w:r w:rsidR="00835489">
        <w:rPr>
          <w:rFonts w:ascii="Arial" w:hAnsi="Arial" w:cs="Arial"/>
          <w:b w:val="0"/>
          <w:sz w:val="20"/>
          <w:szCs w:val="20"/>
        </w:rPr>
        <w:br/>
      </w:r>
      <w:r w:rsidRPr="00F37B1C">
        <w:rPr>
          <w:rFonts w:ascii="Arial" w:hAnsi="Arial" w:cs="Arial"/>
          <w:b w:val="0"/>
          <w:sz w:val="20"/>
          <w:szCs w:val="20"/>
        </w:rPr>
        <w:t xml:space="preserve">o przynależności lub braku przynależności do tej samej grupy kapitałowej, o której mowa </w:t>
      </w:r>
      <w:r w:rsidR="00835489">
        <w:rPr>
          <w:rFonts w:ascii="Arial" w:hAnsi="Arial" w:cs="Arial"/>
          <w:b w:val="0"/>
          <w:sz w:val="20"/>
          <w:szCs w:val="20"/>
        </w:rPr>
        <w:br/>
      </w:r>
      <w:r w:rsidRPr="00F37B1C">
        <w:rPr>
          <w:rFonts w:ascii="Arial" w:hAnsi="Arial" w:cs="Arial"/>
          <w:b w:val="0"/>
          <w:sz w:val="20"/>
          <w:szCs w:val="20"/>
        </w:rPr>
        <w:lastRenderedPageBreak/>
        <w:t xml:space="preserve">w art. 24 ust. 1 pkt 23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Wraz ze złożeniem oświadczenia, </w:t>
      </w:r>
      <w:r w:rsidR="00FA138F">
        <w:rPr>
          <w:rFonts w:ascii="Arial" w:hAnsi="Arial" w:cs="Arial"/>
          <w:b w:val="0"/>
          <w:sz w:val="20"/>
          <w:szCs w:val="20"/>
        </w:rPr>
        <w:t>W</w:t>
      </w:r>
      <w:r w:rsidRPr="00F37B1C">
        <w:rPr>
          <w:rFonts w:ascii="Arial" w:hAnsi="Arial" w:cs="Arial"/>
          <w:b w:val="0"/>
          <w:sz w:val="20"/>
          <w:szCs w:val="20"/>
        </w:rPr>
        <w:t xml:space="preserve">ykonawca może przedstawić dowody, że powiązania z innym </w:t>
      </w:r>
      <w:r w:rsidR="00FA138F">
        <w:rPr>
          <w:rFonts w:ascii="Arial" w:hAnsi="Arial" w:cs="Arial"/>
          <w:b w:val="0"/>
          <w:sz w:val="20"/>
          <w:szCs w:val="20"/>
        </w:rPr>
        <w:t>W</w:t>
      </w:r>
      <w:r w:rsidRPr="00F37B1C">
        <w:rPr>
          <w:rFonts w:ascii="Arial" w:hAnsi="Arial" w:cs="Arial"/>
          <w:b w:val="0"/>
          <w:sz w:val="20"/>
          <w:szCs w:val="20"/>
        </w:rPr>
        <w:t>ykonawcą nie prowadzą do zakłócenia konkurencji w postępowaniu o udzielenie zamówienia.</w:t>
      </w:r>
    </w:p>
    <w:p w14:paraId="15191A57" w14:textId="77777777" w:rsidR="00FA6A07"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t xml:space="preserve">Zamawiający przed udzieleniem zamówienia, wezwie </w:t>
      </w:r>
      <w:r w:rsidR="00FA138F">
        <w:rPr>
          <w:rFonts w:ascii="Arial" w:hAnsi="Arial" w:cs="Arial"/>
          <w:b w:val="0"/>
          <w:sz w:val="20"/>
          <w:szCs w:val="20"/>
        </w:rPr>
        <w:t>W</w:t>
      </w:r>
      <w:r w:rsidRPr="00F37B1C">
        <w:rPr>
          <w:rFonts w:ascii="Arial" w:hAnsi="Arial" w:cs="Arial"/>
          <w:b w:val="0"/>
          <w:sz w:val="20"/>
          <w:szCs w:val="20"/>
        </w:rPr>
        <w:t xml:space="preserve">ykonawcę, którego oferta została oceniona najwyżej, do złożenia w wyznaczonym, nie krótszym niż </w:t>
      </w:r>
      <w:r w:rsidR="00516991">
        <w:rPr>
          <w:rFonts w:ascii="Arial" w:hAnsi="Arial" w:cs="Arial"/>
          <w:b w:val="0"/>
          <w:sz w:val="20"/>
          <w:szCs w:val="20"/>
        </w:rPr>
        <w:t>5</w:t>
      </w:r>
      <w:r w:rsidRPr="00F37B1C">
        <w:rPr>
          <w:rFonts w:ascii="Arial" w:hAnsi="Arial" w:cs="Arial"/>
          <w:b w:val="0"/>
          <w:sz w:val="20"/>
          <w:szCs w:val="20"/>
        </w:rPr>
        <w:t xml:space="preserve"> dni</w:t>
      </w:r>
      <w:r w:rsidRPr="00F37B1C">
        <w:rPr>
          <w:rFonts w:ascii="Arial" w:hAnsi="Arial" w:cs="Arial"/>
          <w:b w:val="0"/>
          <w:i/>
          <w:sz w:val="20"/>
          <w:szCs w:val="20"/>
        </w:rPr>
        <w:t xml:space="preserve">, </w:t>
      </w:r>
      <w:r w:rsidRPr="00F37B1C">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w:t>
      </w:r>
    </w:p>
    <w:p w14:paraId="06F91D72" w14:textId="77777777" w:rsidR="00471E7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516991">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Jeżeli jest to niezbędne do zapewnienia odpowiedniego przebiegu postępowania o udzielenie zamówienia, </w:t>
      </w:r>
      <w:r w:rsidR="00835272">
        <w:rPr>
          <w:rFonts w:ascii="Arial" w:hAnsi="Arial" w:cs="Arial"/>
          <w:b w:val="0"/>
          <w:sz w:val="20"/>
          <w:szCs w:val="20"/>
        </w:rPr>
        <w:t>Z</w:t>
      </w:r>
      <w:r w:rsidRPr="00F37B1C">
        <w:rPr>
          <w:rFonts w:ascii="Arial" w:hAnsi="Arial" w:cs="Arial"/>
          <w:b w:val="0"/>
          <w:sz w:val="20"/>
          <w:szCs w:val="20"/>
        </w:rPr>
        <w:t xml:space="preserve">amawiający może na każdym etapie postępowania wezwać </w:t>
      </w:r>
      <w:r w:rsidR="00FA138F">
        <w:rPr>
          <w:rFonts w:ascii="Arial" w:hAnsi="Arial" w:cs="Arial"/>
          <w:b w:val="0"/>
          <w:sz w:val="20"/>
          <w:szCs w:val="20"/>
        </w:rPr>
        <w:t>W</w:t>
      </w:r>
      <w:r w:rsidRPr="00F37B1C">
        <w:rPr>
          <w:rFonts w:ascii="Arial" w:hAnsi="Arial" w:cs="Arial"/>
          <w:b w:val="0"/>
          <w:sz w:val="20"/>
          <w:szCs w:val="20"/>
        </w:rPr>
        <w:t xml:space="preserve">ykonawców </w:t>
      </w:r>
      <w:r w:rsidR="0053775A">
        <w:rPr>
          <w:rFonts w:ascii="Arial" w:hAnsi="Arial" w:cs="Arial"/>
          <w:b w:val="0"/>
          <w:sz w:val="20"/>
          <w:szCs w:val="20"/>
        </w:rPr>
        <w:br/>
      </w:r>
      <w:r w:rsidRPr="00F37B1C">
        <w:rPr>
          <w:rFonts w:ascii="Arial" w:hAnsi="Arial" w:cs="Arial"/>
          <w:b w:val="0"/>
          <w:sz w:val="20"/>
          <w:szCs w:val="20"/>
        </w:rPr>
        <w:t xml:space="preserve">do złożenia wszystkich lub niektórych oświadczeń lub dokumentów potwierdzających, </w:t>
      </w:r>
      <w:r w:rsidR="0053775A">
        <w:rPr>
          <w:rFonts w:ascii="Arial" w:hAnsi="Arial" w:cs="Arial"/>
          <w:b w:val="0"/>
          <w:sz w:val="20"/>
          <w:szCs w:val="20"/>
        </w:rPr>
        <w:br/>
      </w:r>
      <w:r w:rsidRPr="00F37B1C">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53775A">
        <w:rPr>
          <w:rFonts w:ascii="Arial" w:hAnsi="Arial" w:cs="Arial"/>
          <w:b w:val="0"/>
          <w:sz w:val="20"/>
          <w:szCs w:val="20"/>
        </w:rPr>
        <w:br/>
      </w:r>
      <w:r w:rsidRPr="00F37B1C">
        <w:rPr>
          <w:rFonts w:ascii="Arial" w:hAnsi="Arial" w:cs="Arial"/>
          <w:b w:val="0"/>
          <w:sz w:val="20"/>
          <w:szCs w:val="20"/>
        </w:rPr>
        <w:t>lub dokumenty nie są już aktualne, do złożenia aktualnych oświadczeń lub dokumentów</w:t>
      </w:r>
      <w:r w:rsidR="00471E7C">
        <w:rPr>
          <w:rFonts w:ascii="Arial" w:hAnsi="Arial" w:cs="Arial"/>
          <w:b w:val="0"/>
          <w:sz w:val="20"/>
          <w:szCs w:val="20"/>
        </w:rPr>
        <w:t xml:space="preserve">. </w:t>
      </w:r>
    </w:p>
    <w:p w14:paraId="13A9AA40" w14:textId="7E236284" w:rsidR="00471E7C" w:rsidRPr="00F37B1C" w:rsidRDefault="00471E7C" w:rsidP="00471E7C">
      <w:pPr>
        <w:pStyle w:val="Tekstpodstawowy2"/>
        <w:spacing w:before="0"/>
        <w:ind w:left="709" w:hanging="709"/>
        <w:rPr>
          <w:rFonts w:ascii="Arial" w:hAnsi="Arial" w:cs="Arial"/>
          <w:b w:val="0"/>
          <w:sz w:val="20"/>
          <w:szCs w:val="20"/>
        </w:rPr>
      </w:pPr>
      <w:r>
        <w:rPr>
          <w:rFonts w:ascii="Arial" w:hAnsi="Arial" w:cs="Arial"/>
          <w:b w:val="0"/>
          <w:sz w:val="20"/>
          <w:szCs w:val="20"/>
        </w:rPr>
        <w:t xml:space="preserve">9.5. </w:t>
      </w:r>
      <w:r>
        <w:rPr>
          <w:rFonts w:ascii="Arial" w:hAnsi="Arial" w:cs="Arial"/>
          <w:b w:val="0"/>
          <w:sz w:val="20"/>
          <w:szCs w:val="20"/>
        </w:rPr>
        <w:tab/>
        <w:t xml:space="preserve">Zamawiający, zgodnie z art. 24aa ustawy </w:t>
      </w:r>
      <w:proofErr w:type="spellStart"/>
      <w:r>
        <w:rPr>
          <w:rFonts w:ascii="Arial" w:hAnsi="Arial" w:cs="Arial"/>
          <w:b w:val="0"/>
          <w:sz w:val="20"/>
          <w:szCs w:val="20"/>
        </w:rPr>
        <w:t>Pzp</w:t>
      </w:r>
      <w:proofErr w:type="spellEnd"/>
      <w:r>
        <w:rPr>
          <w:rFonts w:ascii="Arial" w:hAnsi="Arial" w:cs="Arial"/>
          <w:b w:val="0"/>
          <w:sz w:val="20"/>
          <w:szCs w:val="20"/>
        </w:rPr>
        <w:t xml:space="preserve">, w pierwszej kolejności dokona oceny ofert, </w:t>
      </w:r>
      <w:r>
        <w:rPr>
          <w:rFonts w:ascii="Arial" w:hAnsi="Arial" w:cs="Arial"/>
          <w:b w:val="0"/>
          <w:sz w:val="20"/>
          <w:szCs w:val="20"/>
        </w:rPr>
        <w:br/>
        <w:t xml:space="preserve">a następnie zbada czy Wykonawca, którego oferta została oceniona jako najkorzystniejsza </w:t>
      </w:r>
      <w:r>
        <w:rPr>
          <w:rFonts w:ascii="Arial" w:hAnsi="Arial" w:cs="Arial"/>
          <w:b w:val="0"/>
          <w:sz w:val="20"/>
          <w:szCs w:val="20"/>
        </w:rPr>
        <w:br/>
        <w:t>nie podlega wykluczeniu oraz spełnia warunki udziału w postępowaniu.</w:t>
      </w:r>
    </w:p>
    <w:p w14:paraId="28D2A729" w14:textId="77777777" w:rsidR="003901C4" w:rsidRDefault="00FA6A07" w:rsidP="003901C4">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C4402">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bookmarkStart w:id="2" w:name="_Hlk35423466"/>
      <w:r w:rsidRPr="00F37B1C">
        <w:rPr>
          <w:rFonts w:ascii="Arial" w:hAnsi="Arial" w:cs="Arial"/>
          <w:b w:val="0"/>
          <w:sz w:val="20"/>
          <w:szCs w:val="20"/>
        </w:rPr>
        <w:t xml:space="preserve">Na wezwanie </w:t>
      </w:r>
      <w:r w:rsidR="00835272">
        <w:rPr>
          <w:rFonts w:ascii="Arial" w:hAnsi="Arial" w:cs="Arial"/>
          <w:b w:val="0"/>
          <w:sz w:val="20"/>
          <w:szCs w:val="20"/>
        </w:rPr>
        <w:t>Z</w:t>
      </w:r>
      <w:r w:rsidRPr="00F37B1C">
        <w:rPr>
          <w:rFonts w:ascii="Arial" w:hAnsi="Arial" w:cs="Arial"/>
          <w:b w:val="0"/>
          <w:sz w:val="20"/>
          <w:szCs w:val="20"/>
        </w:rPr>
        <w:t xml:space="preserve">amawiającego Wykonawca zobowiązany jest złożyć </w:t>
      </w:r>
      <w:r w:rsidRPr="00DA74C0">
        <w:rPr>
          <w:rFonts w:ascii="Arial" w:hAnsi="Arial" w:cs="Arial"/>
          <w:b w:val="0"/>
          <w:sz w:val="20"/>
          <w:szCs w:val="20"/>
        </w:rPr>
        <w:t>następu</w:t>
      </w:r>
      <w:r w:rsidR="00A51791">
        <w:rPr>
          <w:rFonts w:ascii="Arial" w:hAnsi="Arial" w:cs="Arial"/>
          <w:b w:val="0"/>
          <w:sz w:val="20"/>
          <w:szCs w:val="20"/>
        </w:rPr>
        <w:t>jące oświadczenia lub dokumenty</w:t>
      </w:r>
      <w:r w:rsidR="003901C4">
        <w:rPr>
          <w:rFonts w:ascii="Arial" w:hAnsi="Arial" w:cs="Arial"/>
          <w:b w:val="0"/>
          <w:sz w:val="20"/>
          <w:szCs w:val="20"/>
        </w:rPr>
        <w:t>:</w:t>
      </w:r>
    </w:p>
    <w:p w14:paraId="4411794B" w14:textId="36C1C3C0" w:rsidR="0011309A"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 xml:space="preserve">9.6.1. </w:t>
      </w:r>
      <w:r w:rsidR="00FA6A07" w:rsidRPr="00F37B1C">
        <w:rPr>
          <w:rFonts w:ascii="Arial" w:hAnsi="Arial" w:cs="Arial"/>
          <w:b w:val="0"/>
          <w:sz w:val="20"/>
          <w:szCs w:val="20"/>
        </w:rPr>
        <w:t>W</w:t>
      </w:r>
      <w:r w:rsidR="008A4B6E">
        <w:rPr>
          <w:rFonts w:ascii="Arial" w:hAnsi="Arial" w:cs="Arial"/>
          <w:b w:val="0"/>
          <w:sz w:val="20"/>
          <w:szCs w:val="20"/>
        </w:rPr>
        <w:t xml:space="preserve"> </w:t>
      </w:r>
      <w:r w:rsidR="00FA6A07" w:rsidRPr="00F37B1C">
        <w:rPr>
          <w:rFonts w:ascii="Arial" w:hAnsi="Arial" w:cs="Arial"/>
          <w:b w:val="0"/>
          <w:sz w:val="20"/>
          <w:szCs w:val="20"/>
        </w:rPr>
        <w:t xml:space="preserve">celu potwierdzenia braku podstaw do wykluczenia </w:t>
      </w:r>
      <w:r w:rsidR="00FA138F">
        <w:rPr>
          <w:rFonts w:ascii="Arial" w:hAnsi="Arial" w:cs="Arial"/>
          <w:b w:val="0"/>
          <w:sz w:val="20"/>
          <w:szCs w:val="20"/>
        </w:rPr>
        <w:t>W</w:t>
      </w:r>
      <w:r w:rsidR="00FA6A07" w:rsidRPr="00F37B1C">
        <w:rPr>
          <w:rFonts w:ascii="Arial" w:hAnsi="Arial" w:cs="Arial"/>
          <w:b w:val="0"/>
          <w:sz w:val="20"/>
          <w:szCs w:val="20"/>
        </w:rPr>
        <w:t xml:space="preserve">ykonawcy z udziału </w:t>
      </w:r>
      <w:r w:rsidR="00320C44" w:rsidRPr="00F37B1C">
        <w:rPr>
          <w:rFonts w:ascii="Arial" w:hAnsi="Arial" w:cs="Arial"/>
          <w:b w:val="0"/>
          <w:sz w:val="20"/>
          <w:szCs w:val="20"/>
        </w:rPr>
        <w:br/>
      </w:r>
      <w:r w:rsidR="00C33A99">
        <w:rPr>
          <w:rFonts w:ascii="Arial" w:hAnsi="Arial" w:cs="Arial"/>
          <w:b w:val="0"/>
          <w:sz w:val="20"/>
          <w:szCs w:val="20"/>
        </w:rPr>
        <w:t>w postępowaniu</w:t>
      </w:r>
      <w:r w:rsidR="009206EC">
        <w:rPr>
          <w:rFonts w:ascii="Arial" w:hAnsi="Arial" w:cs="Arial"/>
          <w:b w:val="0"/>
          <w:sz w:val="20"/>
          <w:szCs w:val="20"/>
        </w:rPr>
        <w:t xml:space="preserve">: </w:t>
      </w:r>
      <w:r w:rsidR="003A1738" w:rsidRPr="003A1738">
        <w:rPr>
          <w:rFonts w:ascii="Arial" w:hAnsi="Arial" w:cs="Arial"/>
          <w:b w:val="0"/>
          <w:sz w:val="20"/>
          <w:szCs w:val="20"/>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003A1738" w:rsidRPr="003A1738">
        <w:rPr>
          <w:rFonts w:ascii="Arial" w:hAnsi="Arial" w:cs="Arial"/>
          <w:b w:val="0"/>
          <w:sz w:val="20"/>
          <w:szCs w:val="20"/>
        </w:rPr>
        <w:t>Pzp</w:t>
      </w:r>
      <w:proofErr w:type="spellEnd"/>
      <w:r w:rsidR="0011309A" w:rsidRPr="00F37B1C">
        <w:rPr>
          <w:rFonts w:ascii="Arial" w:hAnsi="Arial" w:cs="Arial"/>
          <w:b w:val="0"/>
          <w:sz w:val="20"/>
          <w:szCs w:val="20"/>
        </w:rPr>
        <w:t>;</w:t>
      </w:r>
    </w:p>
    <w:p w14:paraId="1DE05B1F" w14:textId="11E78C68" w:rsidR="00B15FD1" w:rsidRDefault="003901C4" w:rsidP="003901C4">
      <w:pPr>
        <w:pStyle w:val="Tekstpodstawowy2"/>
        <w:spacing w:before="0"/>
        <w:ind w:left="709" w:hanging="709"/>
        <w:rPr>
          <w:rFonts w:ascii="Arial" w:hAnsi="Arial" w:cs="Arial"/>
          <w:b w:val="0"/>
          <w:sz w:val="20"/>
          <w:szCs w:val="20"/>
        </w:rPr>
      </w:pPr>
      <w:r>
        <w:rPr>
          <w:rFonts w:ascii="Arial" w:hAnsi="Arial" w:cs="Arial"/>
          <w:b w:val="0"/>
          <w:sz w:val="20"/>
          <w:szCs w:val="20"/>
        </w:rPr>
        <w:t>9.6.2.</w:t>
      </w:r>
      <w:r>
        <w:rPr>
          <w:rFonts w:ascii="Arial" w:hAnsi="Arial" w:cs="Arial"/>
          <w:b w:val="0"/>
          <w:sz w:val="20"/>
          <w:szCs w:val="20"/>
        </w:rPr>
        <w:tab/>
      </w:r>
      <w:r w:rsidRPr="002B2E96">
        <w:rPr>
          <w:rFonts w:ascii="Arial" w:hAnsi="Arial" w:cs="Arial"/>
          <w:b w:val="0"/>
          <w:sz w:val="20"/>
          <w:szCs w:val="20"/>
        </w:rPr>
        <w:t xml:space="preserve">W celu potwierdzenia spełniania przez </w:t>
      </w:r>
      <w:r>
        <w:rPr>
          <w:rFonts w:ascii="Arial" w:hAnsi="Arial" w:cs="Arial"/>
          <w:b w:val="0"/>
          <w:sz w:val="20"/>
          <w:szCs w:val="20"/>
        </w:rPr>
        <w:t>W</w:t>
      </w:r>
      <w:r w:rsidRPr="002B2E96">
        <w:rPr>
          <w:rFonts w:ascii="Arial" w:hAnsi="Arial" w:cs="Arial"/>
          <w:b w:val="0"/>
          <w:sz w:val="20"/>
          <w:szCs w:val="20"/>
        </w:rPr>
        <w:t>ykonawcę w</w:t>
      </w:r>
      <w:r>
        <w:rPr>
          <w:rFonts w:ascii="Arial" w:hAnsi="Arial" w:cs="Arial"/>
          <w:b w:val="0"/>
          <w:sz w:val="20"/>
          <w:szCs w:val="20"/>
        </w:rPr>
        <w:t>arunków udziału w postępowaniu</w:t>
      </w:r>
      <w:r w:rsidR="00B15FD1">
        <w:rPr>
          <w:rFonts w:ascii="Arial" w:hAnsi="Arial" w:cs="Arial"/>
          <w:b w:val="0"/>
          <w:sz w:val="20"/>
          <w:szCs w:val="20"/>
        </w:rPr>
        <w:t xml:space="preserve">: </w:t>
      </w:r>
    </w:p>
    <w:p w14:paraId="5DAFE9CF" w14:textId="77777777" w:rsidR="00B15FD1" w:rsidRDefault="00B15FD1" w:rsidP="00B15FD1">
      <w:pPr>
        <w:pStyle w:val="Tekstpodstawowy2"/>
        <w:numPr>
          <w:ilvl w:val="0"/>
          <w:numId w:val="53"/>
        </w:numPr>
        <w:spacing w:before="0"/>
        <w:rPr>
          <w:rFonts w:ascii="Arial" w:hAnsi="Arial" w:cs="Arial"/>
          <w:b w:val="0"/>
          <w:sz w:val="20"/>
          <w:szCs w:val="20"/>
        </w:rPr>
      </w:pPr>
      <w:r w:rsidRPr="00B5300B">
        <w:rPr>
          <w:rFonts w:ascii="Arial" w:hAnsi="Arial" w:cs="Arial"/>
          <w:b w:val="0"/>
          <w:sz w:val="20"/>
          <w:szCs w:val="20"/>
        </w:rPr>
        <w:t>wykaz osób,</w:t>
      </w:r>
      <w:r w:rsidRPr="001F3326">
        <w:rPr>
          <w:rFonts w:ascii="Arial" w:hAnsi="Arial" w:cs="Arial"/>
          <w:b w:val="0"/>
          <w:sz w:val="20"/>
          <w:szCs w:val="20"/>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w:t>
      </w:r>
      <w:r>
        <w:rPr>
          <w:rFonts w:ascii="Arial" w:hAnsi="Arial" w:cs="Arial"/>
          <w:b w:val="0"/>
          <w:sz w:val="20"/>
          <w:szCs w:val="20"/>
        </w:rPr>
        <w:t>e do dysponowania tymi osobami;</w:t>
      </w:r>
    </w:p>
    <w:p w14:paraId="19482A94" w14:textId="77777777" w:rsidR="00B15FD1" w:rsidRDefault="003901C4" w:rsidP="00B15FD1">
      <w:pPr>
        <w:pStyle w:val="Tekstpodstawowy2"/>
        <w:numPr>
          <w:ilvl w:val="0"/>
          <w:numId w:val="53"/>
        </w:numPr>
        <w:spacing w:before="0"/>
        <w:rPr>
          <w:rFonts w:ascii="Arial" w:hAnsi="Arial" w:cs="Arial"/>
          <w:b w:val="0"/>
          <w:sz w:val="20"/>
          <w:szCs w:val="20"/>
        </w:rPr>
      </w:pPr>
      <w:r w:rsidRPr="00B15FD1">
        <w:rPr>
          <w:rFonts w:ascii="Arial" w:hAnsi="Arial" w:cs="Arial"/>
          <w:b w:val="0"/>
          <w:sz w:val="20"/>
          <w:szCs w:val="20"/>
        </w:rPr>
        <w:t>wykaz usług wykonanych, a w przypadku świadczeń okresowych lub ciągłych również wykonywanych, w okresie ostatnich 3 lat przed upływem terminu składania ofert, a jeżeli okres prowadzenia działalności jest krótszy – w tym okresie, wraz z podaniem odpowiednio informacji dot. przedmiotu, dat wykonania, wartości i podmiotów, na rzecz których usługi zostały wykonane, oraz załączeniem dowodów określających czy te usługi zostały wykonane lub są wykonywane należycie</w:t>
      </w:r>
      <w:r w:rsidR="00B15FD1">
        <w:rPr>
          <w:rFonts w:ascii="Arial" w:hAnsi="Arial" w:cs="Arial"/>
          <w:b w:val="0"/>
          <w:sz w:val="20"/>
          <w:szCs w:val="20"/>
        </w:rPr>
        <w:t xml:space="preserve">. </w:t>
      </w:r>
    </w:p>
    <w:p w14:paraId="578690FD" w14:textId="77777777" w:rsidR="00B15FD1" w:rsidRDefault="003901C4" w:rsidP="00B15FD1">
      <w:pPr>
        <w:pStyle w:val="Tekstpodstawowy2"/>
        <w:spacing w:before="0"/>
        <w:ind w:left="1080"/>
        <w:rPr>
          <w:rFonts w:ascii="Arial" w:hAnsi="Arial" w:cs="Arial"/>
          <w:b w:val="0"/>
          <w:sz w:val="20"/>
          <w:szCs w:val="20"/>
        </w:rPr>
      </w:pPr>
      <w:r w:rsidRPr="00B15FD1">
        <w:rPr>
          <w:rFonts w:ascii="Arial" w:hAnsi="Arial" w:cs="Arial"/>
          <w:b w:val="0"/>
          <w:sz w:val="20"/>
          <w:szCs w:val="20"/>
        </w:rPr>
        <w:t>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w:t>
      </w:r>
      <w:r w:rsidR="00B15FD1">
        <w:rPr>
          <w:rFonts w:ascii="Arial" w:hAnsi="Arial" w:cs="Arial"/>
          <w:b w:val="0"/>
          <w:sz w:val="20"/>
          <w:szCs w:val="20"/>
        </w:rPr>
        <w:t xml:space="preserve">; </w:t>
      </w:r>
      <w:r w:rsidRPr="00B15FD1">
        <w:rPr>
          <w:rFonts w:ascii="Arial" w:hAnsi="Arial" w:cs="Arial"/>
          <w:b w:val="0"/>
          <w:sz w:val="20"/>
          <w:szCs w:val="20"/>
        </w:rPr>
        <w:t>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r w:rsidR="00B15FD1">
        <w:rPr>
          <w:rFonts w:ascii="Arial" w:hAnsi="Arial" w:cs="Arial"/>
          <w:b w:val="0"/>
          <w:sz w:val="20"/>
          <w:szCs w:val="20"/>
        </w:rPr>
        <w:t xml:space="preserve">. </w:t>
      </w:r>
    </w:p>
    <w:p w14:paraId="4F395A1F" w14:textId="71B212C2" w:rsidR="00B15FD1" w:rsidRDefault="003901C4" w:rsidP="005A0422">
      <w:pPr>
        <w:pStyle w:val="Tekstpodstawowy2"/>
        <w:spacing w:before="0"/>
        <w:ind w:left="709"/>
        <w:rPr>
          <w:rFonts w:ascii="Arial" w:hAnsi="Arial" w:cs="Arial"/>
          <w:b w:val="0"/>
          <w:sz w:val="20"/>
          <w:szCs w:val="20"/>
        </w:rPr>
      </w:pPr>
      <w:r w:rsidRPr="002B2E96">
        <w:rPr>
          <w:rFonts w:ascii="Arial" w:hAnsi="Arial" w:cs="Arial"/>
          <w:b w:val="0"/>
          <w:sz w:val="20"/>
          <w:szCs w:val="20"/>
        </w:rPr>
        <w:t xml:space="preserve">Jeżeli wykaz, oświadczenia lub inne złożone przez </w:t>
      </w:r>
      <w:r>
        <w:rPr>
          <w:rFonts w:ascii="Arial" w:hAnsi="Arial" w:cs="Arial"/>
          <w:b w:val="0"/>
          <w:sz w:val="20"/>
          <w:szCs w:val="20"/>
        </w:rPr>
        <w:t>W</w:t>
      </w:r>
      <w:r w:rsidRPr="002B2E96">
        <w:rPr>
          <w:rFonts w:ascii="Arial" w:hAnsi="Arial" w:cs="Arial"/>
          <w:b w:val="0"/>
          <w:sz w:val="20"/>
          <w:szCs w:val="20"/>
        </w:rPr>
        <w:t>ykonawcę dokumenty budzą wątpliwości zamawiającego, może on zwrócić się bezpośrednio do właściwego podmiotu, na rzecz którego usługi były wykonane, o dodatkowe informacje lub dokumenty w tym zakresie</w:t>
      </w:r>
      <w:r w:rsidR="00B15FD1">
        <w:rPr>
          <w:rFonts w:ascii="Arial" w:hAnsi="Arial" w:cs="Arial"/>
          <w:b w:val="0"/>
          <w:sz w:val="20"/>
          <w:szCs w:val="20"/>
        </w:rPr>
        <w:t xml:space="preserve">. </w:t>
      </w:r>
    </w:p>
    <w:p w14:paraId="6D671693" w14:textId="1033991C" w:rsidR="00FA6A07" w:rsidRPr="00F37B1C" w:rsidRDefault="00FA6A07" w:rsidP="00B14C38">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C33A99">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Jeżeli Wykonawca ma siedzibę lub miejsce zamieszkania poza terytorium Rzeczypospolitej Polskiej, zamiast dokumen</w:t>
      </w:r>
      <w:r w:rsidR="00A51791">
        <w:rPr>
          <w:rFonts w:ascii="Arial" w:hAnsi="Arial" w:cs="Arial"/>
          <w:b w:val="0"/>
          <w:sz w:val="20"/>
          <w:szCs w:val="20"/>
        </w:rPr>
        <w:t>tów, o których mowa w pkt. 9.6.</w:t>
      </w:r>
      <w:r w:rsidR="00B377D5">
        <w:rPr>
          <w:rFonts w:ascii="Arial" w:hAnsi="Arial" w:cs="Arial"/>
          <w:b w:val="0"/>
          <w:sz w:val="20"/>
          <w:szCs w:val="20"/>
        </w:rPr>
        <w:t xml:space="preserve">1. </w:t>
      </w:r>
      <w:r w:rsidR="00B14C38" w:rsidRPr="00B14C38">
        <w:rPr>
          <w:rFonts w:ascii="Arial" w:hAnsi="Arial" w:cs="Arial"/>
          <w:b w:val="0"/>
          <w:sz w:val="20"/>
          <w:szCs w:val="20"/>
        </w:rPr>
        <w:t>- składa dokument lub dokumenty wystawione w kraju, w którym Wykonawca ma siedzibę lub miejsce zamieszkania, potwierdzające odpowiednio, że nie otwarto jego likwida</w:t>
      </w:r>
      <w:r w:rsidR="00B14C38">
        <w:rPr>
          <w:rFonts w:ascii="Arial" w:hAnsi="Arial" w:cs="Arial"/>
          <w:b w:val="0"/>
          <w:sz w:val="20"/>
          <w:szCs w:val="20"/>
        </w:rPr>
        <w:t>cji ani nie ogłoszono upadłości.</w:t>
      </w:r>
    </w:p>
    <w:p w14:paraId="26D9E78F" w14:textId="77777777" w:rsidR="005E46BB"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B14C38" w:rsidRPr="00B14C38">
        <w:rPr>
          <w:rFonts w:ascii="Arial" w:hAnsi="Arial" w:cs="Arial"/>
          <w:b w:val="0"/>
          <w:sz w:val="20"/>
          <w:szCs w:val="20"/>
        </w:rPr>
        <w:t xml:space="preserve">Dokument, o którym mowa w pkt. 9.7. powinien być wystawiony nie wcześniej niż 6 miesięcy przed upływem terminu </w:t>
      </w:r>
      <w:r w:rsidR="00B14C38">
        <w:rPr>
          <w:rFonts w:ascii="Arial" w:hAnsi="Arial" w:cs="Arial"/>
          <w:b w:val="0"/>
          <w:sz w:val="20"/>
          <w:szCs w:val="20"/>
        </w:rPr>
        <w:t>s</w:t>
      </w:r>
      <w:r w:rsidR="00B14C38" w:rsidRPr="00B14C38">
        <w:rPr>
          <w:rFonts w:ascii="Arial" w:hAnsi="Arial" w:cs="Arial"/>
          <w:b w:val="0"/>
          <w:sz w:val="20"/>
          <w:szCs w:val="20"/>
        </w:rPr>
        <w:t>kładania ofert</w:t>
      </w:r>
      <w:r w:rsidR="000B6FBE" w:rsidRPr="00F37B1C">
        <w:rPr>
          <w:rFonts w:ascii="Arial" w:hAnsi="Arial" w:cs="Arial"/>
          <w:b w:val="0"/>
          <w:sz w:val="20"/>
          <w:szCs w:val="20"/>
        </w:rPr>
        <w:t>.</w:t>
      </w:r>
    </w:p>
    <w:p w14:paraId="109530FE" w14:textId="77777777" w:rsidR="00E700FE" w:rsidRPr="00F37B1C" w:rsidRDefault="00FA6A07" w:rsidP="00F37B1C">
      <w:pPr>
        <w:pStyle w:val="Tekstpodstawowy2"/>
        <w:spacing w:before="0"/>
        <w:ind w:left="709" w:hanging="709"/>
        <w:rPr>
          <w:rFonts w:ascii="Arial" w:hAnsi="Arial" w:cs="Arial"/>
          <w:b w:val="0"/>
          <w:sz w:val="20"/>
          <w:szCs w:val="20"/>
        </w:rPr>
      </w:pPr>
      <w:r w:rsidRPr="00F37B1C">
        <w:rPr>
          <w:rFonts w:ascii="Arial" w:hAnsi="Arial" w:cs="Arial"/>
          <w:b w:val="0"/>
          <w:sz w:val="20"/>
          <w:szCs w:val="20"/>
        </w:rPr>
        <w:t>9.</w:t>
      </w:r>
      <w:r w:rsidR="00B14C38">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Jeżeli w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nie wydaje się dokumentów, o których mowa w pkt 9.</w:t>
      </w:r>
      <w:r w:rsidR="00926B02">
        <w:rPr>
          <w:rFonts w:ascii="Arial" w:hAnsi="Arial" w:cs="Arial"/>
          <w:b w:val="0"/>
          <w:sz w:val="20"/>
          <w:szCs w:val="20"/>
        </w:rPr>
        <w:t>7</w:t>
      </w:r>
      <w:r w:rsidR="00E700FE" w:rsidRPr="00F37B1C">
        <w:rPr>
          <w:rFonts w:ascii="Arial" w:hAnsi="Arial" w:cs="Arial"/>
          <w:b w:val="0"/>
          <w:sz w:val="20"/>
          <w:szCs w:val="20"/>
        </w:rPr>
        <w:t xml:space="preserve">, zastępuje się je dokumentem zawierającym odpowiednio oświadczenie </w:t>
      </w:r>
      <w:r w:rsidR="00FA138F">
        <w:rPr>
          <w:rFonts w:ascii="Arial" w:hAnsi="Arial" w:cs="Arial"/>
          <w:b w:val="0"/>
          <w:sz w:val="20"/>
          <w:szCs w:val="20"/>
        </w:rPr>
        <w:t>W</w:t>
      </w:r>
      <w:r w:rsidR="00E700FE" w:rsidRPr="00F37B1C">
        <w:rPr>
          <w:rFonts w:ascii="Arial" w:hAnsi="Arial" w:cs="Arial"/>
          <w:b w:val="0"/>
          <w:sz w:val="20"/>
          <w:szCs w:val="20"/>
        </w:rPr>
        <w:t>ykonawcy, ze wskazaniem osoby albo osób upr</w:t>
      </w:r>
      <w:r w:rsidR="00583764">
        <w:rPr>
          <w:rFonts w:ascii="Arial" w:hAnsi="Arial" w:cs="Arial"/>
          <w:b w:val="0"/>
          <w:sz w:val="20"/>
          <w:szCs w:val="20"/>
        </w:rPr>
        <w:t>awnionych do jego reprezentacji</w:t>
      </w:r>
      <w:r w:rsidR="00E700FE" w:rsidRPr="00F37B1C">
        <w:rPr>
          <w:rFonts w:ascii="Arial" w:hAnsi="Arial" w:cs="Arial"/>
          <w:b w:val="0"/>
          <w:sz w:val="20"/>
          <w:szCs w:val="20"/>
        </w:rPr>
        <w:t xml:space="preserve"> </w:t>
      </w:r>
      <w:r w:rsidR="00583764">
        <w:rPr>
          <w:rFonts w:ascii="Arial" w:hAnsi="Arial" w:cs="Arial"/>
          <w:b w:val="0"/>
          <w:sz w:val="20"/>
          <w:szCs w:val="20"/>
        </w:rPr>
        <w:br/>
      </w:r>
      <w:r w:rsidR="00E700FE" w:rsidRPr="00F37B1C">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583764">
        <w:rPr>
          <w:rFonts w:ascii="Arial" w:hAnsi="Arial" w:cs="Arial"/>
          <w:b w:val="0"/>
          <w:sz w:val="20"/>
          <w:szCs w:val="20"/>
        </w:rPr>
        <w:br/>
      </w:r>
      <w:r w:rsidR="00E700FE" w:rsidRPr="00F37B1C">
        <w:rPr>
          <w:rFonts w:ascii="Arial" w:hAnsi="Arial" w:cs="Arial"/>
          <w:b w:val="0"/>
          <w:sz w:val="20"/>
          <w:szCs w:val="20"/>
        </w:rPr>
        <w:t xml:space="preserve">lub gospodarczego właściwym ze względu na siedzibę lub miejsce zamieszkania </w:t>
      </w:r>
      <w:r w:rsidR="00FA138F">
        <w:rPr>
          <w:rFonts w:ascii="Arial" w:hAnsi="Arial" w:cs="Arial"/>
          <w:b w:val="0"/>
          <w:sz w:val="20"/>
          <w:szCs w:val="20"/>
        </w:rPr>
        <w:t>W</w:t>
      </w:r>
      <w:r w:rsidR="00E700FE" w:rsidRPr="00F37B1C">
        <w:rPr>
          <w:rFonts w:ascii="Arial" w:hAnsi="Arial" w:cs="Arial"/>
          <w:b w:val="0"/>
          <w:sz w:val="20"/>
          <w:szCs w:val="20"/>
        </w:rPr>
        <w:t>ykonawcy lub miejsce zamieszkania tej osoby. Pkt 9.</w:t>
      </w:r>
      <w:r w:rsidR="00926B02">
        <w:rPr>
          <w:rFonts w:ascii="Arial" w:hAnsi="Arial" w:cs="Arial"/>
          <w:b w:val="0"/>
          <w:sz w:val="20"/>
          <w:szCs w:val="20"/>
        </w:rPr>
        <w:t>8</w:t>
      </w:r>
      <w:r w:rsidR="00E700FE" w:rsidRPr="00F37B1C">
        <w:rPr>
          <w:rFonts w:ascii="Arial" w:hAnsi="Arial" w:cs="Arial"/>
          <w:b w:val="0"/>
          <w:sz w:val="20"/>
          <w:szCs w:val="20"/>
        </w:rPr>
        <w:t xml:space="preserve"> stosuje się</w:t>
      </w:r>
      <w:r w:rsidR="00926B02">
        <w:rPr>
          <w:rFonts w:ascii="Arial" w:hAnsi="Arial" w:cs="Arial"/>
          <w:b w:val="0"/>
          <w:sz w:val="20"/>
          <w:szCs w:val="20"/>
        </w:rPr>
        <w:t xml:space="preserve"> odpowiednio</w:t>
      </w:r>
      <w:r w:rsidR="00E700FE" w:rsidRPr="00F37B1C">
        <w:rPr>
          <w:rFonts w:ascii="Arial" w:hAnsi="Arial" w:cs="Arial"/>
          <w:b w:val="0"/>
          <w:sz w:val="20"/>
          <w:szCs w:val="20"/>
        </w:rPr>
        <w:t>.</w:t>
      </w:r>
    </w:p>
    <w:p w14:paraId="55A2684C" w14:textId="5173642C" w:rsidR="003901C4" w:rsidRPr="00F37B1C" w:rsidRDefault="00FA6A07" w:rsidP="00471E7C">
      <w:pPr>
        <w:pStyle w:val="Tekstpodstawowy2"/>
        <w:spacing w:before="0"/>
        <w:ind w:left="709" w:hanging="709"/>
        <w:rPr>
          <w:rFonts w:ascii="Arial" w:hAnsi="Arial" w:cs="Arial"/>
          <w:b w:val="0"/>
          <w:sz w:val="20"/>
          <w:szCs w:val="20"/>
        </w:rPr>
      </w:pPr>
      <w:r w:rsidRPr="00F37B1C">
        <w:rPr>
          <w:rFonts w:ascii="Arial" w:hAnsi="Arial" w:cs="Arial"/>
          <w:b w:val="0"/>
          <w:sz w:val="20"/>
          <w:szCs w:val="20"/>
        </w:rPr>
        <w:lastRenderedPageBreak/>
        <w:t>9.1</w:t>
      </w:r>
      <w:r w:rsidR="000D19B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00E700FE" w:rsidRPr="00F37B1C">
        <w:rPr>
          <w:rFonts w:ascii="Arial" w:hAnsi="Arial" w:cs="Arial"/>
          <w:b w:val="0"/>
          <w:sz w:val="20"/>
          <w:szCs w:val="20"/>
        </w:rPr>
        <w:t xml:space="preserve">W przypadku wątpliwości co do treści dokumentu złożonego przez </w:t>
      </w:r>
      <w:r w:rsidR="00FA138F">
        <w:rPr>
          <w:rFonts w:ascii="Arial" w:hAnsi="Arial" w:cs="Arial"/>
          <w:b w:val="0"/>
          <w:sz w:val="20"/>
          <w:szCs w:val="20"/>
        </w:rPr>
        <w:t>W</w:t>
      </w:r>
      <w:r w:rsidR="00E700FE" w:rsidRPr="00F37B1C">
        <w:rPr>
          <w:rFonts w:ascii="Arial" w:hAnsi="Arial" w:cs="Arial"/>
          <w:b w:val="0"/>
          <w:sz w:val="20"/>
          <w:szCs w:val="20"/>
        </w:rPr>
        <w:t xml:space="preserve">ykonawcę, </w:t>
      </w:r>
      <w:r w:rsidR="00835272">
        <w:rPr>
          <w:rFonts w:ascii="Arial" w:hAnsi="Arial" w:cs="Arial"/>
          <w:b w:val="0"/>
          <w:sz w:val="20"/>
          <w:szCs w:val="20"/>
        </w:rPr>
        <w:t>Z</w:t>
      </w:r>
      <w:r w:rsidR="00E700FE" w:rsidRPr="00F37B1C">
        <w:rPr>
          <w:rFonts w:ascii="Arial" w:hAnsi="Arial" w:cs="Arial"/>
          <w:b w:val="0"/>
          <w:sz w:val="20"/>
          <w:szCs w:val="20"/>
        </w:rPr>
        <w:t xml:space="preserve">amawiający może zwrócić się do właściwych organów odpowiednio kraju, w którym </w:t>
      </w:r>
      <w:r w:rsidR="00FA138F">
        <w:rPr>
          <w:rFonts w:ascii="Arial" w:hAnsi="Arial" w:cs="Arial"/>
          <w:b w:val="0"/>
          <w:sz w:val="20"/>
          <w:szCs w:val="20"/>
        </w:rPr>
        <w:t>W</w:t>
      </w:r>
      <w:r w:rsidR="00E700FE" w:rsidRPr="00F37B1C">
        <w:rPr>
          <w:rFonts w:ascii="Arial" w:hAnsi="Arial" w:cs="Arial"/>
          <w:b w:val="0"/>
          <w:sz w:val="20"/>
          <w:szCs w:val="20"/>
        </w:rPr>
        <w:t>ykonawca ma siedzibę lub miejsce zamieszkania lub miejsce zamieszkania ma osoba, której dokument dotyczy, o udzielenie niezbędnych inform</w:t>
      </w:r>
      <w:r w:rsidR="000D19BD">
        <w:rPr>
          <w:rFonts w:ascii="Arial" w:hAnsi="Arial" w:cs="Arial"/>
          <w:b w:val="0"/>
          <w:sz w:val="20"/>
          <w:szCs w:val="20"/>
        </w:rPr>
        <w:t>acji dotyczących tego dokumentu</w:t>
      </w:r>
      <w:r w:rsidR="00617578">
        <w:rPr>
          <w:rFonts w:ascii="Arial" w:hAnsi="Arial" w:cs="Arial"/>
          <w:b w:val="0"/>
          <w:sz w:val="20"/>
          <w:szCs w:val="20"/>
        </w:rPr>
        <w:t xml:space="preserve">. </w:t>
      </w:r>
    </w:p>
    <w:bookmarkEnd w:id="2"/>
    <w:p w14:paraId="116163E7" w14:textId="4284D6DC" w:rsidR="007D2C4C" w:rsidRPr="002B2E96" w:rsidRDefault="00560A9D" w:rsidP="007D2C4C">
      <w:pPr>
        <w:ind w:left="720" w:hanging="720"/>
        <w:jc w:val="both"/>
        <w:rPr>
          <w:rFonts w:ascii="Arial" w:hAnsi="Arial" w:cs="Arial"/>
          <w:b/>
          <w:iCs/>
          <w:sz w:val="20"/>
          <w:szCs w:val="20"/>
        </w:rPr>
      </w:pPr>
      <w:r>
        <w:rPr>
          <w:rFonts w:ascii="Arial" w:hAnsi="Arial" w:cs="Arial"/>
          <w:b/>
          <w:sz w:val="20"/>
          <w:szCs w:val="20"/>
        </w:rPr>
        <w:t xml:space="preserve">10. </w:t>
      </w:r>
      <w:r>
        <w:rPr>
          <w:rFonts w:ascii="Arial" w:hAnsi="Arial" w:cs="Arial"/>
          <w:b/>
          <w:sz w:val="20"/>
          <w:szCs w:val="20"/>
        </w:rPr>
        <w:tab/>
      </w:r>
      <w:r w:rsidR="007D2C4C" w:rsidRPr="002B2E96">
        <w:rPr>
          <w:rFonts w:ascii="Arial" w:hAnsi="Arial" w:cs="Arial"/>
          <w:b/>
          <w:sz w:val="20"/>
          <w:szCs w:val="20"/>
        </w:rPr>
        <w:t>INFORMACJA DLA WYKONAWCÓW POLEGAJĄCYCH NA ZASOBACH INNYCH PODMIOTÓW, NA ZASADACH OKREŚLONYCH W ART. 22A USTAWY PZP</w:t>
      </w:r>
      <w:r w:rsidR="007D2C4C" w:rsidRPr="002B2E96">
        <w:rPr>
          <w:rFonts w:ascii="Arial" w:hAnsi="Arial" w:cs="Arial"/>
          <w:iCs/>
          <w:sz w:val="20"/>
          <w:szCs w:val="20"/>
        </w:rPr>
        <w:t xml:space="preserve"> </w:t>
      </w:r>
      <w:r w:rsidR="007D2C4C" w:rsidRPr="002B2E96">
        <w:rPr>
          <w:rFonts w:ascii="Arial" w:hAnsi="Arial" w:cs="Arial"/>
          <w:b/>
          <w:iCs/>
          <w:sz w:val="20"/>
          <w:szCs w:val="20"/>
        </w:rPr>
        <w:t>ORAZ ZAMIERZAJĄCYCH POWIERZYĆ WYKONANIE CZĘŚCI ZAMÓWIENIA PODWYKONAWCOM</w:t>
      </w:r>
    </w:p>
    <w:p w14:paraId="604258F4" w14:textId="7777777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sz w:val="20"/>
          <w:szCs w:val="20"/>
        </w:rPr>
        <w:t>10.1.</w:t>
      </w:r>
      <w:r w:rsidRPr="002B2E96">
        <w:rPr>
          <w:rFonts w:ascii="Arial" w:hAnsi="Arial" w:cs="Arial"/>
          <w:b w:val="0"/>
          <w:sz w:val="20"/>
          <w:szCs w:val="20"/>
        </w:rPr>
        <w:tab/>
      </w:r>
      <w:r w:rsidRPr="002B2E96">
        <w:rPr>
          <w:rFonts w:ascii="Arial" w:hAnsi="Arial" w:cs="Arial"/>
          <w:b w:val="0"/>
          <w:iCs/>
          <w:sz w:val="20"/>
          <w:szCs w:val="20"/>
        </w:rPr>
        <w:t xml:space="preserve">Wykonawca może w celu potwierdzenia spełniania warunków udziału w postępowaniu, </w:t>
      </w:r>
      <w:r>
        <w:rPr>
          <w:rFonts w:ascii="Arial" w:hAnsi="Arial" w:cs="Arial"/>
          <w:b w:val="0"/>
          <w:iCs/>
          <w:sz w:val="20"/>
          <w:szCs w:val="20"/>
        </w:rPr>
        <w:br/>
      </w:r>
      <w:r w:rsidRPr="002B2E96">
        <w:rPr>
          <w:rFonts w:ascii="Arial" w:hAnsi="Arial" w:cs="Arial"/>
          <w:b w:val="0"/>
          <w:iCs/>
          <w:sz w:val="20"/>
          <w:szCs w:val="20"/>
        </w:rPr>
        <w:t xml:space="preserve">w stosownych sytuacjach oraz w odniesieniu do zamówienia, lub jego części, polegać </w:t>
      </w:r>
      <w:r>
        <w:rPr>
          <w:rFonts w:ascii="Arial" w:hAnsi="Arial" w:cs="Arial"/>
          <w:b w:val="0"/>
          <w:iCs/>
          <w:sz w:val="20"/>
          <w:szCs w:val="20"/>
        </w:rPr>
        <w:br/>
      </w:r>
      <w:r w:rsidRPr="002B2E96">
        <w:rPr>
          <w:rFonts w:ascii="Arial" w:hAnsi="Arial" w:cs="Arial"/>
          <w:b w:val="0"/>
          <w:iCs/>
          <w:sz w:val="20"/>
          <w:szCs w:val="20"/>
        </w:rPr>
        <w:t>na zdolnościach technicznych lub zawodowych innych podmiotów, niezależnie od charakteru prawnego łączących go z nim stosunków prawnych.</w:t>
      </w:r>
    </w:p>
    <w:p w14:paraId="6C5B5FC8"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10.2.</w:t>
      </w:r>
      <w:r w:rsidRPr="002B2E96">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Arial" w:hAnsi="Arial" w:cs="Arial"/>
          <w:b w:val="0"/>
          <w:iCs/>
          <w:sz w:val="20"/>
          <w:szCs w:val="20"/>
        </w:rPr>
        <w:br/>
      </w:r>
      <w:r w:rsidRPr="002B2E96">
        <w:rPr>
          <w:rFonts w:ascii="Arial" w:hAnsi="Arial" w:cs="Arial"/>
          <w:b w:val="0"/>
          <w:iCs/>
          <w:sz w:val="20"/>
          <w:szCs w:val="20"/>
        </w:rPr>
        <w:t>do dyspozycji niezbędnych zasobów na potrzeby realizacji zamówienia.</w:t>
      </w:r>
    </w:p>
    <w:p w14:paraId="08765F04"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10.3.</w:t>
      </w:r>
      <w:r w:rsidRPr="002B2E96">
        <w:rPr>
          <w:rFonts w:ascii="Arial" w:hAnsi="Arial" w:cs="Arial"/>
          <w:b w:val="0"/>
          <w:iCs/>
          <w:sz w:val="20"/>
          <w:szCs w:val="20"/>
        </w:rPr>
        <w:tab/>
        <w:t xml:space="preserve">Zamawiający oceni, czy udostępniane </w:t>
      </w:r>
      <w:r>
        <w:rPr>
          <w:rFonts w:ascii="Arial" w:hAnsi="Arial" w:cs="Arial"/>
          <w:b w:val="0"/>
          <w:iCs/>
          <w:sz w:val="20"/>
          <w:szCs w:val="20"/>
        </w:rPr>
        <w:t>W</w:t>
      </w:r>
      <w:r w:rsidRPr="002B2E96">
        <w:rPr>
          <w:rFonts w:ascii="Arial" w:hAnsi="Arial" w:cs="Arial"/>
          <w:b w:val="0"/>
          <w:iCs/>
          <w:sz w:val="20"/>
          <w:szCs w:val="20"/>
        </w:rPr>
        <w:t xml:space="preserve">ykonawcy przez inne podmioty zdolności techniczne lub zawodowe, pozwalają na wykazanie przez </w:t>
      </w:r>
      <w:r>
        <w:rPr>
          <w:rFonts w:ascii="Arial" w:hAnsi="Arial" w:cs="Arial"/>
          <w:b w:val="0"/>
          <w:iCs/>
          <w:sz w:val="20"/>
          <w:szCs w:val="20"/>
        </w:rPr>
        <w:t>W</w:t>
      </w:r>
      <w:r w:rsidRPr="002B2E96">
        <w:rPr>
          <w:rFonts w:ascii="Arial" w:hAnsi="Arial" w:cs="Arial"/>
          <w:b w:val="0"/>
          <w:iCs/>
          <w:sz w:val="20"/>
          <w:szCs w:val="20"/>
        </w:rPr>
        <w:t xml:space="preserve">ykonawcę spełniania warunków udziału </w:t>
      </w:r>
      <w:r>
        <w:rPr>
          <w:rFonts w:ascii="Arial" w:hAnsi="Arial" w:cs="Arial"/>
          <w:b w:val="0"/>
          <w:iCs/>
          <w:sz w:val="20"/>
          <w:szCs w:val="20"/>
        </w:rPr>
        <w:br/>
      </w:r>
      <w:r w:rsidRPr="002B2E96">
        <w:rPr>
          <w:rFonts w:ascii="Arial" w:hAnsi="Arial" w:cs="Arial"/>
          <w:b w:val="0"/>
          <w:iCs/>
          <w:sz w:val="20"/>
          <w:szCs w:val="20"/>
        </w:rPr>
        <w:t xml:space="preserve">w postępowaniu oraz zbada, czy nie zachodzą wobec tego podmiotu podstawy wykluczenia, </w:t>
      </w:r>
      <w:r>
        <w:rPr>
          <w:rFonts w:ascii="Arial" w:hAnsi="Arial" w:cs="Arial"/>
          <w:b w:val="0"/>
          <w:iCs/>
          <w:sz w:val="20"/>
          <w:szCs w:val="20"/>
        </w:rPr>
        <w:br/>
      </w:r>
      <w:r w:rsidRPr="002B2E96">
        <w:rPr>
          <w:rFonts w:ascii="Arial" w:hAnsi="Arial" w:cs="Arial"/>
          <w:b w:val="0"/>
          <w:iCs/>
          <w:sz w:val="20"/>
          <w:szCs w:val="20"/>
        </w:rPr>
        <w:t xml:space="preserve">o których mowa w art. 24 ust. 1 pkt 13–22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oraz, o których mowa w pkt</w:t>
      </w:r>
      <w:r>
        <w:rPr>
          <w:rFonts w:ascii="Arial" w:hAnsi="Arial" w:cs="Arial"/>
          <w:b w:val="0"/>
          <w:iCs/>
          <w:sz w:val="20"/>
          <w:szCs w:val="20"/>
        </w:rPr>
        <w:t>.</w:t>
      </w:r>
      <w:r w:rsidRPr="002B2E96">
        <w:rPr>
          <w:rFonts w:ascii="Arial" w:hAnsi="Arial" w:cs="Arial"/>
          <w:b w:val="0"/>
          <w:iCs/>
          <w:sz w:val="20"/>
          <w:szCs w:val="20"/>
        </w:rPr>
        <w:t xml:space="preserve"> 8.2.</w:t>
      </w:r>
    </w:p>
    <w:p w14:paraId="4027CA89" w14:textId="77777777" w:rsidR="007D2C4C" w:rsidRPr="002B2E96" w:rsidRDefault="007D2C4C" w:rsidP="007D2C4C">
      <w:pPr>
        <w:pStyle w:val="Tekstpodstawowy2"/>
        <w:spacing w:before="0"/>
        <w:ind w:left="709" w:hanging="709"/>
        <w:rPr>
          <w:rFonts w:ascii="Arial" w:hAnsi="Arial" w:cs="Arial"/>
          <w:b w:val="0"/>
          <w:sz w:val="20"/>
          <w:szCs w:val="20"/>
        </w:rPr>
      </w:pPr>
      <w:r w:rsidRPr="002B2E96">
        <w:rPr>
          <w:rFonts w:ascii="Arial" w:hAnsi="Arial" w:cs="Arial"/>
          <w:b w:val="0"/>
          <w:iCs/>
          <w:sz w:val="20"/>
          <w:szCs w:val="20"/>
        </w:rPr>
        <w:t>10.4.</w:t>
      </w:r>
      <w:r w:rsidRPr="002B2E96">
        <w:rPr>
          <w:rFonts w:ascii="Arial" w:hAnsi="Arial" w:cs="Arial"/>
          <w:b w:val="0"/>
          <w:iCs/>
          <w:sz w:val="20"/>
          <w:szCs w:val="20"/>
        </w:rPr>
        <w:tab/>
        <w:t xml:space="preserve">W odniesieniu do warunków dotyczących wykształcenia, kwalifikacji zawodowych </w:t>
      </w:r>
      <w:r>
        <w:rPr>
          <w:rFonts w:ascii="Arial" w:hAnsi="Arial" w:cs="Arial"/>
          <w:b w:val="0"/>
          <w:iCs/>
          <w:sz w:val="20"/>
          <w:szCs w:val="20"/>
        </w:rPr>
        <w:br/>
      </w:r>
      <w:r w:rsidRPr="002B2E96">
        <w:rPr>
          <w:rFonts w:ascii="Arial" w:hAnsi="Arial" w:cs="Arial"/>
          <w:b w:val="0"/>
          <w:iCs/>
          <w:sz w:val="20"/>
          <w:szCs w:val="20"/>
        </w:rPr>
        <w:t>lub doświadczenia, Wykonawcy mogą polegać na doświadczeniu innych podmiotów, jeżeli podmioty te zrealizują usługi do realizacji których te zdolności są wymagane.</w:t>
      </w:r>
    </w:p>
    <w:p w14:paraId="5191B872" w14:textId="77777777" w:rsidR="007D2C4C" w:rsidRPr="002B2E96" w:rsidRDefault="007D2C4C" w:rsidP="007D2C4C">
      <w:pPr>
        <w:pStyle w:val="Tekstpodstawowy2"/>
        <w:spacing w:before="0"/>
        <w:ind w:left="709" w:hanging="709"/>
        <w:rPr>
          <w:rFonts w:ascii="Arial" w:hAnsi="Arial" w:cs="Arial"/>
          <w:b w:val="0"/>
          <w:sz w:val="20"/>
          <w:szCs w:val="20"/>
        </w:rPr>
      </w:pPr>
      <w:r>
        <w:rPr>
          <w:rFonts w:ascii="Arial" w:hAnsi="Arial" w:cs="Arial"/>
          <w:b w:val="0"/>
          <w:iCs/>
          <w:sz w:val="20"/>
          <w:szCs w:val="20"/>
        </w:rPr>
        <w:t xml:space="preserve">10.5.  </w:t>
      </w:r>
      <w:r w:rsidRPr="002B2E96">
        <w:rPr>
          <w:rFonts w:ascii="Arial" w:hAnsi="Arial" w:cs="Arial"/>
          <w:b w:val="0"/>
          <w:sz w:val="20"/>
          <w:szCs w:val="20"/>
        </w:rPr>
        <w:t xml:space="preserve">W celu oceny, czy </w:t>
      </w:r>
      <w:r>
        <w:rPr>
          <w:rFonts w:ascii="Arial" w:hAnsi="Arial" w:cs="Arial"/>
          <w:b w:val="0"/>
          <w:sz w:val="20"/>
          <w:szCs w:val="20"/>
        </w:rPr>
        <w:t>W</w:t>
      </w:r>
      <w:r w:rsidRPr="002B2E96">
        <w:rPr>
          <w:rFonts w:ascii="Arial" w:hAnsi="Arial" w:cs="Arial"/>
          <w:b w:val="0"/>
          <w:sz w:val="20"/>
          <w:szCs w:val="20"/>
        </w:rPr>
        <w:t xml:space="preserve">ykonawca polegając na zdolnościach lub sytuacji innych podmiotów </w:t>
      </w:r>
      <w:r>
        <w:rPr>
          <w:rFonts w:ascii="Arial" w:hAnsi="Arial" w:cs="Arial"/>
          <w:b w:val="0"/>
          <w:sz w:val="20"/>
          <w:szCs w:val="20"/>
        </w:rPr>
        <w:br/>
      </w:r>
      <w:r w:rsidRPr="002B2E96">
        <w:rPr>
          <w:rFonts w:ascii="Arial" w:hAnsi="Arial" w:cs="Arial"/>
          <w:b w:val="0"/>
          <w:sz w:val="20"/>
          <w:szCs w:val="20"/>
        </w:rPr>
        <w:t xml:space="preserve">na zasadach określonych w art. 22a ustawy, będzie dysponował niezbędnymi zasobami </w:t>
      </w:r>
      <w:r>
        <w:rPr>
          <w:rFonts w:ascii="Arial" w:hAnsi="Arial" w:cs="Arial"/>
          <w:b w:val="0"/>
          <w:sz w:val="20"/>
          <w:szCs w:val="20"/>
        </w:rPr>
        <w:br/>
      </w:r>
      <w:r w:rsidRPr="002B2E96">
        <w:rPr>
          <w:rFonts w:ascii="Arial" w:hAnsi="Arial" w:cs="Arial"/>
          <w:b w:val="0"/>
          <w:sz w:val="20"/>
          <w:szCs w:val="20"/>
        </w:rPr>
        <w:t xml:space="preserve">w stopniu umożliwiającym należyte wykonanie zamówienia publicznego oraz oceny, </w:t>
      </w:r>
      <w:r>
        <w:rPr>
          <w:rFonts w:ascii="Arial" w:hAnsi="Arial" w:cs="Arial"/>
          <w:b w:val="0"/>
          <w:sz w:val="20"/>
          <w:szCs w:val="20"/>
        </w:rPr>
        <w:br/>
        <w:t>czy stosunek łączący W</w:t>
      </w:r>
      <w:r w:rsidRPr="002B2E96">
        <w:rPr>
          <w:rFonts w:ascii="Arial" w:hAnsi="Arial" w:cs="Arial"/>
          <w:b w:val="0"/>
          <w:sz w:val="20"/>
          <w:szCs w:val="20"/>
        </w:rPr>
        <w:t xml:space="preserve">ykonawcę z tymi podmiotami gwarantuje rzeczywisty dostęp </w:t>
      </w:r>
      <w:r>
        <w:rPr>
          <w:rFonts w:ascii="Arial" w:hAnsi="Arial" w:cs="Arial"/>
          <w:b w:val="0"/>
          <w:sz w:val="20"/>
          <w:szCs w:val="20"/>
        </w:rPr>
        <w:br/>
      </w:r>
      <w:r w:rsidRPr="002B2E96">
        <w:rPr>
          <w:rFonts w:ascii="Arial" w:hAnsi="Arial" w:cs="Arial"/>
          <w:b w:val="0"/>
          <w:sz w:val="20"/>
          <w:szCs w:val="20"/>
        </w:rPr>
        <w:t>do ich zasobów, zamawiający może żądać dokumentów, które określają w szczególności:</w:t>
      </w:r>
    </w:p>
    <w:p w14:paraId="5E5DBC9D" w14:textId="77777777" w:rsidR="007D2C4C" w:rsidRPr="002B2E96" w:rsidRDefault="007D2C4C" w:rsidP="007D2C4C">
      <w:pPr>
        <w:pStyle w:val="Tekstpodstawowy2"/>
        <w:numPr>
          <w:ilvl w:val="0"/>
          <w:numId w:val="54"/>
        </w:numPr>
        <w:spacing w:before="0"/>
        <w:rPr>
          <w:rFonts w:ascii="Arial" w:hAnsi="Arial" w:cs="Arial"/>
          <w:b w:val="0"/>
          <w:sz w:val="20"/>
          <w:szCs w:val="20"/>
        </w:rPr>
      </w:pPr>
      <w:r w:rsidRPr="002B2E96">
        <w:rPr>
          <w:rFonts w:ascii="Arial" w:hAnsi="Arial" w:cs="Arial"/>
          <w:b w:val="0"/>
          <w:sz w:val="20"/>
          <w:szCs w:val="20"/>
        </w:rPr>
        <w:t xml:space="preserve">zakres dostępnych </w:t>
      </w:r>
      <w:r>
        <w:rPr>
          <w:rFonts w:ascii="Arial" w:hAnsi="Arial" w:cs="Arial"/>
          <w:b w:val="0"/>
          <w:sz w:val="20"/>
          <w:szCs w:val="20"/>
        </w:rPr>
        <w:t>W</w:t>
      </w:r>
      <w:r w:rsidRPr="002B2E96">
        <w:rPr>
          <w:rFonts w:ascii="Arial" w:hAnsi="Arial" w:cs="Arial"/>
          <w:b w:val="0"/>
          <w:sz w:val="20"/>
          <w:szCs w:val="20"/>
        </w:rPr>
        <w:t>ykonawcy zasobów innego podmiotu;</w:t>
      </w:r>
    </w:p>
    <w:p w14:paraId="4D19ACA6" w14:textId="77777777" w:rsidR="007D2C4C" w:rsidRPr="002B2E96" w:rsidRDefault="007D2C4C" w:rsidP="007D2C4C">
      <w:pPr>
        <w:pStyle w:val="Tekstpodstawowy2"/>
        <w:numPr>
          <w:ilvl w:val="0"/>
          <w:numId w:val="54"/>
        </w:numPr>
        <w:spacing w:before="0"/>
        <w:rPr>
          <w:rFonts w:ascii="Arial" w:hAnsi="Arial" w:cs="Arial"/>
          <w:b w:val="0"/>
          <w:sz w:val="20"/>
          <w:szCs w:val="20"/>
        </w:rPr>
      </w:pPr>
      <w:r w:rsidRPr="002B2E96">
        <w:rPr>
          <w:rFonts w:ascii="Arial" w:hAnsi="Arial" w:cs="Arial"/>
          <w:b w:val="0"/>
          <w:sz w:val="20"/>
          <w:szCs w:val="20"/>
        </w:rPr>
        <w:t xml:space="preserve">sposób wykorzystania zasobów innego podmiotu, przez </w:t>
      </w:r>
      <w:r>
        <w:rPr>
          <w:rFonts w:ascii="Arial" w:hAnsi="Arial" w:cs="Arial"/>
          <w:b w:val="0"/>
          <w:sz w:val="20"/>
          <w:szCs w:val="20"/>
        </w:rPr>
        <w:t>W</w:t>
      </w:r>
      <w:r w:rsidRPr="002B2E96">
        <w:rPr>
          <w:rFonts w:ascii="Arial" w:hAnsi="Arial" w:cs="Arial"/>
          <w:b w:val="0"/>
          <w:sz w:val="20"/>
          <w:szCs w:val="20"/>
        </w:rPr>
        <w:t>ykonawcę, przy wykonywaniu zamówienia publicznego;</w:t>
      </w:r>
    </w:p>
    <w:p w14:paraId="6D013F6F" w14:textId="77777777" w:rsidR="007D2C4C" w:rsidRPr="002B2E96" w:rsidRDefault="007D2C4C" w:rsidP="007D2C4C">
      <w:pPr>
        <w:pStyle w:val="Tekstpodstawowy2"/>
        <w:numPr>
          <w:ilvl w:val="0"/>
          <w:numId w:val="54"/>
        </w:numPr>
        <w:spacing w:before="0"/>
        <w:rPr>
          <w:rFonts w:ascii="Arial" w:hAnsi="Arial" w:cs="Arial"/>
          <w:b w:val="0"/>
          <w:sz w:val="20"/>
          <w:szCs w:val="20"/>
        </w:rPr>
      </w:pPr>
      <w:r w:rsidRPr="002B2E96">
        <w:rPr>
          <w:rFonts w:ascii="Arial" w:hAnsi="Arial" w:cs="Arial"/>
          <w:b w:val="0"/>
          <w:sz w:val="20"/>
          <w:szCs w:val="20"/>
        </w:rPr>
        <w:t>zakres i okres udziału innego podmiotu przy wykonywaniu zamówienia publicznego;</w:t>
      </w:r>
    </w:p>
    <w:p w14:paraId="63EB6B13" w14:textId="77777777" w:rsidR="007D2C4C" w:rsidRPr="002B2E96" w:rsidRDefault="007D2C4C" w:rsidP="007D2C4C">
      <w:pPr>
        <w:pStyle w:val="Tekstpodstawowy2"/>
        <w:numPr>
          <w:ilvl w:val="0"/>
          <w:numId w:val="54"/>
        </w:numPr>
        <w:spacing w:before="0"/>
        <w:rPr>
          <w:rFonts w:ascii="Arial" w:hAnsi="Arial" w:cs="Arial"/>
          <w:b w:val="0"/>
          <w:sz w:val="20"/>
          <w:szCs w:val="20"/>
        </w:rPr>
      </w:pPr>
      <w:r w:rsidRPr="002B2E96">
        <w:rPr>
          <w:rFonts w:ascii="Arial" w:hAnsi="Arial" w:cs="Arial"/>
          <w:b w:val="0"/>
          <w:sz w:val="20"/>
          <w:szCs w:val="20"/>
        </w:rPr>
        <w:t xml:space="preserve">czy podmiot, na zdolnościach którego </w:t>
      </w:r>
      <w:r>
        <w:rPr>
          <w:rFonts w:ascii="Arial" w:hAnsi="Arial" w:cs="Arial"/>
          <w:b w:val="0"/>
          <w:sz w:val="20"/>
          <w:szCs w:val="20"/>
        </w:rPr>
        <w:t>W</w:t>
      </w:r>
      <w:r w:rsidRPr="002B2E96">
        <w:rPr>
          <w:rFonts w:ascii="Arial" w:hAnsi="Arial" w:cs="Arial"/>
          <w:b w:val="0"/>
          <w:sz w:val="20"/>
          <w:szCs w:val="20"/>
        </w:rPr>
        <w:t>ykonawca polega w odniesieniu do warunków udziału w postępowaniu dotyczących doświadczenia, zrealizuje usługi, których wskazane zdolności dotyczą</w:t>
      </w:r>
      <w:r>
        <w:rPr>
          <w:rFonts w:ascii="Arial" w:hAnsi="Arial" w:cs="Arial"/>
          <w:b w:val="0"/>
          <w:sz w:val="20"/>
          <w:szCs w:val="20"/>
        </w:rPr>
        <w:t>.</w:t>
      </w:r>
    </w:p>
    <w:p w14:paraId="5977AB84" w14:textId="2C1477C4" w:rsidR="007D2C4C" w:rsidRPr="0083340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10.6.</w:t>
      </w:r>
      <w:r w:rsidRPr="002B2E96">
        <w:rPr>
          <w:rFonts w:ascii="Arial" w:hAnsi="Arial" w:cs="Arial"/>
          <w:b w:val="0"/>
          <w:iCs/>
          <w:sz w:val="20"/>
          <w:szCs w:val="20"/>
        </w:rPr>
        <w:tab/>
        <w:t xml:space="preserve">Zamawiający żąda od </w:t>
      </w:r>
      <w:r>
        <w:rPr>
          <w:rFonts w:ascii="Arial" w:hAnsi="Arial" w:cs="Arial"/>
          <w:b w:val="0"/>
          <w:iCs/>
          <w:sz w:val="20"/>
          <w:szCs w:val="20"/>
        </w:rPr>
        <w:t>W</w:t>
      </w:r>
      <w:r w:rsidRPr="002B2E96">
        <w:rPr>
          <w:rFonts w:ascii="Arial" w:hAnsi="Arial" w:cs="Arial"/>
          <w:b w:val="0"/>
          <w:iCs/>
          <w:sz w:val="20"/>
          <w:szCs w:val="20"/>
        </w:rPr>
        <w:t xml:space="preserve">ykonawcy, który polega na zdolnościach lub sytuacji innych podmiotów na zasadach określonych w art. 22a ustawy </w:t>
      </w:r>
      <w:proofErr w:type="spellStart"/>
      <w:r w:rsidRPr="002B2E96">
        <w:rPr>
          <w:rFonts w:ascii="Arial" w:hAnsi="Arial" w:cs="Arial"/>
          <w:b w:val="0"/>
          <w:iCs/>
          <w:sz w:val="20"/>
          <w:szCs w:val="20"/>
        </w:rPr>
        <w:t>Pzp</w:t>
      </w:r>
      <w:proofErr w:type="spellEnd"/>
      <w:r w:rsidRPr="002B2E96">
        <w:rPr>
          <w:rFonts w:ascii="Arial" w:hAnsi="Arial" w:cs="Arial"/>
          <w:b w:val="0"/>
          <w:iCs/>
          <w:sz w:val="20"/>
          <w:szCs w:val="20"/>
        </w:rPr>
        <w:t xml:space="preserve">, przedstawienia w odniesieniu </w:t>
      </w:r>
      <w:r>
        <w:rPr>
          <w:rFonts w:ascii="Arial" w:hAnsi="Arial" w:cs="Arial"/>
          <w:b w:val="0"/>
          <w:iCs/>
          <w:sz w:val="20"/>
          <w:szCs w:val="20"/>
        </w:rPr>
        <w:br/>
      </w:r>
      <w:r w:rsidRPr="002B2E96">
        <w:rPr>
          <w:rFonts w:ascii="Arial" w:hAnsi="Arial" w:cs="Arial"/>
          <w:b w:val="0"/>
          <w:iCs/>
          <w:sz w:val="20"/>
          <w:szCs w:val="20"/>
        </w:rPr>
        <w:t>do tych podmiotów dokumentów wymienionych w pkt. 9.</w:t>
      </w:r>
      <w:r>
        <w:rPr>
          <w:rFonts w:ascii="Arial" w:hAnsi="Arial" w:cs="Arial"/>
          <w:b w:val="0"/>
          <w:iCs/>
          <w:sz w:val="20"/>
          <w:szCs w:val="20"/>
        </w:rPr>
        <w:t>6</w:t>
      </w:r>
      <w:r w:rsidRPr="002B2E96">
        <w:rPr>
          <w:rFonts w:ascii="Arial" w:hAnsi="Arial" w:cs="Arial"/>
          <w:b w:val="0"/>
          <w:iCs/>
          <w:sz w:val="20"/>
          <w:szCs w:val="20"/>
        </w:rPr>
        <w:t>.1.</w:t>
      </w:r>
    </w:p>
    <w:p w14:paraId="5EFBCB35" w14:textId="2F6CC7B7" w:rsidR="007D2C4C" w:rsidRPr="002B2E96" w:rsidRDefault="007D2C4C" w:rsidP="007D2C4C">
      <w:pPr>
        <w:pStyle w:val="Tekstpodstawowy2"/>
        <w:spacing w:before="0"/>
        <w:ind w:left="709" w:hanging="709"/>
        <w:rPr>
          <w:rFonts w:ascii="Arial" w:hAnsi="Arial" w:cs="Arial"/>
          <w:b w:val="0"/>
          <w:iCs/>
          <w:sz w:val="20"/>
          <w:szCs w:val="20"/>
        </w:rPr>
      </w:pPr>
      <w:r w:rsidRPr="002B2E96">
        <w:rPr>
          <w:rFonts w:ascii="Arial" w:hAnsi="Arial" w:cs="Arial"/>
          <w:b w:val="0"/>
          <w:iCs/>
          <w:sz w:val="20"/>
          <w:szCs w:val="20"/>
        </w:rPr>
        <w:t>10.7.</w:t>
      </w:r>
      <w:r w:rsidRPr="002B2E96">
        <w:rPr>
          <w:rFonts w:ascii="Arial" w:hAnsi="Arial" w:cs="Arial"/>
          <w:b w:val="0"/>
          <w:iCs/>
          <w:sz w:val="20"/>
          <w:szCs w:val="20"/>
        </w:rPr>
        <w:tab/>
        <w:t xml:space="preserve">Wykonawca, który powołuje się na zasoby innych podmiotów, w celu wykazania braku istnienia wobec nich podstaw wykluczenia oraz spełniania, w zakresie, w jakim powołuje </w:t>
      </w:r>
      <w:r>
        <w:rPr>
          <w:rFonts w:ascii="Arial" w:hAnsi="Arial" w:cs="Arial"/>
          <w:b w:val="0"/>
          <w:iCs/>
          <w:sz w:val="20"/>
          <w:szCs w:val="20"/>
        </w:rPr>
        <w:br/>
      </w:r>
      <w:r w:rsidRPr="002B2E96">
        <w:rPr>
          <w:rFonts w:ascii="Arial" w:hAnsi="Arial" w:cs="Arial"/>
          <w:b w:val="0"/>
          <w:iCs/>
          <w:sz w:val="20"/>
          <w:szCs w:val="20"/>
        </w:rPr>
        <w:t xml:space="preserve">się na ich zasoby, warunków udziału w postępowaniu składa także </w:t>
      </w:r>
      <w:r w:rsidR="008B5A88">
        <w:rPr>
          <w:rFonts w:ascii="Arial" w:hAnsi="Arial" w:cs="Arial"/>
          <w:b w:val="0"/>
          <w:iCs/>
          <w:sz w:val="20"/>
          <w:szCs w:val="20"/>
        </w:rPr>
        <w:t xml:space="preserve">oświadczenia, o których mowa w pkt. 9.1. </w:t>
      </w:r>
      <w:r w:rsidRPr="002B2E96">
        <w:rPr>
          <w:rFonts w:ascii="Arial" w:hAnsi="Arial" w:cs="Arial"/>
          <w:b w:val="0"/>
          <w:iCs/>
          <w:sz w:val="20"/>
          <w:szCs w:val="20"/>
        </w:rPr>
        <w:t>dotyczące tych podmiotów.</w:t>
      </w:r>
    </w:p>
    <w:p w14:paraId="49EDB7B3" w14:textId="77777777" w:rsidR="00F061AA" w:rsidRDefault="007D2C4C" w:rsidP="00F061AA">
      <w:pPr>
        <w:pStyle w:val="Tekstpodstawowy2"/>
        <w:spacing w:before="0"/>
        <w:ind w:left="709" w:hanging="709"/>
        <w:rPr>
          <w:rFonts w:ascii="Arial" w:hAnsi="Arial" w:cs="Arial"/>
          <w:b w:val="0"/>
          <w:bCs w:val="0"/>
          <w:sz w:val="20"/>
          <w:szCs w:val="20"/>
        </w:rPr>
      </w:pPr>
      <w:r w:rsidRPr="002B2E96">
        <w:rPr>
          <w:rFonts w:ascii="Arial" w:hAnsi="Arial" w:cs="Arial"/>
          <w:b w:val="0"/>
          <w:iCs/>
          <w:sz w:val="20"/>
          <w:szCs w:val="20"/>
        </w:rPr>
        <w:t>10.8.</w:t>
      </w:r>
      <w:r w:rsidRPr="002B2E96">
        <w:rPr>
          <w:rFonts w:ascii="Arial" w:hAnsi="Arial" w:cs="Arial"/>
          <w:b w:val="0"/>
          <w:iCs/>
          <w:sz w:val="20"/>
          <w:szCs w:val="20"/>
        </w:rPr>
        <w:tab/>
      </w:r>
      <w:r w:rsidR="008B5A88" w:rsidRPr="008B5A88">
        <w:rPr>
          <w:rFonts w:ascii="Arial" w:hAnsi="Arial" w:cs="Arial"/>
          <w:b w:val="0"/>
          <w:iCs/>
          <w:sz w:val="20"/>
          <w:szCs w:val="20"/>
        </w:rPr>
        <w:t>Zamawiający nie wprowadza zastrzeżenia wskazującego na obowiązek osobistego wykonania przez Wykonawcę kluczowych części zamówienia</w:t>
      </w:r>
      <w:r w:rsidR="00F061AA">
        <w:rPr>
          <w:rFonts w:ascii="Arial" w:hAnsi="Arial" w:cs="Arial"/>
          <w:b w:val="0"/>
          <w:iCs/>
          <w:sz w:val="20"/>
          <w:szCs w:val="20"/>
        </w:rPr>
        <w:t xml:space="preserve">. </w:t>
      </w:r>
      <w:r w:rsidR="008B5A88" w:rsidRPr="008B5A88">
        <w:rPr>
          <w:rFonts w:ascii="Arial" w:hAnsi="Arial" w:cs="Arial"/>
          <w:b w:val="0"/>
          <w:bCs w:val="0"/>
          <w:sz w:val="20"/>
          <w:szCs w:val="20"/>
        </w:rPr>
        <w:t xml:space="preserve">Zamawiający żąda wskazania przez Wykonawcę części zamówienia, których wykonanie zamierza powierzyć podwykonawcom </w:t>
      </w:r>
      <w:r w:rsidR="00F061AA">
        <w:rPr>
          <w:rFonts w:ascii="Arial" w:hAnsi="Arial" w:cs="Arial"/>
          <w:b w:val="0"/>
          <w:bCs w:val="0"/>
          <w:sz w:val="20"/>
          <w:szCs w:val="20"/>
        </w:rPr>
        <w:br/>
      </w:r>
      <w:r w:rsidR="008B5A88" w:rsidRPr="008B5A88">
        <w:rPr>
          <w:rFonts w:ascii="Arial" w:hAnsi="Arial" w:cs="Arial"/>
          <w:b w:val="0"/>
          <w:bCs w:val="0"/>
          <w:sz w:val="20"/>
          <w:szCs w:val="20"/>
        </w:rPr>
        <w:t>i podania przez Wykonawcę firm podwykonawców w Formularzu „Oferta”</w:t>
      </w:r>
      <w:r w:rsidR="00F061AA">
        <w:rPr>
          <w:rFonts w:ascii="Arial" w:hAnsi="Arial" w:cs="Arial"/>
          <w:b w:val="0"/>
          <w:bCs w:val="0"/>
          <w:sz w:val="20"/>
          <w:szCs w:val="20"/>
        </w:rPr>
        <w:t xml:space="preserve">. </w:t>
      </w:r>
    </w:p>
    <w:p w14:paraId="6F78D9DF" w14:textId="73D6B621" w:rsidR="007D2C4C" w:rsidRPr="003322C7" w:rsidRDefault="007D2C4C" w:rsidP="003322C7">
      <w:pPr>
        <w:pStyle w:val="Tekstpodstawowy2"/>
        <w:spacing w:before="0"/>
        <w:ind w:left="709"/>
        <w:rPr>
          <w:rFonts w:ascii="Arial" w:hAnsi="Arial" w:cs="Arial"/>
          <w:b w:val="0"/>
          <w:bCs w:val="0"/>
          <w:sz w:val="20"/>
          <w:szCs w:val="20"/>
        </w:rPr>
      </w:pPr>
      <w:r w:rsidRPr="002B2E96">
        <w:rPr>
          <w:rFonts w:ascii="Arial" w:hAnsi="Arial" w:cs="Arial"/>
          <w:b w:val="0"/>
          <w:iCs/>
          <w:sz w:val="20"/>
          <w:szCs w:val="20"/>
        </w:rPr>
        <w:t xml:space="preserve">Wykonawca, który zamierza powierzyć wykonanie części zamówienia podwykonawcom, </w:t>
      </w:r>
      <w:r>
        <w:rPr>
          <w:rFonts w:ascii="Arial" w:hAnsi="Arial" w:cs="Arial"/>
          <w:b w:val="0"/>
          <w:iCs/>
          <w:sz w:val="20"/>
          <w:szCs w:val="20"/>
        </w:rPr>
        <w:br/>
      </w:r>
      <w:r w:rsidRPr="002B2E96">
        <w:rPr>
          <w:rFonts w:ascii="Arial" w:hAnsi="Arial" w:cs="Arial"/>
          <w:b w:val="0"/>
          <w:iCs/>
          <w:sz w:val="20"/>
          <w:szCs w:val="20"/>
        </w:rPr>
        <w:t xml:space="preserve">na których zdolności Wykonawca nie polega, składając </w:t>
      </w:r>
      <w:r w:rsidR="008B5A88">
        <w:rPr>
          <w:rFonts w:ascii="Arial" w:hAnsi="Arial" w:cs="Arial"/>
          <w:b w:val="0"/>
          <w:iCs/>
          <w:sz w:val="20"/>
          <w:szCs w:val="20"/>
        </w:rPr>
        <w:t xml:space="preserve">Formularz </w:t>
      </w:r>
      <w:r w:rsidR="00F061AA">
        <w:rPr>
          <w:rFonts w:ascii="Arial" w:hAnsi="Arial" w:cs="Arial"/>
          <w:b w:val="0"/>
          <w:iCs/>
          <w:sz w:val="20"/>
          <w:szCs w:val="20"/>
        </w:rPr>
        <w:t>„</w:t>
      </w:r>
      <w:r w:rsidR="008B5A88">
        <w:rPr>
          <w:rFonts w:ascii="Arial" w:hAnsi="Arial" w:cs="Arial"/>
          <w:b w:val="0"/>
          <w:iCs/>
          <w:sz w:val="20"/>
          <w:szCs w:val="20"/>
        </w:rPr>
        <w:t>Ofert</w:t>
      </w:r>
      <w:r w:rsidR="00F061AA">
        <w:rPr>
          <w:rFonts w:ascii="Arial" w:hAnsi="Arial" w:cs="Arial"/>
          <w:b w:val="0"/>
          <w:iCs/>
          <w:sz w:val="20"/>
          <w:szCs w:val="20"/>
        </w:rPr>
        <w:t xml:space="preserve">a” </w:t>
      </w:r>
      <w:r w:rsidRPr="002B2E96">
        <w:rPr>
          <w:rFonts w:ascii="Arial" w:hAnsi="Arial" w:cs="Arial"/>
          <w:b w:val="0"/>
          <w:iCs/>
          <w:sz w:val="20"/>
          <w:szCs w:val="20"/>
        </w:rPr>
        <w:t xml:space="preserve">zobowiązany jest wypełnić </w:t>
      </w:r>
      <w:r w:rsidR="008B5A88">
        <w:rPr>
          <w:rFonts w:ascii="Arial" w:hAnsi="Arial" w:cs="Arial"/>
          <w:b w:val="0"/>
          <w:iCs/>
          <w:sz w:val="20"/>
          <w:szCs w:val="20"/>
        </w:rPr>
        <w:t>odpowiednią jego część w tym zakresie</w:t>
      </w:r>
      <w:r w:rsidRPr="002B2E96">
        <w:rPr>
          <w:rFonts w:ascii="Arial" w:hAnsi="Arial" w:cs="Arial"/>
          <w:b w:val="0"/>
          <w:iCs/>
          <w:sz w:val="20"/>
          <w:szCs w:val="20"/>
        </w:rPr>
        <w:t>, oraz o ile jest to wiadome, podać wykaz proponowanych podwykonawców.</w:t>
      </w:r>
    </w:p>
    <w:p w14:paraId="5E76C117"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11. </w:t>
      </w:r>
      <w:r w:rsidRPr="00F37B1C">
        <w:rPr>
          <w:rFonts w:ascii="Arial" w:hAnsi="Arial" w:cs="Arial"/>
          <w:b/>
          <w:sz w:val="20"/>
          <w:szCs w:val="20"/>
        </w:rPr>
        <w:tab/>
        <w:t>INFORMACJA DLA WYKONAWCÓW WSPÓLNIE UBIEGAJĄCYCH SIĘ O UDZIELENIE ZAMÓWIENIA (SPÓŁKI CYWILNE/ KONSORCJA)</w:t>
      </w:r>
    </w:p>
    <w:p w14:paraId="0CDA8958"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11.1.</w:t>
      </w:r>
      <w:r w:rsidRPr="00F37B1C">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6D39D5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11.2.</w:t>
      </w:r>
      <w:r w:rsidRPr="00F37B1C">
        <w:rPr>
          <w:rFonts w:ascii="Arial" w:hAnsi="Arial" w:cs="Arial"/>
          <w:b w:val="0"/>
          <w:sz w:val="20"/>
          <w:szCs w:val="20"/>
        </w:rPr>
        <w:tab/>
        <w:t xml:space="preserve">W przypadku Wykonawców wspólnie ubiegających się o udzielenie zamówienia, żaden z nich nie może podlegać wykluczeniu z powodu </w:t>
      </w:r>
      <w:r w:rsidR="00063636">
        <w:rPr>
          <w:rFonts w:ascii="Arial" w:hAnsi="Arial" w:cs="Arial"/>
          <w:b w:val="0"/>
          <w:sz w:val="20"/>
          <w:szCs w:val="20"/>
        </w:rPr>
        <w:t>spełnienia którejkolwiek z przesłanek</w:t>
      </w:r>
      <w:r w:rsidRPr="00F37B1C">
        <w:rPr>
          <w:rFonts w:ascii="Arial" w:hAnsi="Arial" w:cs="Arial"/>
          <w:b w:val="0"/>
          <w:sz w:val="20"/>
          <w:szCs w:val="20"/>
        </w:rPr>
        <w:t>, o których mowa w art. 24 ust. 1</w:t>
      </w:r>
      <w:r w:rsidR="00063636">
        <w:rPr>
          <w:rFonts w:ascii="Arial" w:hAnsi="Arial" w:cs="Arial"/>
          <w:b w:val="0"/>
          <w:sz w:val="20"/>
          <w:szCs w:val="20"/>
        </w:rPr>
        <w:t xml:space="preserve"> i 5</w:t>
      </w:r>
      <w:r w:rsidRPr="00F37B1C">
        <w:rPr>
          <w:rFonts w:ascii="Arial" w:hAnsi="Arial" w:cs="Arial"/>
          <w:b w:val="0"/>
          <w:sz w:val="20"/>
          <w:szCs w:val="20"/>
        </w:rPr>
        <w:t xml:space="preserve">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natomiast spełnianie warunków udziału w postępowaniu Wykonawc</w:t>
      </w:r>
      <w:r w:rsidR="00E1732C">
        <w:rPr>
          <w:rFonts w:ascii="Arial" w:hAnsi="Arial" w:cs="Arial"/>
          <w:b w:val="0"/>
          <w:sz w:val="20"/>
          <w:szCs w:val="20"/>
        </w:rPr>
        <w:t>y wykazują zgodnie z pkt 7.2</w:t>
      </w:r>
      <w:r w:rsidRPr="00F37B1C">
        <w:rPr>
          <w:rFonts w:ascii="Arial" w:hAnsi="Arial" w:cs="Arial"/>
          <w:b w:val="0"/>
          <w:sz w:val="20"/>
          <w:szCs w:val="20"/>
        </w:rPr>
        <w:t>.</w:t>
      </w:r>
    </w:p>
    <w:p w14:paraId="6F488239"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lastRenderedPageBreak/>
        <w:t>11.3.</w:t>
      </w:r>
      <w:r w:rsidRPr="00F37B1C">
        <w:rPr>
          <w:rFonts w:ascii="Arial" w:hAnsi="Arial" w:cs="Arial"/>
          <w:b w:val="0"/>
          <w:sz w:val="20"/>
          <w:szCs w:val="20"/>
        </w:rPr>
        <w:tab/>
      </w:r>
      <w:r w:rsidR="00EA43B6" w:rsidRPr="008F1E5F">
        <w:rPr>
          <w:rFonts w:ascii="Arial" w:hAnsi="Arial" w:cs="Arial"/>
          <w:b w:val="0"/>
          <w:sz w:val="20"/>
          <w:szCs w:val="20"/>
        </w:rPr>
        <w:t xml:space="preserve">W przypadku wspólnego ubiegania się o zamówienie przez Wykonawców, </w:t>
      </w:r>
      <w:r w:rsidR="00EA43B6">
        <w:rPr>
          <w:rFonts w:ascii="Arial" w:hAnsi="Arial" w:cs="Arial"/>
          <w:b w:val="0"/>
          <w:sz w:val="20"/>
          <w:szCs w:val="20"/>
        </w:rPr>
        <w:t xml:space="preserve">każdy </w:t>
      </w:r>
      <w:r w:rsidR="00EA43B6">
        <w:rPr>
          <w:rFonts w:ascii="Arial" w:hAnsi="Arial" w:cs="Arial"/>
          <w:b w:val="0"/>
          <w:sz w:val="20"/>
          <w:szCs w:val="20"/>
        </w:rPr>
        <w:br/>
        <w:t>z Wykona</w:t>
      </w:r>
      <w:r w:rsidR="00EA43B6" w:rsidRPr="008F1E5F">
        <w:rPr>
          <w:rFonts w:ascii="Arial" w:hAnsi="Arial" w:cs="Arial"/>
          <w:b w:val="0"/>
          <w:sz w:val="20"/>
          <w:szCs w:val="20"/>
        </w:rPr>
        <w:t>w</w:t>
      </w:r>
      <w:r w:rsidR="00EA43B6">
        <w:rPr>
          <w:rFonts w:ascii="Arial" w:hAnsi="Arial" w:cs="Arial"/>
          <w:b w:val="0"/>
          <w:sz w:val="20"/>
          <w:szCs w:val="20"/>
        </w:rPr>
        <w:t>ców</w:t>
      </w:r>
      <w:r w:rsidR="00EA43B6" w:rsidRPr="008F1E5F">
        <w:rPr>
          <w:rFonts w:ascii="Arial" w:hAnsi="Arial" w:cs="Arial"/>
          <w:b w:val="0"/>
          <w:sz w:val="20"/>
          <w:szCs w:val="20"/>
        </w:rPr>
        <w:t xml:space="preserve"> wspólnie ubiegających się o zamówienie składa dokumenty, o których mowa </w:t>
      </w:r>
      <w:r w:rsidR="00EA43B6" w:rsidRPr="008F1E5F">
        <w:rPr>
          <w:rFonts w:ascii="Arial" w:hAnsi="Arial" w:cs="Arial"/>
          <w:b w:val="0"/>
          <w:sz w:val="20"/>
          <w:szCs w:val="20"/>
        </w:rPr>
        <w:br/>
        <w:t xml:space="preserve">w pkt. 9.1. </w:t>
      </w:r>
      <w:r w:rsidR="00EA43B6">
        <w:rPr>
          <w:rFonts w:ascii="Arial" w:hAnsi="Arial" w:cs="Arial"/>
          <w:b w:val="0"/>
          <w:sz w:val="20"/>
          <w:szCs w:val="20"/>
        </w:rPr>
        <w:t>d</w:t>
      </w:r>
      <w:r w:rsidR="00EA43B6" w:rsidRPr="008F1E5F">
        <w:rPr>
          <w:rFonts w:ascii="Arial" w:hAnsi="Arial" w:cs="Arial"/>
          <w:b w:val="0"/>
          <w:sz w:val="20"/>
          <w:szCs w:val="20"/>
        </w:rPr>
        <w:t>okumenty te potwierdzają spełnianie warunków udziału w postępowaniu oraz brak podstaw wykluczenia w zakresie, w którym każdy z Wykonawców wykazuje spełnianie warunków udziału w postępowaniu  oraz brak podstaw wykluczenia.</w:t>
      </w:r>
    </w:p>
    <w:p w14:paraId="4BB8C090" w14:textId="77777777" w:rsidR="00FA53B4" w:rsidRPr="008177D3" w:rsidRDefault="00A63AF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11.4.</w:t>
      </w:r>
      <w:r w:rsidRPr="00F37B1C">
        <w:rPr>
          <w:rFonts w:ascii="Arial" w:hAnsi="Arial" w:cs="Arial"/>
          <w:b w:val="0"/>
          <w:sz w:val="20"/>
          <w:szCs w:val="20"/>
        </w:rPr>
        <w:tab/>
        <w:t xml:space="preserve">W przypadku wspólnego ubiegania się o zamówienie przez </w:t>
      </w:r>
      <w:r w:rsidR="00FA138F">
        <w:rPr>
          <w:rFonts w:ascii="Arial" w:hAnsi="Arial" w:cs="Arial"/>
          <w:b w:val="0"/>
          <w:sz w:val="20"/>
          <w:szCs w:val="20"/>
        </w:rPr>
        <w:t>W</w:t>
      </w:r>
      <w:r w:rsidRPr="00F37B1C">
        <w:rPr>
          <w:rFonts w:ascii="Arial" w:hAnsi="Arial" w:cs="Arial"/>
          <w:b w:val="0"/>
          <w:sz w:val="20"/>
          <w:szCs w:val="20"/>
        </w:rPr>
        <w:t xml:space="preserve">ykonawców  oświadczenie </w:t>
      </w:r>
      <w:r w:rsidR="0014333A">
        <w:rPr>
          <w:rFonts w:ascii="Arial" w:hAnsi="Arial" w:cs="Arial"/>
          <w:b w:val="0"/>
          <w:sz w:val="20"/>
          <w:szCs w:val="20"/>
        </w:rPr>
        <w:br/>
      </w:r>
      <w:r w:rsidRPr="00F37B1C">
        <w:rPr>
          <w:rFonts w:ascii="Arial" w:hAnsi="Arial" w:cs="Arial"/>
          <w:b w:val="0"/>
          <w:sz w:val="20"/>
          <w:szCs w:val="20"/>
        </w:rPr>
        <w:t>o przynależności braku przynależności do tej samej grupy kapitałowej, o którym mowa w pkt. 9.</w:t>
      </w:r>
      <w:r w:rsidR="00EA43B6">
        <w:rPr>
          <w:rFonts w:ascii="Arial" w:hAnsi="Arial" w:cs="Arial"/>
          <w:b w:val="0"/>
          <w:sz w:val="20"/>
          <w:szCs w:val="20"/>
        </w:rPr>
        <w:t>2</w:t>
      </w:r>
      <w:r w:rsidR="00E1732C">
        <w:rPr>
          <w:rFonts w:ascii="Arial" w:hAnsi="Arial" w:cs="Arial"/>
          <w:b w:val="0"/>
          <w:sz w:val="20"/>
          <w:szCs w:val="20"/>
        </w:rPr>
        <w:t xml:space="preserve"> </w:t>
      </w:r>
      <w:r w:rsidRPr="00F37B1C">
        <w:rPr>
          <w:rFonts w:ascii="Arial" w:hAnsi="Arial" w:cs="Arial"/>
          <w:b w:val="0"/>
          <w:sz w:val="20"/>
          <w:szCs w:val="20"/>
        </w:rPr>
        <w:t>składa każdy z Wykonawców</w:t>
      </w:r>
      <w:r w:rsidR="007719B9" w:rsidRPr="00F37B1C">
        <w:rPr>
          <w:rFonts w:ascii="Arial" w:hAnsi="Arial" w:cs="Arial"/>
          <w:b w:val="0"/>
          <w:sz w:val="20"/>
          <w:szCs w:val="20"/>
        </w:rPr>
        <w:t>.</w:t>
      </w:r>
    </w:p>
    <w:p w14:paraId="09C037E5" w14:textId="77777777" w:rsidR="00A63AF4" w:rsidRPr="00F37B1C" w:rsidRDefault="00A63AF4" w:rsidP="00F37B1C">
      <w:pPr>
        <w:ind w:left="720" w:hanging="720"/>
        <w:jc w:val="both"/>
        <w:rPr>
          <w:rFonts w:ascii="Arial" w:hAnsi="Arial" w:cs="Arial"/>
          <w:b/>
          <w:sz w:val="20"/>
          <w:szCs w:val="20"/>
        </w:rPr>
      </w:pPr>
      <w:r w:rsidRPr="00F37B1C">
        <w:rPr>
          <w:rFonts w:ascii="Arial" w:hAnsi="Arial" w:cs="Arial"/>
          <w:b/>
          <w:sz w:val="20"/>
          <w:szCs w:val="20"/>
        </w:rPr>
        <w:t xml:space="preserve">12. </w:t>
      </w:r>
      <w:r w:rsidRPr="00F37B1C">
        <w:rPr>
          <w:rFonts w:ascii="Arial" w:hAnsi="Arial" w:cs="Arial"/>
          <w:b/>
          <w:sz w:val="20"/>
          <w:szCs w:val="20"/>
        </w:rPr>
        <w:tab/>
        <w:t>SPOSÓB KOMUNIKACJI ORAZ WYMAGANIA FORMALNE DOTYCZĄCE SKŁADANYCH OŚWIADCZEŃ I DOKUMENTÓW</w:t>
      </w:r>
    </w:p>
    <w:p w14:paraId="2E2D0F07"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12.1.</w:t>
      </w:r>
      <w:r w:rsidRPr="00F37B1C">
        <w:rPr>
          <w:rFonts w:ascii="Arial" w:hAnsi="Arial" w:cs="Arial"/>
          <w:b w:val="0"/>
          <w:sz w:val="20"/>
          <w:szCs w:val="20"/>
        </w:rPr>
        <w:tab/>
      </w:r>
      <w:r w:rsidRPr="00F37B1C">
        <w:rPr>
          <w:rFonts w:ascii="Arial" w:hAnsi="Arial" w:cs="Arial"/>
          <w:b w:val="0"/>
          <w:iCs/>
          <w:sz w:val="20"/>
          <w:szCs w:val="20"/>
        </w:rPr>
        <w:t xml:space="preserve">W postępowaniu komunikacja między </w:t>
      </w:r>
      <w:r w:rsidR="00835272">
        <w:rPr>
          <w:rFonts w:ascii="Arial" w:hAnsi="Arial" w:cs="Arial"/>
          <w:b w:val="0"/>
          <w:iCs/>
          <w:sz w:val="20"/>
          <w:szCs w:val="20"/>
        </w:rPr>
        <w:t>Z</w:t>
      </w:r>
      <w:r w:rsidRPr="00F37B1C">
        <w:rPr>
          <w:rFonts w:ascii="Arial" w:hAnsi="Arial" w:cs="Arial"/>
          <w:b w:val="0"/>
          <w:iCs/>
          <w:sz w:val="20"/>
          <w:szCs w:val="20"/>
        </w:rPr>
        <w:t xml:space="preserve">amawiającym a </w:t>
      </w:r>
      <w:r w:rsidR="00FA138F">
        <w:rPr>
          <w:rFonts w:ascii="Arial" w:hAnsi="Arial" w:cs="Arial"/>
          <w:b w:val="0"/>
          <w:iCs/>
          <w:sz w:val="20"/>
          <w:szCs w:val="20"/>
        </w:rPr>
        <w:t>W</w:t>
      </w:r>
      <w:r w:rsidRPr="00F37B1C">
        <w:rPr>
          <w:rFonts w:ascii="Arial" w:hAnsi="Arial" w:cs="Arial"/>
          <w:b w:val="0"/>
          <w:iCs/>
          <w:sz w:val="20"/>
          <w:szCs w:val="20"/>
        </w:rPr>
        <w:t xml:space="preserve">ykonawcami odbywa </w:t>
      </w:r>
      <w:r w:rsidR="0014333A">
        <w:rPr>
          <w:rFonts w:ascii="Arial" w:hAnsi="Arial" w:cs="Arial"/>
          <w:b w:val="0"/>
          <w:iCs/>
          <w:sz w:val="20"/>
          <w:szCs w:val="20"/>
        </w:rPr>
        <w:br/>
      </w:r>
      <w:r w:rsidRPr="00F37B1C">
        <w:rPr>
          <w:rFonts w:ascii="Arial" w:hAnsi="Arial" w:cs="Arial"/>
          <w:b w:val="0"/>
          <w:iCs/>
          <w:sz w:val="20"/>
          <w:szCs w:val="20"/>
        </w:rPr>
        <w:t>się za pośrednictwem operatora pocztowego</w:t>
      </w:r>
      <w:r w:rsidRPr="00F37B1C">
        <w:rPr>
          <w:rFonts w:ascii="Arial" w:hAnsi="Arial" w:cs="Arial"/>
          <w:b w:val="0"/>
          <w:sz w:val="20"/>
          <w:szCs w:val="20"/>
        </w:rPr>
        <w:t xml:space="preserve"> </w:t>
      </w:r>
      <w:r w:rsidRPr="00F37B1C">
        <w:rPr>
          <w:rFonts w:ascii="Arial" w:hAnsi="Arial" w:cs="Arial"/>
          <w:b w:val="0"/>
          <w:iCs/>
          <w:sz w:val="20"/>
          <w:szCs w:val="20"/>
        </w:rPr>
        <w:t xml:space="preserve">w rozumieniu ustawy z dnia 23 listopada 2012 r. – Prawo pocztowe (Dz. U. z </w:t>
      </w:r>
      <w:r w:rsidR="002B5107" w:rsidRPr="00F37B1C">
        <w:rPr>
          <w:rFonts w:ascii="Arial" w:hAnsi="Arial" w:cs="Arial"/>
          <w:b w:val="0"/>
          <w:iCs/>
          <w:sz w:val="20"/>
          <w:szCs w:val="20"/>
        </w:rPr>
        <w:t>201</w:t>
      </w:r>
      <w:r w:rsidR="004D12D6">
        <w:rPr>
          <w:rFonts w:ascii="Arial" w:hAnsi="Arial" w:cs="Arial"/>
          <w:b w:val="0"/>
          <w:iCs/>
          <w:sz w:val="20"/>
          <w:szCs w:val="20"/>
        </w:rPr>
        <w:t>8</w:t>
      </w:r>
      <w:r w:rsidR="002B5107" w:rsidRPr="00F37B1C">
        <w:rPr>
          <w:rFonts w:ascii="Arial" w:hAnsi="Arial" w:cs="Arial"/>
          <w:b w:val="0"/>
          <w:iCs/>
          <w:sz w:val="20"/>
          <w:szCs w:val="20"/>
        </w:rPr>
        <w:t xml:space="preserve"> </w:t>
      </w:r>
      <w:r w:rsidRPr="00F37B1C">
        <w:rPr>
          <w:rFonts w:ascii="Arial" w:hAnsi="Arial" w:cs="Arial"/>
          <w:b w:val="0"/>
          <w:iCs/>
          <w:sz w:val="20"/>
          <w:szCs w:val="20"/>
        </w:rPr>
        <w:t xml:space="preserve">r. poz. </w:t>
      </w:r>
      <w:r w:rsidR="004D12D6">
        <w:rPr>
          <w:rFonts w:ascii="Arial" w:hAnsi="Arial" w:cs="Arial"/>
          <w:b w:val="0"/>
          <w:iCs/>
          <w:sz w:val="20"/>
          <w:szCs w:val="20"/>
        </w:rPr>
        <w:t>106, 138, 650 ze zm.</w:t>
      </w:r>
      <w:r w:rsidRPr="00F37B1C">
        <w:rPr>
          <w:rFonts w:ascii="Arial" w:hAnsi="Arial" w:cs="Arial"/>
          <w:b w:val="0"/>
          <w:iCs/>
          <w:sz w:val="20"/>
          <w:szCs w:val="20"/>
        </w:rPr>
        <w:t xml:space="preserve">), osobiście, </w:t>
      </w:r>
      <w:r w:rsidR="0014333A">
        <w:rPr>
          <w:rFonts w:ascii="Arial" w:hAnsi="Arial" w:cs="Arial"/>
          <w:b w:val="0"/>
          <w:iCs/>
          <w:sz w:val="20"/>
          <w:szCs w:val="20"/>
        </w:rPr>
        <w:br/>
      </w:r>
      <w:r w:rsidRPr="00F37B1C">
        <w:rPr>
          <w:rFonts w:ascii="Arial" w:hAnsi="Arial" w:cs="Arial"/>
          <w:b w:val="0"/>
          <w:iCs/>
          <w:sz w:val="20"/>
          <w:szCs w:val="20"/>
        </w:rPr>
        <w:t xml:space="preserve">za pośrednictwem posłańca, faksu lub przy użyciu środków komunikacji elektronicznej </w:t>
      </w:r>
      <w:r w:rsidR="0014333A">
        <w:rPr>
          <w:rFonts w:ascii="Arial" w:hAnsi="Arial" w:cs="Arial"/>
          <w:b w:val="0"/>
          <w:iCs/>
          <w:sz w:val="20"/>
          <w:szCs w:val="20"/>
        </w:rPr>
        <w:br/>
      </w:r>
      <w:r w:rsidRPr="00F37B1C">
        <w:rPr>
          <w:rFonts w:ascii="Arial" w:hAnsi="Arial" w:cs="Arial"/>
          <w:b w:val="0"/>
          <w:iCs/>
          <w:sz w:val="20"/>
          <w:szCs w:val="20"/>
        </w:rPr>
        <w:t xml:space="preserve">w rozumieniu ustawy z dnia 18 lipca 2002 r. o świadczeniu usług drogą elektroniczną (Dz. U. </w:t>
      </w:r>
      <w:r w:rsidR="0014333A">
        <w:rPr>
          <w:rFonts w:ascii="Arial" w:hAnsi="Arial" w:cs="Arial"/>
          <w:b w:val="0"/>
          <w:iCs/>
          <w:sz w:val="20"/>
          <w:szCs w:val="20"/>
        </w:rPr>
        <w:br/>
      </w:r>
      <w:r w:rsidR="004D12D6">
        <w:rPr>
          <w:rFonts w:ascii="Arial" w:hAnsi="Arial" w:cs="Arial"/>
          <w:b w:val="0"/>
          <w:iCs/>
          <w:sz w:val="20"/>
          <w:szCs w:val="20"/>
        </w:rPr>
        <w:t xml:space="preserve">z 2017 r. poz. 1219 ze </w:t>
      </w:r>
      <w:r w:rsidR="00CD0094">
        <w:rPr>
          <w:rFonts w:ascii="Arial" w:hAnsi="Arial" w:cs="Arial"/>
          <w:b w:val="0"/>
          <w:iCs/>
          <w:sz w:val="20"/>
          <w:szCs w:val="20"/>
        </w:rPr>
        <w:t>zm.</w:t>
      </w:r>
      <w:r w:rsidRPr="00F37B1C">
        <w:rPr>
          <w:rFonts w:ascii="Arial" w:hAnsi="Arial" w:cs="Arial"/>
          <w:b w:val="0"/>
          <w:iCs/>
          <w:sz w:val="20"/>
          <w:szCs w:val="20"/>
        </w:rPr>
        <w:t xml:space="preserve">), z uwzględnieniem wymogów dotyczących formy, ustanowionych </w:t>
      </w:r>
      <w:r w:rsidR="00912F01" w:rsidRPr="00F37B1C">
        <w:rPr>
          <w:rFonts w:ascii="Arial" w:hAnsi="Arial" w:cs="Arial"/>
          <w:b w:val="0"/>
          <w:iCs/>
          <w:sz w:val="20"/>
          <w:szCs w:val="20"/>
        </w:rPr>
        <w:t xml:space="preserve">poniżej </w:t>
      </w:r>
      <w:r w:rsidRPr="00F37B1C">
        <w:rPr>
          <w:rFonts w:ascii="Arial" w:hAnsi="Arial" w:cs="Arial"/>
          <w:b w:val="0"/>
          <w:iCs/>
          <w:sz w:val="20"/>
          <w:szCs w:val="20"/>
        </w:rPr>
        <w:t xml:space="preserve">w pkt </w:t>
      </w:r>
      <w:r w:rsidR="00912F01" w:rsidRPr="00F37B1C">
        <w:rPr>
          <w:rFonts w:ascii="Arial" w:hAnsi="Arial" w:cs="Arial"/>
          <w:b w:val="0"/>
          <w:iCs/>
          <w:sz w:val="20"/>
          <w:szCs w:val="20"/>
        </w:rPr>
        <w:t>12.</w:t>
      </w:r>
      <w:r w:rsidR="00FB5543" w:rsidRPr="00F37B1C">
        <w:rPr>
          <w:rFonts w:ascii="Arial" w:hAnsi="Arial" w:cs="Arial"/>
          <w:b w:val="0"/>
          <w:iCs/>
          <w:sz w:val="20"/>
          <w:szCs w:val="20"/>
        </w:rPr>
        <w:t>4</w:t>
      </w:r>
      <w:r w:rsidR="00912F01" w:rsidRPr="00F37B1C">
        <w:rPr>
          <w:rFonts w:ascii="Arial" w:hAnsi="Arial" w:cs="Arial"/>
          <w:b w:val="0"/>
          <w:iCs/>
          <w:sz w:val="20"/>
          <w:szCs w:val="20"/>
        </w:rPr>
        <w:t>. – 12.</w:t>
      </w:r>
      <w:r w:rsidR="00FB5543" w:rsidRPr="00F37B1C">
        <w:rPr>
          <w:rFonts w:ascii="Arial" w:hAnsi="Arial" w:cs="Arial"/>
          <w:b w:val="0"/>
          <w:iCs/>
          <w:sz w:val="20"/>
          <w:szCs w:val="20"/>
        </w:rPr>
        <w:t>7</w:t>
      </w:r>
      <w:r w:rsidR="004D12D6">
        <w:rPr>
          <w:rFonts w:ascii="Arial" w:hAnsi="Arial" w:cs="Arial"/>
          <w:b w:val="0"/>
          <w:iCs/>
          <w:sz w:val="20"/>
          <w:szCs w:val="20"/>
        </w:rPr>
        <w:t>.</w:t>
      </w:r>
      <w:r w:rsidR="00912F01" w:rsidRPr="00F37B1C">
        <w:rPr>
          <w:rFonts w:ascii="Arial" w:hAnsi="Arial" w:cs="Arial"/>
          <w:b w:val="0"/>
          <w:iCs/>
          <w:sz w:val="20"/>
          <w:szCs w:val="20"/>
        </w:rPr>
        <w:t>.</w:t>
      </w:r>
    </w:p>
    <w:p w14:paraId="11A65A49" w14:textId="056FD095" w:rsidR="004F1AAF"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Zamawiający wyznacza do kontaktowania się z Wykonawcami:</w:t>
      </w:r>
      <w:r w:rsidR="00A27668" w:rsidRPr="00F37B1C">
        <w:rPr>
          <w:rFonts w:ascii="Arial" w:hAnsi="Arial" w:cs="Arial"/>
          <w:b w:val="0"/>
          <w:iCs/>
          <w:sz w:val="20"/>
          <w:szCs w:val="20"/>
        </w:rPr>
        <w:t xml:space="preserve"> </w:t>
      </w:r>
      <w:r w:rsidR="003B2922" w:rsidRPr="00F37B1C">
        <w:rPr>
          <w:rFonts w:ascii="Arial" w:hAnsi="Arial" w:cs="Arial"/>
          <w:b w:val="0"/>
          <w:iCs/>
          <w:sz w:val="20"/>
          <w:szCs w:val="20"/>
        </w:rPr>
        <w:t>Pan</w:t>
      </w:r>
      <w:r w:rsidR="006C659F">
        <w:rPr>
          <w:rFonts w:ascii="Arial" w:hAnsi="Arial" w:cs="Arial"/>
          <w:b w:val="0"/>
          <w:iCs/>
          <w:sz w:val="20"/>
          <w:szCs w:val="20"/>
        </w:rPr>
        <w:t xml:space="preserve">ią </w:t>
      </w:r>
      <w:r w:rsidR="00F80DDC">
        <w:rPr>
          <w:rFonts w:ascii="Arial" w:hAnsi="Arial" w:cs="Arial"/>
          <w:b w:val="0"/>
          <w:iCs/>
          <w:sz w:val="20"/>
          <w:szCs w:val="20"/>
        </w:rPr>
        <w:t>Judytą Kowalską</w:t>
      </w:r>
      <w:r w:rsidR="006C659F">
        <w:rPr>
          <w:rFonts w:ascii="Arial" w:hAnsi="Arial" w:cs="Arial"/>
          <w:b w:val="0"/>
          <w:iCs/>
          <w:sz w:val="20"/>
          <w:szCs w:val="20"/>
        </w:rPr>
        <w:br/>
      </w:r>
      <w:r w:rsidR="004F1AAF" w:rsidRPr="00F37B1C">
        <w:rPr>
          <w:rFonts w:ascii="Arial" w:hAnsi="Arial" w:cs="Arial"/>
          <w:b w:val="0"/>
          <w:iCs/>
          <w:sz w:val="20"/>
          <w:szCs w:val="20"/>
        </w:rPr>
        <w:t xml:space="preserve"> (tel. </w:t>
      </w:r>
      <w:r w:rsidR="00F80DDC">
        <w:rPr>
          <w:rFonts w:ascii="Arial" w:hAnsi="Arial" w:cs="Arial"/>
          <w:b w:val="0"/>
          <w:iCs/>
          <w:sz w:val="20"/>
          <w:szCs w:val="20"/>
        </w:rPr>
        <w:t xml:space="preserve">+ 48 </w:t>
      </w:r>
      <w:r w:rsidR="003B2922" w:rsidRPr="00F37B1C">
        <w:rPr>
          <w:rFonts w:ascii="Arial" w:hAnsi="Arial" w:cs="Arial"/>
          <w:b w:val="0"/>
          <w:iCs/>
          <w:sz w:val="20"/>
          <w:szCs w:val="20"/>
        </w:rPr>
        <w:t>22</w:t>
      </w:r>
      <w:r w:rsidR="00F80DDC">
        <w:rPr>
          <w:rFonts w:ascii="Arial" w:hAnsi="Arial" w:cs="Arial"/>
          <w:b w:val="0"/>
          <w:iCs/>
          <w:sz w:val="20"/>
          <w:szCs w:val="20"/>
        </w:rPr>
        <w:t xml:space="preserve"> </w:t>
      </w:r>
      <w:r w:rsidR="003B2922" w:rsidRPr="00F37B1C">
        <w:rPr>
          <w:rFonts w:ascii="Arial" w:hAnsi="Arial" w:cs="Arial"/>
          <w:b w:val="0"/>
          <w:iCs/>
          <w:sz w:val="20"/>
          <w:szCs w:val="20"/>
        </w:rPr>
        <w:t>52</w:t>
      </w:r>
      <w:r w:rsidR="00F80DDC">
        <w:rPr>
          <w:rFonts w:ascii="Arial" w:hAnsi="Arial" w:cs="Arial"/>
          <w:b w:val="0"/>
          <w:iCs/>
          <w:sz w:val="20"/>
          <w:szCs w:val="20"/>
        </w:rPr>
        <w:t xml:space="preserve"> </w:t>
      </w:r>
      <w:r w:rsidR="003B2922" w:rsidRPr="00F37B1C">
        <w:rPr>
          <w:rFonts w:ascii="Arial" w:hAnsi="Arial" w:cs="Arial"/>
          <w:b w:val="0"/>
          <w:iCs/>
          <w:sz w:val="20"/>
          <w:szCs w:val="20"/>
        </w:rPr>
        <w:t>12</w:t>
      </w:r>
      <w:r w:rsidR="00F80DDC">
        <w:rPr>
          <w:rFonts w:ascii="Arial" w:hAnsi="Arial" w:cs="Arial"/>
          <w:b w:val="0"/>
          <w:iCs/>
          <w:sz w:val="20"/>
          <w:szCs w:val="20"/>
        </w:rPr>
        <w:t xml:space="preserve"> 444</w:t>
      </w:r>
      <w:r w:rsidR="00A27668" w:rsidRPr="00F37B1C">
        <w:rPr>
          <w:rFonts w:ascii="Arial" w:hAnsi="Arial" w:cs="Arial"/>
          <w:b w:val="0"/>
          <w:iCs/>
          <w:sz w:val="20"/>
          <w:szCs w:val="20"/>
        </w:rPr>
        <w:t xml:space="preserve">, e-mail: </w:t>
      </w:r>
      <w:r w:rsidR="00F80DDC">
        <w:rPr>
          <w:rFonts w:ascii="Arial" w:hAnsi="Arial" w:cs="Arial"/>
          <w:b w:val="0"/>
          <w:iCs/>
          <w:sz w:val="20"/>
          <w:szCs w:val="20"/>
        </w:rPr>
        <w:t>Judyta</w:t>
      </w:r>
      <w:r w:rsidR="004D12D6">
        <w:rPr>
          <w:rFonts w:ascii="Arial" w:hAnsi="Arial" w:cs="Arial"/>
          <w:b w:val="0"/>
          <w:iCs/>
          <w:sz w:val="20"/>
          <w:szCs w:val="20"/>
        </w:rPr>
        <w:t>.</w:t>
      </w:r>
      <w:r w:rsidR="00F80DDC">
        <w:rPr>
          <w:rFonts w:ascii="Arial" w:hAnsi="Arial" w:cs="Arial"/>
          <w:b w:val="0"/>
          <w:iCs/>
          <w:sz w:val="20"/>
          <w:szCs w:val="20"/>
        </w:rPr>
        <w:t>Kowalska</w:t>
      </w:r>
      <w:r w:rsidR="00A27668" w:rsidRPr="00F37B1C">
        <w:rPr>
          <w:rFonts w:ascii="Arial" w:hAnsi="Arial" w:cs="Arial"/>
          <w:b w:val="0"/>
          <w:iCs/>
          <w:sz w:val="20"/>
          <w:szCs w:val="20"/>
        </w:rPr>
        <w:t>@ms.gov.pl</w:t>
      </w:r>
      <w:r w:rsidR="004F1AAF" w:rsidRPr="00F37B1C">
        <w:rPr>
          <w:rFonts w:ascii="Arial" w:hAnsi="Arial" w:cs="Arial"/>
          <w:b w:val="0"/>
          <w:iCs/>
          <w:sz w:val="20"/>
          <w:szCs w:val="20"/>
        </w:rPr>
        <w:t>)</w:t>
      </w:r>
    </w:p>
    <w:p w14:paraId="35E254B9" w14:textId="77777777" w:rsidR="00FB5543" w:rsidRPr="00F37B1C" w:rsidRDefault="00FB5543" w:rsidP="00F37B1C">
      <w:pPr>
        <w:pStyle w:val="Tekstpodstawowy2"/>
        <w:spacing w:before="0"/>
        <w:ind w:left="709" w:hanging="709"/>
        <w:rPr>
          <w:rFonts w:ascii="Arial" w:hAnsi="Arial" w:cs="Arial"/>
          <w:b w:val="0"/>
          <w:iCs/>
          <w:sz w:val="20"/>
          <w:szCs w:val="20"/>
        </w:rPr>
      </w:pPr>
      <w:r w:rsidRPr="00F37B1C">
        <w:rPr>
          <w:rFonts w:ascii="Arial" w:hAnsi="Arial" w:cs="Arial"/>
          <w:b w:val="0"/>
          <w:iCs/>
          <w:sz w:val="20"/>
          <w:szCs w:val="20"/>
        </w:rPr>
        <w:t>12.2</w:t>
      </w:r>
      <w:r w:rsidRPr="00F37B1C">
        <w:rPr>
          <w:rFonts w:ascii="Arial" w:hAnsi="Arial" w:cs="Arial"/>
          <w:b w:val="0"/>
          <w:iCs/>
          <w:sz w:val="20"/>
          <w:szCs w:val="20"/>
        </w:rPr>
        <w:tab/>
        <w:t xml:space="preserve">Wykonawca może zwrócić się do Zamawiającego o wyjaśnienie treści </w:t>
      </w:r>
      <w:r w:rsidR="00653E88">
        <w:rPr>
          <w:rFonts w:ascii="Arial" w:hAnsi="Arial" w:cs="Arial"/>
          <w:b w:val="0"/>
          <w:iCs/>
          <w:sz w:val="20"/>
          <w:szCs w:val="20"/>
        </w:rPr>
        <w:t>SIWZ</w:t>
      </w:r>
      <w:r w:rsidRPr="00F37B1C">
        <w:rPr>
          <w:rFonts w:ascii="Arial" w:hAnsi="Arial" w:cs="Arial"/>
          <w:b w:val="0"/>
          <w:iCs/>
          <w:sz w:val="20"/>
          <w:szCs w:val="20"/>
        </w:rPr>
        <w:t xml:space="preserve">, kierując wniosek na adres: </w:t>
      </w:r>
    </w:p>
    <w:p w14:paraId="46D90B82" w14:textId="77777777"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Ministerstwo Sprawiedliwości</w:t>
      </w:r>
    </w:p>
    <w:p w14:paraId="0F9B4CF3" w14:textId="77777777" w:rsidR="00D57847" w:rsidRPr="00F37B1C" w:rsidRDefault="00D57847" w:rsidP="00F37B1C">
      <w:pPr>
        <w:pStyle w:val="rozdzia"/>
        <w:jc w:val="center"/>
        <w:rPr>
          <w:rFonts w:ascii="Arial" w:hAnsi="Arial" w:cs="Arial"/>
          <w:sz w:val="20"/>
          <w:szCs w:val="20"/>
        </w:rPr>
      </w:pPr>
      <w:r w:rsidRPr="00F37B1C">
        <w:rPr>
          <w:rFonts w:ascii="Arial" w:hAnsi="Arial" w:cs="Arial"/>
          <w:sz w:val="20"/>
          <w:szCs w:val="20"/>
        </w:rPr>
        <w:t>Al. Ujazdowskie 11</w:t>
      </w:r>
    </w:p>
    <w:p w14:paraId="53E3CE22" w14:textId="77777777" w:rsidR="00FB5543" w:rsidRPr="00EA43B6" w:rsidRDefault="00EA43B6" w:rsidP="00EA43B6">
      <w:pPr>
        <w:pStyle w:val="rozdzia"/>
        <w:jc w:val="center"/>
        <w:rPr>
          <w:rFonts w:ascii="Arial" w:hAnsi="Arial" w:cs="Arial"/>
          <w:sz w:val="20"/>
          <w:szCs w:val="20"/>
        </w:rPr>
      </w:pPr>
      <w:r>
        <w:rPr>
          <w:rFonts w:ascii="Arial" w:hAnsi="Arial" w:cs="Arial"/>
          <w:sz w:val="20"/>
          <w:szCs w:val="20"/>
        </w:rPr>
        <w:t>00-567 Warszawa</w:t>
      </w:r>
    </w:p>
    <w:p w14:paraId="6567CF9B" w14:textId="21B4CD0B" w:rsidR="00E25A56" w:rsidRPr="00F37B1C" w:rsidRDefault="00FB5543"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Zamawiający prosi o </w:t>
      </w:r>
      <w:r w:rsidRPr="00A31E52">
        <w:rPr>
          <w:rFonts w:ascii="Arial" w:hAnsi="Arial" w:cs="Arial"/>
          <w:b w:val="0"/>
          <w:iCs/>
          <w:sz w:val="20"/>
          <w:szCs w:val="20"/>
        </w:rPr>
        <w:t>przekazywanie pytań również drogą elektroniczną</w:t>
      </w:r>
      <w:r w:rsidRPr="00F37B1C">
        <w:rPr>
          <w:rFonts w:ascii="Arial" w:hAnsi="Arial" w:cs="Arial"/>
          <w:b w:val="0"/>
          <w:iCs/>
          <w:sz w:val="20"/>
          <w:szCs w:val="20"/>
        </w:rPr>
        <w:t xml:space="preserve"> (na adres </w:t>
      </w:r>
      <w:r w:rsidR="00F80DDC">
        <w:rPr>
          <w:rFonts w:ascii="Arial" w:hAnsi="Arial" w:cs="Arial"/>
          <w:b w:val="0"/>
          <w:iCs/>
          <w:sz w:val="20"/>
          <w:szCs w:val="20"/>
        </w:rPr>
        <w:t>Judyta</w:t>
      </w:r>
      <w:r w:rsidR="00F46F2E">
        <w:rPr>
          <w:rFonts w:ascii="Arial" w:hAnsi="Arial" w:cs="Arial"/>
          <w:b w:val="0"/>
          <w:iCs/>
          <w:sz w:val="20"/>
          <w:szCs w:val="20"/>
        </w:rPr>
        <w:t>.</w:t>
      </w:r>
      <w:r w:rsidR="00F80DDC">
        <w:rPr>
          <w:rFonts w:ascii="Arial" w:hAnsi="Arial" w:cs="Arial"/>
          <w:b w:val="0"/>
          <w:iCs/>
          <w:sz w:val="20"/>
          <w:szCs w:val="20"/>
        </w:rPr>
        <w:t>Kowalska</w:t>
      </w:r>
      <w:r w:rsidR="00D57847" w:rsidRPr="00F37B1C">
        <w:rPr>
          <w:rFonts w:ascii="Arial" w:hAnsi="Arial" w:cs="Arial"/>
          <w:b w:val="0"/>
          <w:iCs/>
          <w:sz w:val="20"/>
          <w:szCs w:val="20"/>
        </w:rPr>
        <w:t>@ms.gov.pl</w:t>
      </w:r>
      <w:r w:rsidRPr="00F37B1C">
        <w:rPr>
          <w:rFonts w:ascii="Arial" w:hAnsi="Arial" w:cs="Arial"/>
          <w:b w:val="0"/>
          <w:iCs/>
          <w:sz w:val="20"/>
          <w:szCs w:val="20"/>
        </w:rPr>
        <w:t>) w formie edytowalnej, gdyż skróci to czas udzielania wyjaśnień.</w:t>
      </w:r>
    </w:p>
    <w:p w14:paraId="5A9464A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Jeżeli </w:t>
      </w:r>
      <w:r w:rsidR="008C2F2A" w:rsidRPr="00F37B1C">
        <w:rPr>
          <w:rFonts w:ascii="Arial" w:hAnsi="Arial" w:cs="Arial"/>
          <w:b w:val="0"/>
          <w:iCs/>
          <w:sz w:val="20"/>
          <w:szCs w:val="20"/>
        </w:rPr>
        <w:t xml:space="preserve">Zamawiający </w:t>
      </w:r>
      <w:r w:rsidR="00E25A56" w:rsidRPr="00F37B1C">
        <w:rPr>
          <w:rFonts w:ascii="Arial" w:hAnsi="Arial" w:cs="Arial"/>
          <w:b w:val="0"/>
          <w:iCs/>
          <w:sz w:val="20"/>
          <w:szCs w:val="20"/>
        </w:rPr>
        <w:t xml:space="preserve">lub </w:t>
      </w:r>
      <w:r w:rsidR="008C2F2A" w:rsidRPr="00F37B1C">
        <w:rPr>
          <w:rFonts w:ascii="Arial" w:hAnsi="Arial" w:cs="Arial"/>
          <w:b w:val="0"/>
          <w:iCs/>
          <w:sz w:val="20"/>
          <w:szCs w:val="20"/>
        </w:rPr>
        <w:t xml:space="preserve">Wykonawca </w:t>
      </w:r>
      <w:r w:rsidR="00E25A56" w:rsidRPr="00F37B1C">
        <w:rPr>
          <w:rFonts w:ascii="Arial" w:hAnsi="Arial" w:cs="Arial"/>
          <w:b w:val="0"/>
          <w:iCs/>
          <w:sz w:val="20"/>
          <w:szCs w:val="20"/>
        </w:rPr>
        <w:t xml:space="preserve">przekazują oświadczenia, wnioski, zawiadomienia oraz informacje za pośrednictwem faksu lub przy użyciu środków komunikacji elektronicznej </w:t>
      </w:r>
      <w:r w:rsidR="0014333A">
        <w:rPr>
          <w:rFonts w:ascii="Arial" w:hAnsi="Arial" w:cs="Arial"/>
          <w:b w:val="0"/>
          <w:iCs/>
          <w:sz w:val="20"/>
          <w:szCs w:val="20"/>
        </w:rPr>
        <w:br/>
      </w:r>
      <w:r w:rsidR="00E25A56" w:rsidRPr="00F37B1C">
        <w:rPr>
          <w:rFonts w:ascii="Arial" w:hAnsi="Arial" w:cs="Arial"/>
          <w:b w:val="0"/>
          <w:iCs/>
          <w:sz w:val="20"/>
          <w:szCs w:val="20"/>
        </w:rPr>
        <w:t>w rozumieniu ustawy z dnia 18 lipca 2002 r. o świadczeniu usług drogą elektroniczną, każda ze stron na żądanie drugiej strony niezwłocznie potwierdza fakt ich otrzymania.</w:t>
      </w:r>
    </w:p>
    <w:p w14:paraId="09E6DB87"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Ofertę składa się pod rygorem nieważności w formie pisemnej.</w:t>
      </w:r>
    </w:p>
    <w:p w14:paraId="788070A1"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FB5543" w:rsidRPr="00F37B1C">
        <w:rPr>
          <w:rFonts w:ascii="Arial" w:hAnsi="Arial" w:cs="Arial"/>
          <w:b w:val="0"/>
          <w:sz w:val="20"/>
          <w:szCs w:val="20"/>
        </w:rPr>
        <w:t>6</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Oświadczenia, o których mowa w rozporządzeniu Ministra Rozwoju </w:t>
      </w:r>
      <w:r w:rsidR="001B0E07" w:rsidRPr="00F37B1C">
        <w:rPr>
          <w:rFonts w:ascii="Arial" w:hAnsi="Arial" w:cs="Arial"/>
          <w:b w:val="0"/>
          <w:iCs/>
          <w:sz w:val="20"/>
          <w:szCs w:val="20"/>
        </w:rPr>
        <w:t xml:space="preserve">z dnia 26 lipca 2016 r. </w:t>
      </w:r>
      <w:r w:rsidR="00E528F6">
        <w:rPr>
          <w:rFonts w:ascii="Arial" w:hAnsi="Arial" w:cs="Arial"/>
          <w:b w:val="0"/>
          <w:iCs/>
          <w:sz w:val="20"/>
          <w:szCs w:val="20"/>
        </w:rPr>
        <w:br/>
      </w:r>
      <w:r w:rsidR="00E25A56" w:rsidRPr="00F37B1C">
        <w:rPr>
          <w:rFonts w:ascii="Arial" w:hAnsi="Arial" w:cs="Arial"/>
          <w:b w:val="0"/>
          <w:iCs/>
          <w:sz w:val="20"/>
          <w:szCs w:val="20"/>
        </w:rPr>
        <w:t xml:space="preserve">w sprawie rodzajów dokumentów, jakich może żądać </w:t>
      </w:r>
      <w:r w:rsidR="001D6888">
        <w:rPr>
          <w:rFonts w:ascii="Arial" w:hAnsi="Arial" w:cs="Arial"/>
          <w:b w:val="0"/>
          <w:iCs/>
          <w:sz w:val="20"/>
          <w:szCs w:val="20"/>
        </w:rPr>
        <w:t>Z</w:t>
      </w:r>
      <w:r w:rsidR="00E25A56" w:rsidRPr="00F37B1C">
        <w:rPr>
          <w:rFonts w:ascii="Arial" w:hAnsi="Arial" w:cs="Arial"/>
          <w:b w:val="0"/>
          <w:iCs/>
          <w:sz w:val="20"/>
          <w:szCs w:val="20"/>
        </w:rPr>
        <w:t xml:space="preserve">amawiający od </w:t>
      </w:r>
      <w:r w:rsidR="00FA138F">
        <w:rPr>
          <w:rFonts w:ascii="Arial" w:hAnsi="Arial" w:cs="Arial"/>
          <w:b w:val="0"/>
          <w:iCs/>
          <w:sz w:val="20"/>
          <w:szCs w:val="20"/>
        </w:rPr>
        <w:t>W</w:t>
      </w:r>
      <w:r w:rsidR="00E25A56" w:rsidRPr="00F37B1C">
        <w:rPr>
          <w:rFonts w:ascii="Arial" w:hAnsi="Arial" w:cs="Arial"/>
          <w:b w:val="0"/>
          <w:iCs/>
          <w:sz w:val="20"/>
          <w:szCs w:val="20"/>
        </w:rPr>
        <w:t>ykonawcy</w:t>
      </w:r>
      <w:r w:rsidR="00F36B1E" w:rsidRPr="00F37B1C">
        <w:rPr>
          <w:rFonts w:ascii="Arial" w:hAnsi="Arial" w:cs="Arial"/>
          <w:b w:val="0"/>
          <w:iCs/>
          <w:sz w:val="20"/>
          <w:szCs w:val="20"/>
        </w:rPr>
        <w:t xml:space="preserve"> </w:t>
      </w:r>
      <w:r w:rsidR="00E528F6">
        <w:rPr>
          <w:rFonts w:ascii="Arial" w:hAnsi="Arial" w:cs="Arial"/>
          <w:b w:val="0"/>
          <w:iCs/>
          <w:sz w:val="20"/>
          <w:szCs w:val="20"/>
        </w:rPr>
        <w:br/>
      </w:r>
      <w:r w:rsidR="00F36B1E" w:rsidRPr="00F37B1C">
        <w:rPr>
          <w:rFonts w:ascii="Arial" w:hAnsi="Arial" w:cs="Arial"/>
          <w:b w:val="0"/>
          <w:iCs/>
          <w:sz w:val="20"/>
          <w:szCs w:val="20"/>
        </w:rPr>
        <w:t>w postępowaniu o udzielenie zamówienia</w:t>
      </w:r>
      <w:r w:rsidR="001B0E07" w:rsidRPr="00F37B1C">
        <w:rPr>
          <w:rFonts w:ascii="Arial" w:hAnsi="Arial" w:cs="Arial"/>
          <w:b w:val="0"/>
          <w:iCs/>
          <w:sz w:val="20"/>
          <w:szCs w:val="20"/>
        </w:rPr>
        <w:t xml:space="preserve"> (Dz. U. z 2016 r. poz. 1126)</w:t>
      </w:r>
      <w:r w:rsidR="00E25A56" w:rsidRPr="00F37B1C">
        <w:rPr>
          <w:rFonts w:ascii="Arial" w:hAnsi="Arial" w:cs="Arial"/>
          <w:b w:val="0"/>
          <w:iCs/>
          <w:sz w:val="20"/>
          <w:szCs w:val="20"/>
        </w:rPr>
        <w:t xml:space="preserve">, zwanym dalej „rozporządzeniem” składane przez </w:t>
      </w:r>
      <w:r w:rsidR="00FA138F">
        <w:rPr>
          <w:rFonts w:ascii="Arial" w:hAnsi="Arial" w:cs="Arial"/>
          <w:b w:val="0"/>
          <w:iCs/>
          <w:sz w:val="20"/>
          <w:szCs w:val="20"/>
        </w:rPr>
        <w:t>W</w:t>
      </w:r>
      <w:r w:rsidR="00E25A56" w:rsidRPr="00F37B1C">
        <w:rPr>
          <w:rFonts w:ascii="Arial" w:hAnsi="Arial" w:cs="Arial"/>
          <w:b w:val="0"/>
          <w:iCs/>
          <w:sz w:val="20"/>
          <w:szCs w:val="20"/>
        </w:rPr>
        <w:t xml:space="preserve">ykonawcę i inne podmioty, na zdolnościach lub sytuacji których polega </w:t>
      </w:r>
      <w:r w:rsidR="00FA138F">
        <w:rPr>
          <w:rFonts w:ascii="Arial" w:hAnsi="Arial" w:cs="Arial"/>
          <w:b w:val="0"/>
          <w:iCs/>
          <w:sz w:val="20"/>
          <w:szCs w:val="20"/>
        </w:rPr>
        <w:t>W</w:t>
      </w:r>
      <w:r w:rsidR="00E25A56" w:rsidRPr="00F37B1C">
        <w:rPr>
          <w:rFonts w:ascii="Arial" w:hAnsi="Arial" w:cs="Arial"/>
          <w:b w:val="0"/>
          <w:iCs/>
          <w:sz w:val="20"/>
          <w:szCs w:val="20"/>
        </w:rPr>
        <w:t xml:space="preserve">ykonawca na zasadach określonych w art. 22a ustawy </w:t>
      </w:r>
      <w:proofErr w:type="spellStart"/>
      <w:r w:rsidR="00E25A56" w:rsidRPr="00F37B1C">
        <w:rPr>
          <w:rFonts w:ascii="Arial" w:hAnsi="Arial" w:cs="Arial"/>
          <w:b w:val="0"/>
          <w:iCs/>
          <w:sz w:val="20"/>
          <w:szCs w:val="20"/>
        </w:rPr>
        <w:t>Pzp</w:t>
      </w:r>
      <w:proofErr w:type="spellEnd"/>
      <w:r w:rsidR="00E25A56" w:rsidRPr="00F37B1C">
        <w:rPr>
          <w:rFonts w:ascii="Arial" w:hAnsi="Arial" w:cs="Arial"/>
          <w:b w:val="0"/>
          <w:iCs/>
          <w:sz w:val="20"/>
          <w:szCs w:val="20"/>
        </w:rPr>
        <w:t xml:space="preserve"> oraz przez podwykonawców,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w:t>
      </w:r>
    </w:p>
    <w:p w14:paraId="726DBF3B"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w:t>
      </w:r>
      <w:r w:rsidR="006B6655" w:rsidRPr="00F37B1C">
        <w:rPr>
          <w:rFonts w:ascii="Arial" w:hAnsi="Arial" w:cs="Arial"/>
          <w:b w:val="0"/>
          <w:sz w:val="20"/>
          <w:szCs w:val="20"/>
        </w:rPr>
        <w:t>7</w:t>
      </w:r>
      <w:r w:rsidRPr="00F37B1C">
        <w:rPr>
          <w:rFonts w:ascii="Arial" w:hAnsi="Arial" w:cs="Arial"/>
          <w:b w:val="0"/>
          <w:sz w:val="20"/>
          <w:szCs w:val="20"/>
        </w:rPr>
        <w:t>.</w:t>
      </w:r>
      <w:r w:rsidRPr="00F37B1C">
        <w:rPr>
          <w:rFonts w:ascii="Arial" w:hAnsi="Arial" w:cs="Arial"/>
          <w:b w:val="0"/>
          <w:sz w:val="20"/>
          <w:szCs w:val="20"/>
        </w:rPr>
        <w:tab/>
      </w:r>
      <w:r w:rsidR="00E25A56" w:rsidRPr="00F37B1C">
        <w:rPr>
          <w:rFonts w:ascii="Arial" w:hAnsi="Arial" w:cs="Arial"/>
          <w:b w:val="0"/>
          <w:iCs/>
          <w:sz w:val="20"/>
          <w:szCs w:val="20"/>
        </w:rPr>
        <w:t xml:space="preserve">Dokumenty, o których mowa w rozporządzeniu, inne niż oświadczenia, o których mowa </w:t>
      </w:r>
      <w:r w:rsidR="00912F01" w:rsidRPr="00F37B1C">
        <w:rPr>
          <w:rFonts w:ascii="Arial" w:hAnsi="Arial" w:cs="Arial"/>
          <w:b w:val="0"/>
          <w:iCs/>
          <w:sz w:val="20"/>
          <w:szCs w:val="20"/>
        </w:rPr>
        <w:t xml:space="preserve">powyżej </w:t>
      </w:r>
      <w:r w:rsidR="00E25A56" w:rsidRPr="00F37B1C">
        <w:rPr>
          <w:rFonts w:ascii="Arial" w:hAnsi="Arial" w:cs="Arial"/>
          <w:b w:val="0"/>
          <w:iCs/>
          <w:sz w:val="20"/>
          <w:szCs w:val="20"/>
        </w:rPr>
        <w:t>w pkt 12.</w:t>
      </w:r>
      <w:r w:rsidR="006B6655" w:rsidRPr="00F37B1C">
        <w:rPr>
          <w:rFonts w:ascii="Arial" w:hAnsi="Arial" w:cs="Arial"/>
          <w:b w:val="0"/>
          <w:iCs/>
          <w:sz w:val="20"/>
          <w:szCs w:val="20"/>
        </w:rPr>
        <w:t>6</w:t>
      </w:r>
      <w:r w:rsidR="00E25A56" w:rsidRPr="00F37B1C">
        <w:rPr>
          <w:rFonts w:ascii="Arial" w:hAnsi="Arial" w:cs="Arial"/>
          <w:b w:val="0"/>
          <w:iCs/>
          <w:sz w:val="20"/>
          <w:szCs w:val="20"/>
        </w:rPr>
        <w:t>, należy złożyć</w:t>
      </w:r>
      <w:r w:rsidR="002D5AB5">
        <w:rPr>
          <w:rFonts w:ascii="Arial" w:hAnsi="Arial" w:cs="Arial"/>
          <w:b w:val="0"/>
          <w:iCs/>
          <w:sz w:val="20"/>
          <w:szCs w:val="20"/>
        </w:rPr>
        <w:t xml:space="preserve"> w formie pisemnej</w:t>
      </w:r>
      <w:r w:rsidR="00E25A56" w:rsidRPr="00F37B1C">
        <w:rPr>
          <w:rFonts w:ascii="Arial" w:hAnsi="Arial" w:cs="Arial"/>
          <w:b w:val="0"/>
          <w:iCs/>
          <w:sz w:val="20"/>
          <w:szCs w:val="20"/>
        </w:rPr>
        <w:t xml:space="preserve"> w oryginale lub kopii </w:t>
      </w:r>
      <w:r w:rsidR="001B0E07" w:rsidRPr="00F37B1C">
        <w:rPr>
          <w:rFonts w:ascii="Arial" w:hAnsi="Arial" w:cs="Arial"/>
          <w:b w:val="0"/>
          <w:iCs/>
          <w:sz w:val="20"/>
          <w:szCs w:val="20"/>
        </w:rPr>
        <w:t xml:space="preserve">poświadczonej </w:t>
      </w:r>
      <w:r w:rsidR="00E25A56" w:rsidRPr="00F37B1C">
        <w:rPr>
          <w:rFonts w:ascii="Arial" w:hAnsi="Arial" w:cs="Arial"/>
          <w:b w:val="0"/>
          <w:iCs/>
          <w:sz w:val="20"/>
          <w:szCs w:val="20"/>
        </w:rPr>
        <w:t>za zgodność z oryginałem.</w:t>
      </w:r>
    </w:p>
    <w:p w14:paraId="774E2641" w14:textId="77777777" w:rsidR="00E25A56" w:rsidRPr="00F37B1C" w:rsidRDefault="001B0E07" w:rsidP="00F37B1C">
      <w:pPr>
        <w:pStyle w:val="Tekstpodstawowy2"/>
        <w:spacing w:before="0"/>
        <w:ind w:left="709"/>
        <w:rPr>
          <w:rFonts w:ascii="Arial" w:hAnsi="Arial" w:cs="Arial"/>
          <w:iCs/>
          <w:sz w:val="20"/>
          <w:szCs w:val="20"/>
        </w:rPr>
      </w:pPr>
      <w:r w:rsidRPr="00F37B1C">
        <w:rPr>
          <w:rFonts w:ascii="Arial" w:hAnsi="Arial" w:cs="Arial"/>
          <w:b w:val="0"/>
          <w:iCs/>
          <w:sz w:val="20"/>
          <w:szCs w:val="20"/>
        </w:rPr>
        <w:t xml:space="preserve">Poświadczenia </w:t>
      </w:r>
      <w:r w:rsidR="00E25A56" w:rsidRPr="00F37B1C">
        <w:rPr>
          <w:rFonts w:ascii="Arial" w:hAnsi="Arial" w:cs="Arial"/>
          <w:b w:val="0"/>
          <w:iCs/>
          <w:sz w:val="20"/>
          <w:szCs w:val="20"/>
        </w:rPr>
        <w:t xml:space="preserve">za zgodność z oryginałem dokonuje </w:t>
      </w:r>
      <w:r w:rsidR="00FA138F">
        <w:rPr>
          <w:rFonts w:ascii="Arial" w:hAnsi="Arial" w:cs="Arial"/>
          <w:b w:val="0"/>
          <w:iCs/>
          <w:sz w:val="20"/>
          <w:szCs w:val="20"/>
        </w:rPr>
        <w:t>W</w:t>
      </w:r>
      <w:r w:rsidR="00E25A56" w:rsidRPr="00F37B1C">
        <w:rPr>
          <w:rFonts w:ascii="Arial" w:hAnsi="Arial" w:cs="Arial"/>
          <w:b w:val="0"/>
          <w:iCs/>
          <w:sz w:val="20"/>
          <w:szCs w:val="20"/>
        </w:rPr>
        <w:t xml:space="preserve">ykonawca albo podmiot trzeci albo </w:t>
      </w:r>
      <w:r w:rsidR="00FA138F">
        <w:rPr>
          <w:rFonts w:ascii="Arial" w:hAnsi="Arial" w:cs="Arial"/>
          <w:b w:val="0"/>
          <w:iCs/>
          <w:sz w:val="20"/>
          <w:szCs w:val="20"/>
        </w:rPr>
        <w:t>W</w:t>
      </w:r>
      <w:r w:rsidR="00E25A56" w:rsidRPr="00F37B1C">
        <w:rPr>
          <w:rFonts w:ascii="Arial" w:hAnsi="Arial" w:cs="Arial"/>
          <w:b w:val="0"/>
          <w:iCs/>
          <w:sz w:val="20"/>
          <w:szCs w:val="20"/>
        </w:rPr>
        <w:t>ykonawca wspólnie ubiegający się o udzielenie zamówienia publicznego, albo podwykonawca - odpowiednio, w zakresie dokumentów, które każdego z nich dotyczą.</w:t>
      </w:r>
    </w:p>
    <w:p w14:paraId="0C1E7424" w14:textId="77777777" w:rsidR="00E25A56" w:rsidRPr="00F37B1C" w:rsidRDefault="001B0E07"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w:t>
      </w:r>
      <w:r w:rsidR="00E25A56" w:rsidRPr="00F37B1C">
        <w:rPr>
          <w:rFonts w:ascii="Arial" w:hAnsi="Arial" w:cs="Arial"/>
          <w:b w:val="0"/>
          <w:iCs/>
          <w:sz w:val="20"/>
          <w:szCs w:val="20"/>
        </w:rPr>
        <w:t xml:space="preserve">za zgodność z oryginałem następuje w formie pisemnej. </w:t>
      </w:r>
    </w:p>
    <w:p w14:paraId="075A4B8B" w14:textId="77777777" w:rsidR="00E25A56" w:rsidRPr="00F37B1C" w:rsidRDefault="00E25A56" w:rsidP="00F37B1C">
      <w:pPr>
        <w:pStyle w:val="Tekstpodstawowy2"/>
        <w:spacing w:before="0"/>
        <w:ind w:left="709"/>
        <w:rPr>
          <w:rFonts w:ascii="Arial" w:hAnsi="Arial" w:cs="Arial"/>
          <w:b w:val="0"/>
          <w:iCs/>
          <w:sz w:val="20"/>
          <w:szCs w:val="20"/>
        </w:rPr>
      </w:pPr>
      <w:r w:rsidRPr="00F37B1C">
        <w:rPr>
          <w:rFonts w:ascii="Arial" w:hAnsi="Arial" w:cs="Arial"/>
          <w:b w:val="0"/>
          <w:iCs/>
          <w:sz w:val="20"/>
          <w:szCs w:val="20"/>
        </w:rPr>
        <w:t xml:space="preserve">Poświadczenie za zgodność z oryginałem dokonywane w formie pisemnej powinno </w:t>
      </w:r>
      <w:r w:rsidR="00E528F6">
        <w:rPr>
          <w:rFonts w:ascii="Arial" w:hAnsi="Arial" w:cs="Arial"/>
          <w:b w:val="0"/>
          <w:iCs/>
          <w:sz w:val="20"/>
          <w:szCs w:val="20"/>
        </w:rPr>
        <w:br/>
      </w:r>
      <w:r w:rsidRPr="00F37B1C">
        <w:rPr>
          <w:rFonts w:ascii="Arial" w:hAnsi="Arial" w:cs="Arial"/>
          <w:b w:val="0"/>
          <w:iCs/>
          <w:sz w:val="20"/>
          <w:szCs w:val="20"/>
        </w:rPr>
        <w:t>być sporządzone w sposób umożliwiający identyfikację podpisu (np. wraz z imienną pieczątką osoby poświadczającej kopię dokumentu za zgodność z oryginałem).</w:t>
      </w:r>
    </w:p>
    <w:p w14:paraId="2E10CB65" w14:textId="77777777" w:rsidR="00A63AF4" w:rsidRPr="00F37B1C" w:rsidRDefault="00A63AF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12.8.</w:t>
      </w:r>
      <w:r w:rsidRPr="00F37B1C">
        <w:rPr>
          <w:rFonts w:ascii="Arial" w:hAnsi="Arial" w:cs="Arial"/>
          <w:b w:val="0"/>
          <w:sz w:val="20"/>
          <w:szCs w:val="20"/>
        </w:rPr>
        <w:tab/>
      </w:r>
      <w:r w:rsidR="00912F01" w:rsidRPr="00F37B1C">
        <w:rPr>
          <w:rFonts w:ascii="Arial" w:hAnsi="Arial" w:cs="Arial"/>
          <w:b w:val="0"/>
          <w:iCs/>
          <w:sz w:val="20"/>
          <w:szCs w:val="20"/>
        </w:rPr>
        <w:t xml:space="preserve">Zamawiający może żądać przedstawienia oryginału lub notarialnie poświadczonej kopii dokumentów, o których mowa w rozporządzeniu, innych niż oświadczeń, wyłącznie wtedy, </w:t>
      </w:r>
      <w:r w:rsidR="00E528F6">
        <w:rPr>
          <w:rFonts w:ascii="Arial" w:hAnsi="Arial" w:cs="Arial"/>
          <w:b w:val="0"/>
          <w:iCs/>
          <w:sz w:val="20"/>
          <w:szCs w:val="20"/>
        </w:rPr>
        <w:br/>
      </w:r>
      <w:r w:rsidR="00912F01" w:rsidRPr="00F37B1C">
        <w:rPr>
          <w:rFonts w:ascii="Arial" w:hAnsi="Arial" w:cs="Arial"/>
          <w:b w:val="0"/>
          <w:iCs/>
          <w:sz w:val="20"/>
          <w:szCs w:val="20"/>
        </w:rPr>
        <w:t>gdy złożona kopia dokumentu jest nieczytelna lub budzi wątpliwości co do jej prawdziwości.</w:t>
      </w:r>
    </w:p>
    <w:p w14:paraId="5557A87F" w14:textId="77777777" w:rsidR="00BE245A" w:rsidRPr="008177D3" w:rsidRDefault="00A63AF4" w:rsidP="008177D3">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12.9.</w:t>
      </w:r>
      <w:r w:rsidRPr="00F37B1C">
        <w:rPr>
          <w:rFonts w:ascii="Arial" w:hAnsi="Arial" w:cs="Arial"/>
          <w:b w:val="0"/>
          <w:sz w:val="20"/>
          <w:szCs w:val="20"/>
        </w:rPr>
        <w:tab/>
      </w:r>
      <w:r w:rsidR="00912F01" w:rsidRPr="00F37B1C">
        <w:rPr>
          <w:rFonts w:ascii="Arial" w:hAnsi="Arial" w:cs="Arial"/>
          <w:b w:val="0"/>
          <w:iCs/>
          <w:sz w:val="20"/>
          <w:szCs w:val="20"/>
        </w:rPr>
        <w:t>Dokumenty sporządzone w języku obcym są składane wraz z tłumaczeniem na język polski.</w:t>
      </w:r>
    </w:p>
    <w:p w14:paraId="1EE802EE" w14:textId="77777777" w:rsidR="00912F01" w:rsidRPr="00F37B1C" w:rsidRDefault="00912F01" w:rsidP="00F37B1C">
      <w:pPr>
        <w:ind w:left="720" w:hanging="720"/>
        <w:jc w:val="both"/>
        <w:rPr>
          <w:rFonts w:ascii="Arial" w:hAnsi="Arial" w:cs="Arial"/>
          <w:b/>
          <w:sz w:val="20"/>
          <w:szCs w:val="20"/>
        </w:rPr>
      </w:pPr>
      <w:r w:rsidRPr="00F37B1C">
        <w:rPr>
          <w:rFonts w:ascii="Arial" w:hAnsi="Arial" w:cs="Arial"/>
          <w:b/>
          <w:sz w:val="20"/>
          <w:szCs w:val="20"/>
        </w:rPr>
        <w:t xml:space="preserve">13. </w:t>
      </w:r>
      <w:r w:rsidRPr="00F37B1C">
        <w:rPr>
          <w:rFonts w:ascii="Arial" w:hAnsi="Arial" w:cs="Arial"/>
          <w:b/>
          <w:sz w:val="20"/>
          <w:szCs w:val="20"/>
        </w:rPr>
        <w:tab/>
      </w:r>
      <w:r w:rsidRPr="00F37B1C">
        <w:rPr>
          <w:rStyle w:val="tekstdokbold"/>
          <w:rFonts w:ascii="Arial" w:hAnsi="Arial" w:cs="Arial"/>
          <w:sz w:val="20"/>
          <w:szCs w:val="20"/>
        </w:rPr>
        <w:t>OPIS SPOSOBU PRZYGOTOWANIA OFERT</w:t>
      </w:r>
    </w:p>
    <w:p w14:paraId="45C5226D" w14:textId="77777777"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Pr="00F37B1C">
        <w:rPr>
          <w:rFonts w:ascii="Arial" w:hAnsi="Arial" w:cs="Arial"/>
          <w:b w:val="0"/>
          <w:sz w:val="20"/>
          <w:szCs w:val="20"/>
        </w:rPr>
        <w:tab/>
      </w:r>
      <w:r w:rsidRPr="00F37B1C">
        <w:rPr>
          <w:rFonts w:ascii="Arial" w:hAnsi="Arial" w:cs="Arial"/>
          <w:b w:val="0"/>
          <w:bCs w:val="0"/>
          <w:sz w:val="20"/>
          <w:szCs w:val="20"/>
        </w:rPr>
        <w:t>Wykonawca może złożyć tylko jedną ofertę.</w:t>
      </w:r>
    </w:p>
    <w:p w14:paraId="36C691C1" w14:textId="77777777" w:rsidR="00912F01" w:rsidRPr="00F46F2E"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13.2.</w:t>
      </w:r>
      <w:r w:rsidRPr="00F37B1C">
        <w:rPr>
          <w:rFonts w:ascii="Arial" w:hAnsi="Arial" w:cs="Arial"/>
          <w:b w:val="0"/>
          <w:sz w:val="20"/>
          <w:szCs w:val="20"/>
        </w:rPr>
        <w:tab/>
      </w:r>
      <w:r w:rsidRPr="00F37B1C">
        <w:rPr>
          <w:rFonts w:ascii="Arial" w:hAnsi="Arial" w:cs="Arial"/>
          <w:b w:val="0"/>
          <w:bCs w:val="0"/>
          <w:sz w:val="20"/>
          <w:szCs w:val="20"/>
        </w:rPr>
        <w:t>Zamawiający</w:t>
      </w:r>
      <w:r w:rsidR="00210904" w:rsidRPr="00F37B1C">
        <w:rPr>
          <w:rFonts w:ascii="Arial" w:hAnsi="Arial" w:cs="Arial"/>
          <w:b w:val="0"/>
          <w:bCs w:val="0"/>
          <w:sz w:val="20"/>
          <w:szCs w:val="20"/>
        </w:rPr>
        <w:t xml:space="preserve"> </w:t>
      </w:r>
      <w:r w:rsidR="00210904" w:rsidRPr="00F46F2E">
        <w:rPr>
          <w:rFonts w:ascii="Arial" w:hAnsi="Arial" w:cs="Arial"/>
          <w:b w:val="0"/>
          <w:bCs w:val="0"/>
          <w:sz w:val="20"/>
          <w:szCs w:val="20"/>
        </w:rPr>
        <w:t>nie</w:t>
      </w:r>
      <w:r w:rsidRPr="00F46F2E">
        <w:rPr>
          <w:rFonts w:ascii="Arial" w:hAnsi="Arial" w:cs="Arial"/>
          <w:b w:val="0"/>
          <w:bCs w:val="0"/>
          <w:sz w:val="20"/>
          <w:szCs w:val="20"/>
        </w:rPr>
        <w:t xml:space="preserve"> dopuszcza </w:t>
      </w:r>
      <w:r w:rsidR="007D736A" w:rsidRPr="00F46F2E">
        <w:rPr>
          <w:rFonts w:ascii="Arial" w:hAnsi="Arial" w:cs="Arial"/>
          <w:b w:val="0"/>
          <w:bCs w:val="0"/>
          <w:sz w:val="20"/>
          <w:szCs w:val="20"/>
        </w:rPr>
        <w:t>składani</w:t>
      </w:r>
      <w:r w:rsidR="00210904" w:rsidRPr="00F46F2E">
        <w:rPr>
          <w:rFonts w:ascii="Arial" w:hAnsi="Arial" w:cs="Arial"/>
          <w:b w:val="0"/>
          <w:bCs w:val="0"/>
          <w:sz w:val="20"/>
          <w:szCs w:val="20"/>
        </w:rPr>
        <w:t>a</w:t>
      </w:r>
      <w:r w:rsidR="007D736A" w:rsidRPr="00F46F2E">
        <w:rPr>
          <w:rFonts w:ascii="Arial" w:hAnsi="Arial" w:cs="Arial"/>
          <w:b w:val="0"/>
          <w:bCs w:val="0"/>
          <w:sz w:val="20"/>
          <w:szCs w:val="20"/>
        </w:rPr>
        <w:t xml:space="preserve"> </w:t>
      </w:r>
      <w:r w:rsidRPr="00F46F2E">
        <w:rPr>
          <w:rFonts w:ascii="Arial" w:hAnsi="Arial" w:cs="Arial"/>
          <w:b w:val="0"/>
          <w:bCs w:val="0"/>
          <w:sz w:val="20"/>
          <w:szCs w:val="20"/>
        </w:rPr>
        <w:t>ofert częściowych.</w:t>
      </w:r>
    </w:p>
    <w:p w14:paraId="7AD27100" w14:textId="77777777" w:rsidR="00912F01" w:rsidRPr="00F37B1C" w:rsidRDefault="00912F01" w:rsidP="00F37B1C">
      <w:pPr>
        <w:pStyle w:val="Tekstpodstawowy2"/>
        <w:spacing w:before="0"/>
        <w:ind w:left="709" w:hanging="709"/>
        <w:rPr>
          <w:rFonts w:ascii="Arial" w:hAnsi="Arial" w:cs="Arial"/>
          <w:b w:val="0"/>
          <w:iCs/>
          <w:sz w:val="20"/>
          <w:szCs w:val="20"/>
        </w:rPr>
      </w:pPr>
      <w:r w:rsidRPr="00F46F2E">
        <w:rPr>
          <w:rFonts w:ascii="Arial" w:hAnsi="Arial" w:cs="Arial"/>
          <w:b w:val="0"/>
          <w:sz w:val="20"/>
          <w:szCs w:val="20"/>
        </w:rPr>
        <w:t>13.3.</w:t>
      </w:r>
      <w:r w:rsidRPr="00F46F2E">
        <w:rPr>
          <w:rFonts w:ascii="Arial" w:hAnsi="Arial" w:cs="Arial"/>
          <w:b w:val="0"/>
          <w:sz w:val="20"/>
          <w:szCs w:val="20"/>
        </w:rPr>
        <w:tab/>
      </w:r>
      <w:r w:rsidRPr="00F46F2E">
        <w:rPr>
          <w:rFonts w:ascii="Arial" w:hAnsi="Arial" w:cs="Arial"/>
          <w:b w:val="0"/>
          <w:bCs w:val="0"/>
          <w:sz w:val="20"/>
          <w:szCs w:val="20"/>
        </w:rPr>
        <w:t>Zamawiający nie dopuszcza</w:t>
      </w:r>
      <w:r w:rsidRPr="00F37B1C">
        <w:rPr>
          <w:rFonts w:ascii="Arial" w:hAnsi="Arial" w:cs="Arial"/>
          <w:b w:val="0"/>
          <w:bCs w:val="0"/>
          <w:sz w:val="20"/>
          <w:szCs w:val="20"/>
        </w:rPr>
        <w:t xml:space="preserve"> składania ofert wariantowych.</w:t>
      </w:r>
    </w:p>
    <w:p w14:paraId="76460FAC" w14:textId="7FA99639" w:rsidR="00593686" w:rsidRPr="00F37B1C" w:rsidRDefault="00912F01" w:rsidP="00593686">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Ofertę stanow</w:t>
      </w:r>
      <w:r w:rsidR="00793CC8" w:rsidRPr="00F37B1C">
        <w:rPr>
          <w:rFonts w:ascii="Arial" w:hAnsi="Arial" w:cs="Arial"/>
          <w:b w:val="0"/>
          <w:bCs w:val="0"/>
          <w:sz w:val="20"/>
          <w:szCs w:val="20"/>
        </w:rPr>
        <w:t>i wypełniony Formularz „Oferta”</w:t>
      </w:r>
      <w:r w:rsidR="00593686">
        <w:rPr>
          <w:rFonts w:ascii="Arial" w:hAnsi="Arial" w:cs="Arial"/>
          <w:b w:val="0"/>
          <w:sz w:val="20"/>
          <w:szCs w:val="20"/>
        </w:rPr>
        <w:t>.</w:t>
      </w:r>
    </w:p>
    <w:p w14:paraId="78D4314B"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w:t>
      </w:r>
      <w:r w:rsidR="00D953AD">
        <w:rPr>
          <w:rFonts w:ascii="Arial" w:hAnsi="Arial" w:cs="Arial"/>
          <w:b w:val="0"/>
          <w:sz w:val="20"/>
          <w:szCs w:val="20"/>
        </w:rPr>
        <w:t>5</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Wraz z ofertą powinny być złożone:</w:t>
      </w:r>
    </w:p>
    <w:p w14:paraId="7F73F52A" w14:textId="77777777" w:rsidR="00DF126E" w:rsidRPr="00F37B1C" w:rsidRDefault="00BF5B83" w:rsidP="00F64870">
      <w:pPr>
        <w:pStyle w:val="Tekstpodstawowy2"/>
        <w:tabs>
          <w:tab w:val="left" w:pos="709"/>
        </w:tabs>
        <w:spacing w:before="0"/>
        <w:ind w:left="1134" w:hanging="1134"/>
        <w:rPr>
          <w:rFonts w:ascii="Arial" w:hAnsi="Arial" w:cs="Arial"/>
          <w:b w:val="0"/>
          <w:bCs w:val="0"/>
          <w:sz w:val="20"/>
          <w:szCs w:val="20"/>
        </w:rPr>
      </w:pPr>
      <w:r w:rsidRPr="00F37B1C">
        <w:rPr>
          <w:rFonts w:ascii="Arial" w:hAnsi="Arial" w:cs="Arial"/>
          <w:b w:val="0"/>
          <w:bCs w:val="0"/>
          <w:sz w:val="20"/>
          <w:szCs w:val="20"/>
        </w:rPr>
        <w:t>13</w:t>
      </w:r>
      <w:r w:rsidR="00DF126E" w:rsidRPr="00F37B1C">
        <w:rPr>
          <w:rFonts w:ascii="Arial" w:hAnsi="Arial" w:cs="Arial"/>
          <w:b w:val="0"/>
          <w:bCs w:val="0"/>
          <w:sz w:val="20"/>
          <w:szCs w:val="20"/>
        </w:rPr>
        <w:t>.</w:t>
      </w:r>
      <w:r w:rsidR="00D953AD">
        <w:rPr>
          <w:rFonts w:ascii="Arial" w:hAnsi="Arial" w:cs="Arial"/>
          <w:b w:val="0"/>
          <w:bCs w:val="0"/>
          <w:sz w:val="20"/>
          <w:szCs w:val="20"/>
        </w:rPr>
        <w:t>5</w:t>
      </w:r>
      <w:r w:rsidR="00DF126E" w:rsidRPr="00F37B1C">
        <w:rPr>
          <w:rFonts w:ascii="Arial" w:hAnsi="Arial" w:cs="Arial"/>
          <w:b w:val="0"/>
          <w:bCs w:val="0"/>
          <w:sz w:val="20"/>
          <w:szCs w:val="20"/>
        </w:rPr>
        <w:t>.1.</w:t>
      </w:r>
      <w:r w:rsidR="00DF126E" w:rsidRPr="00F37B1C">
        <w:rPr>
          <w:rFonts w:ascii="Arial" w:hAnsi="Arial" w:cs="Arial"/>
          <w:b w:val="0"/>
          <w:bCs w:val="0"/>
          <w:sz w:val="20"/>
          <w:szCs w:val="20"/>
        </w:rPr>
        <w:tab/>
      </w:r>
      <w:r w:rsidR="003761A4" w:rsidRPr="00F37B1C">
        <w:rPr>
          <w:rFonts w:ascii="Arial" w:hAnsi="Arial" w:cs="Arial"/>
          <w:b w:val="0"/>
          <w:bCs w:val="0"/>
          <w:sz w:val="20"/>
          <w:szCs w:val="20"/>
        </w:rPr>
        <w:t>Oświadczeni</w:t>
      </w:r>
      <w:r w:rsidR="00383318" w:rsidRPr="00F37B1C">
        <w:rPr>
          <w:rFonts w:ascii="Arial" w:hAnsi="Arial" w:cs="Arial"/>
          <w:b w:val="0"/>
          <w:bCs w:val="0"/>
          <w:sz w:val="20"/>
          <w:szCs w:val="20"/>
        </w:rPr>
        <w:t>e</w:t>
      </w:r>
      <w:r w:rsidR="003761A4" w:rsidRPr="00F37B1C">
        <w:rPr>
          <w:rFonts w:ascii="Arial" w:hAnsi="Arial" w:cs="Arial"/>
          <w:b w:val="0"/>
          <w:bCs w:val="0"/>
          <w:sz w:val="20"/>
          <w:szCs w:val="20"/>
        </w:rPr>
        <w:t xml:space="preserve"> wyma</w:t>
      </w:r>
      <w:r w:rsidR="00F46F2E">
        <w:rPr>
          <w:rFonts w:ascii="Arial" w:hAnsi="Arial" w:cs="Arial"/>
          <w:b w:val="0"/>
          <w:bCs w:val="0"/>
          <w:sz w:val="20"/>
          <w:szCs w:val="20"/>
        </w:rPr>
        <w:t>gane postanowieniami pkt 9.1</w:t>
      </w:r>
      <w:r w:rsidR="003761A4" w:rsidRPr="00F37B1C">
        <w:rPr>
          <w:rFonts w:ascii="Arial" w:hAnsi="Arial" w:cs="Arial"/>
          <w:b w:val="0"/>
          <w:bCs w:val="0"/>
          <w:sz w:val="20"/>
          <w:szCs w:val="20"/>
        </w:rPr>
        <w:t>;</w:t>
      </w:r>
    </w:p>
    <w:p w14:paraId="1E915441" w14:textId="77777777" w:rsidR="00BF5B83" w:rsidRPr="00F37B1C" w:rsidRDefault="00BF5B83" w:rsidP="00F64870">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.2.</w:t>
      </w:r>
      <w:r w:rsidRPr="00F37B1C">
        <w:rPr>
          <w:rFonts w:ascii="Arial" w:hAnsi="Arial" w:cs="Arial"/>
          <w:b w:val="0"/>
          <w:bCs w:val="0"/>
          <w:sz w:val="20"/>
          <w:szCs w:val="20"/>
        </w:rPr>
        <w:tab/>
      </w:r>
      <w:r w:rsidR="003761A4" w:rsidRPr="00F37B1C">
        <w:rPr>
          <w:rFonts w:ascii="Arial" w:hAnsi="Arial" w:cs="Arial"/>
          <w:b w:val="0"/>
          <w:bCs w:val="0"/>
          <w:sz w:val="20"/>
          <w:szCs w:val="20"/>
        </w:rPr>
        <w:t xml:space="preserve">Pełnomocnictwo do reprezentowania wszystkich Wykonawców wspólnie ubiegających </w:t>
      </w:r>
      <w:r w:rsidR="00F64870">
        <w:rPr>
          <w:rFonts w:ascii="Arial" w:hAnsi="Arial" w:cs="Arial"/>
          <w:b w:val="0"/>
          <w:bCs w:val="0"/>
          <w:sz w:val="20"/>
          <w:szCs w:val="20"/>
        </w:rPr>
        <w:br/>
      </w:r>
      <w:r w:rsidR="003761A4" w:rsidRPr="00F37B1C">
        <w:rPr>
          <w:rFonts w:ascii="Arial" w:hAnsi="Arial" w:cs="Arial"/>
          <w:b w:val="0"/>
          <w:bCs w:val="0"/>
          <w:sz w:val="20"/>
          <w:szCs w:val="20"/>
        </w:rPr>
        <w:t xml:space="preserve">się o udzielenie zamówienia, ewentualnie umowa o współdziałaniu, z której będzie wynikać </w:t>
      </w:r>
      <w:r w:rsidR="003761A4" w:rsidRPr="00F37B1C">
        <w:rPr>
          <w:rFonts w:ascii="Arial" w:hAnsi="Arial" w:cs="Arial"/>
          <w:b w:val="0"/>
          <w:bCs w:val="0"/>
          <w:sz w:val="20"/>
          <w:szCs w:val="20"/>
        </w:rPr>
        <w:lastRenderedPageBreak/>
        <w:t>przedmiotowe pełnomocnictwo. Pełnomocnik może być ustanowiony do reprezentowania Wykonawców w postępowaniu albo do reprezentowania w postępowaniu i zawarcia umowy. Pełnomocnictwo winno być załączone w formie oryginału lub notarialnie poświadczonej kopii</w:t>
      </w:r>
      <w:r w:rsidR="00C829EA" w:rsidRPr="00F37B1C">
        <w:rPr>
          <w:rFonts w:ascii="Arial" w:hAnsi="Arial" w:cs="Arial"/>
          <w:b w:val="0"/>
          <w:bCs w:val="0"/>
          <w:sz w:val="20"/>
          <w:szCs w:val="20"/>
        </w:rPr>
        <w:t xml:space="preserve"> (jeżeli dotyczy)</w:t>
      </w:r>
      <w:r w:rsidR="003761A4" w:rsidRPr="00F37B1C">
        <w:rPr>
          <w:rFonts w:ascii="Arial" w:hAnsi="Arial" w:cs="Arial"/>
          <w:b w:val="0"/>
          <w:bCs w:val="0"/>
          <w:sz w:val="20"/>
          <w:szCs w:val="20"/>
        </w:rPr>
        <w:t>;</w:t>
      </w:r>
    </w:p>
    <w:p w14:paraId="66EF67AF" w14:textId="77777777" w:rsidR="00B77787" w:rsidRDefault="00BF5B83" w:rsidP="00B77787">
      <w:pPr>
        <w:pStyle w:val="Tekstpodstawowy2"/>
        <w:tabs>
          <w:tab w:val="left" w:pos="709"/>
        </w:tabs>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5</w:t>
      </w:r>
      <w:r w:rsidRPr="00F37B1C">
        <w:rPr>
          <w:rFonts w:ascii="Arial" w:hAnsi="Arial" w:cs="Arial"/>
          <w:b w:val="0"/>
          <w:bCs w:val="0"/>
          <w:sz w:val="20"/>
          <w:szCs w:val="20"/>
        </w:rPr>
        <w:t>.3.</w:t>
      </w:r>
      <w:r w:rsidRPr="00F37B1C">
        <w:rPr>
          <w:rFonts w:ascii="Arial" w:hAnsi="Arial" w:cs="Arial"/>
          <w:b w:val="0"/>
          <w:bCs w:val="0"/>
          <w:sz w:val="20"/>
          <w:szCs w:val="20"/>
        </w:rPr>
        <w:tab/>
      </w:r>
      <w:r w:rsidR="003761A4" w:rsidRPr="00F37B1C">
        <w:rPr>
          <w:rFonts w:ascii="Arial" w:hAnsi="Arial" w:cs="Arial"/>
          <w:b w:val="0"/>
          <w:bCs w:val="0"/>
          <w:sz w:val="20"/>
          <w:szCs w:val="20"/>
        </w:rPr>
        <w:t xml:space="preserve">Dokumenty, z których wynika prawo do podpisania oferty (oryginał lub kopia potwierdzona </w:t>
      </w:r>
      <w:r w:rsidR="00F64870">
        <w:rPr>
          <w:rFonts w:ascii="Arial" w:hAnsi="Arial" w:cs="Arial"/>
          <w:b w:val="0"/>
          <w:bCs w:val="0"/>
          <w:sz w:val="20"/>
          <w:szCs w:val="20"/>
        </w:rPr>
        <w:br/>
      </w:r>
      <w:r w:rsidR="003761A4" w:rsidRPr="00F37B1C">
        <w:rPr>
          <w:rFonts w:ascii="Arial" w:hAnsi="Arial" w:cs="Arial"/>
          <w:b w:val="0"/>
          <w:bCs w:val="0"/>
          <w:sz w:val="20"/>
          <w:szCs w:val="20"/>
        </w:rPr>
        <w:t xml:space="preserve">za zgodność z oryginałem przez notariusza) względnie do podpisania innych dokumentów składanych wraz z ofertą, chyba, że </w:t>
      </w:r>
      <w:r w:rsidR="001D6888">
        <w:rPr>
          <w:rFonts w:ascii="Arial" w:hAnsi="Arial" w:cs="Arial"/>
          <w:b w:val="0"/>
          <w:bCs w:val="0"/>
          <w:sz w:val="20"/>
          <w:szCs w:val="20"/>
        </w:rPr>
        <w:t>Z</w:t>
      </w:r>
      <w:r w:rsidR="003761A4" w:rsidRPr="00F37B1C">
        <w:rPr>
          <w:rFonts w:ascii="Arial" w:hAnsi="Arial" w:cs="Arial"/>
          <w:b w:val="0"/>
          <w:bCs w:val="0"/>
          <w:sz w:val="20"/>
          <w:szCs w:val="20"/>
        </w:rPr>
        <w:t xml:space="preserve">amawiający może je uzyskać w szczególności </w:t>
      </w:r>
      <w:r w:rsidR="00F64870">
        <w:rPr>
          <w:rFonts w:ascii="Arial" w:hAnsi="Arial" w:cs="Arial"/>
          <w:b w:val="0"/>
          <w:bCs w:val="0"/>
          <w:sz w:val="20"/>
          <w:szCs w:val="20"/>
        </w:rPr>
        <w:br/>
      </w:r>
      <w:r w:rsidR="003761A4" w:rsidRPr="00F37B1C">
        <w:rPr>
          <w:rFonts w:ascii="Arial" w:hAnsi="Arial" w:cs="Arial"/>
          <w:b w:val="0"/>
          <w:bCs w:val="0"/>
          <w:sz w:val="20"/>
          <w:szCs w:val="20"/>
        </w:rPr>
        <w:t>za pomocą bezpłatnych i ogólnodostępnych baz danych, w szczególności rejestrów publicznych w rozumieniu ustawy z dnia 17 lutego 2005 r. o informatyzacji działalności podmiotów realizującyc</w:t>
      </w:r>
      <w:r w:rsidR="00F46F2E">
        <w:rPr>
          <w:rFonts w:ascii="Arial" w:hAnsi="Arial" w:cs="Arial"/>
          <w:b w:val="0"/>
          <w:bCs w:val="0"/>
          <w:sz w:val="20"/>
          <w:szCs w:val="20"/>
        </w:rPr>
        <w:t>h zadania publiczne (Dz. U. z 2017 r. poz. 570</w:t>
      </w:r>
      <w:r w:rsidR="00D77F83">
        <w:rPr>
          <w:rFonts w:ascii="Arial" w:hAnsi="Arial" w:cs="Arial"/>
          <w:b w:val="0"/>
          <w:bCs w:val="0"/>
          <w:sz w:val="20"/>
          <w:szCs w:val="20"/>
        </w:rPr>
        <w:t xml:space="preserve"> ze zm.</w:t>
      </w:r>
      <w:r w:rsidR="003761A4" w:rsidRPr="00F37B1C">
        <w:rPr>
          <w:rFonts w:ascii="Arial" w:hAnsi="Arial" w:cs="Arial"/>
          <w:b w:val="0"/>
          <w:bCs w:val="0"/>
          <w:sz w:val="20"/>
          <w:szCs w:val="20"/>
        </w:rPr>
        <w:t xml:space="preserve">), a </w:t>
      </w:r>
      <w:r w:rsidR="00FA138F">
        <w:rPr>
          <w:rFonts w:ascii="Arial" w:hAnsi="Arial" w:cs="Arial"/>
          <w:b w:val="0"/>
          <w:bCs w:val="0"/>
          <w:sz w:val="20"/>
          <w:szCs w:val="20"/>
        </w:rPr>
        <w:t>W</w:t>
      </w:r>
      <w:r w:rsidR="003761A4" w:rsidRPr="00F37B1C">
        <w:rPr>
          <w:rFonts w:ascii="Arial" w:hAnsi="Arial" w:cs="Arial"/>
          <w:b w:val="0"/>
          <w:bCs w:val="0"/>
          <w:sz w:val="20"/>
          <w:szCs w:val="20"/>
        </w:rPr>
        <w:t>ykonawca wskaz</w:t>
      </w:r>
      <w:r w:rsidR="00593686">
        <w:rPr>
          <w:rFonts w:ascii="Arial" w:hAnsi="Arial" w:cs="Arial"/>
          <w:b w:val="0"/>
          <w:bCs w:val="0"/>
          <w:sz w:val="20"/>
          <w:szCs w:val="20"/>
        </w:rPr>
        <w:t>ał to wraz ze złożeniem oferty</w:t>
      </w:r>
      <w:r w:rsidR="00B77787">
        <w:rPr>
          <w:rFonts w:ascii="Arial" w:hAnsi="Arial" w:cs="Arial"/>
          <w:b w:val="0"/>
          <w:bCs w:val="0"/>
          <w:sz w:val="20"/>
          <w:szCs w:val="20"/>
        </w:rPr>
        <w:t xml:space="preserve">. </w:t>
      </w:r>
    </w:p>
    <w:p w14:paraId="71CA96EE" w14:textId="0C0D7BEF" w:rsidR="00B77787" w:rsidRPr="0099251D" w:rsidRDefault="00B77787" w:rsidP="002F5B5D">
      <w:pPr>
        <w:pStyle w:val="Tekstpodstawowy2"/>
        <w:tabs>
          <w:tab w:val="left" w:pos="709"/>
        </w:tabs>
        <w:spacing w:before="0"/>
        <w:ind w:left="709" w:hanging="709"/>
        <w:rPr>
          <w:rFonts w:ascii="Arial" w:hAnsi="Arial" w:cs="Arial"/>
          <w:b w:val="0"/>
          <w:bCs w:val="0"/>
          <w:sz w:val="20"/>
          <w:szCs w:val="20"/>
        </w:rPr>
      </w:pPr>
      <w:r>
        <w:rPr>
          <w:rFonts w:ascii="Arial" w:hAnsi="Arial" w:cs="Arial"/>
          <w:b w:val="0"/>
          <w:bCs w:val="0"/>
          <w:sz w:val="20"/>
          <w:szCs w:val="20"/>
        </w:rPr>
        <w:t>13.5.</w:t>
      </w:r>
      <w:r w:rsidR="00C6108A">
        <w:rPr>
          <w:rFonts w:ascii="Arial" w:hAnsi="Arial" w:cs="Arial"/>
          <w:b w:val="0"/>
          <w:bCs w:val="0"/>
          <w:sz w:val="20"/>
          <w:szCs w:val="20"/>
        </w:rPr>
        <w:t>4</w:t>
      </w:r>
      <w:r>
        <w:rPr>
          <w:rFonts w:ascii="Arial" w:hAnsi="Arial" w:cs="Arial"/>
          <w:b w:val="0"/>
          <w:bCs w:val="0"/>
          <w:sz w:val="20"/>
          <w:szCs w:val="20"/>
        </w:rPr>
        <w:t xml:space="preserve">. </w:t>
      </w:r>
      <w:r>
        <w:rPr>
          <w:rFonts w:ascii="Arial" w:hAnsi="Arial" w:cs="Arial"/>
          <w:b w:val="0"/>
          <w:bCs w:val="0"/>
          <w:sz w:val="20"/>
          <w:szCs w:val="20"/>
        </w:rPr>
        <w:tab/>
      </w:r>
      <w:r w:rsidRPr="0088749A">
        <w:rPr>
          <w:rFonts w:ascii="Arial" w:hAnsi="Arial" w:cs="Arial"/>
          <w:b w:val="0"/>
          <w:bCs w:val="0"/>
          <w:sz w:val="20"/>
          <w:szCs w:val="20"/>
        </w:rPr>
        <w:t>Zobowiązanie, o którym mowa</w:t>
      </w:r>
      <w:r>
        <w:rPr>
          <w:rFonts w:ascii="Arial" w:hAnsi="Arial" w:cs="Arial"/>
          <w:b w:val="0"/>
          <w:bCs w:val="0"/>
          <w:sz w:val="20"/>
          <w:szCs w:val="20"/>
        </w:rPr>
        <w:t xml:space="preserve"> w pkt. 10.2. (jeżeli dotyczy);</w:t>
      </w:r>
    </w:p>
    <w:p w14:paraId="42049806"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6</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14:paraId="4548E8E2" w14:textId="77777777" w:rsidR="00912F01" w:rsidRPr="00F37B1C" w:rsidRDefault="00912F01" w:rsidP="00F37B1C">
      <w:pPr>
        <w:pStyle w:val="Tekstpodstawowy2"/>
        <w:spacing w:before="0"/>
        <w:ind w:left="709" w:hanging="709"/>
        <w:rPr>
          <w:rFonts w:ascii="Arial" w:hAnsi="Arial" w:cs="Arial"/>
          <w:b w:val="0"/>
          <w:bCs w:val="0"/>
          <w:sz w:val="20"/>
          <w:szCs w:val="20"/>
        </w:rPr>
      </w:pPr>
      <w:r w:rsidRPr="00F37B1C">
        <w:rPr>
          <w:rFonts w:ascii="Arial" w:hAnsi="Arial" w:cs="Arial"/>
          <w:b w:val="0"/>
          <w:bCs w:val="0"/>
          <w:sz w:val="20"/>
          <w:szCs w:val="20"/>
        </w:rPr>
        <w:t>13.</w:t>
      </w:r>
      <w:r w:rsidR="00D953AD">
        <w:rPr>
          <w:rFonts w:ascii="Arial" w:hAnsi="Arial" w:cs="Arial"/>
          <w:b w:val="0"/>
          <w:bCs w:val="0"/>
          <w:sz w:val="20"/>
          <w:szCs w:val="20"/>
        </w:rPr>
        <w:t>7</w:t>
      </w:r>
      <w:r w:rsidRPr="00F37B1C">
        <w:rPr>
          <w:rFonts w:ascii="Arial" w:hAnsi="Arial" w:cs="Arial"/>
          <w:b w:val="0"/>
          <w:bCs w:val="0"/>
          <w:sz w:val="20"/>
          <w:szCs w:val="20"/>
        </w:rPr>
        <w:t>.</w:t>
      </w:r>
      <w:r w:rsidRPr="00F37B1C">
        <w:rPr>
          <w:rFonts w:ascii="Arial" w:hAnsi="Arial" w:cs="Arial"/>
          <w:b w:val="0"/>
          <w:bCs w:val="0"/>
          <w:sz w:val="20"/>
          <w:szCs w:val="20"/>
        </w:rPr>
        <w:tab/>
      </w:r>
      <w:r w:rsidR="003761A4" w:rsidRPr="00F37B1C">
        <w:rPr>
          <w:rFonts w:ascii="Arial" w:hAnsi="Arial" w:cs="Arial"/>
          <w:b w:val="0"/>
          <w:bCs w:val="0"/>
          <w:sz w:val="20"/>
          <w:szCs w:val="20"/>
        </w:rPr>
        <w:t xml:space="preserve">Oferta oraz pozostałe oświadczenia i dokumenty, dla których Zamawiający określił wzory </w:t>
      </w:r>
      <w:r w:rsidR="00F64870">
        <w:rPr>
          <w:rFonts w:ascii="Arial" w:hAnsi="Arial" w:cs="Arial"/>
          <w:b w:val="0"/>
          <w:bCs w:val="0"/>
          <w:sz w:val="20"/>
          <w:szCs w:val="20"/>
        </w:rPr>
        <w:br/>
      </w:r>
      <w:r w:rsidR="003761A4" w:rsidRPr="00F37B1C">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F37B1C">
        <w:rPr>
          <w:rFonts w:ascii="Arial" w:hAnsi="Arial" w:cs="Arial"/>
          <w:b w:val="0"/>
          <w:bCs w:val="0"/>
          <w:sz w:val="20"/>
          <w:szCs w:val="20"/>
        </w:rPr>
        <w:t>.</w:t>
      </w:r>
    </w:p>
    <w:p w14:paraId="191B039D" w14:textId="77777777" w:rsidR="00912F01" w:rsidRPr="00F37B1C" w:rsidRDefault="00912F01"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8</w:t>
      </w:r>
      <w:r w:rsidRPr="00F37B1C">
        <w:rPr>
          <w:rFonts w:ascii="Arial" w:hAnsi="Arial" w:cs="Arial"/>
          <w:b w:val="0"/>
          <w:sz w:val="20"/>
          <w:szCs w:val="20"/>
        </w:rPr>
        <w:t>.</w:t>
      </w:r>
      <w:r w:rsidRPr="00F37B1C">
        <w:rPr>
          <w:rFonts w:ascii="Arial" w:hAnsi="Arial" w:cs="Arial"/>
          <w:b w:val="0"/>
          <w:sz w:val="20"/>
          <w:szCs w:val="20"/>
        </w:rPr>
        <w:tab/>
      </w:r>
      <w:r w:rsidR="003761A4" w:rsidRPr="00F37B1C">
        <w:rPr>
          <w:rFonts w:ascii="Arial" w:hAnsi="Arial" w:cs="Arial"/>
          <w:b w:val="0"/>
          <w:bCs w:val="0"/>
          <w:sz w:val="20"/>
          <w:szCs w:val="20"/>
        </w:rPr>
        <w:t xml:space="preserve">Oferta powinna być sporządzona w języku polskim, z zachowaniem formy pisemnej </w:t>
      </w:r>
      <w:r w:rsidR="00F64870">
        <w:rPr>
          <w:rFonts w:ascii="Arial" w:hAnsi="Arial" w:cs="Arial"/>
          <w:b w:val="0"/>
          <w:bCs w:val="0"/>
          <w:sz w:val="20"/>
          <w:szCs w:val="20"/>
        </w:rPr>
        <w:br/>
      </w:r>
      <w:r w:rsidR="003761A4" w:rsidRPr="00F37B1C">
        <w:rPr>
          <w:rFonts w:ascii="Arial" w:hAnsi="Arial" w:cs="Arial"/>
          <w:b w:val="0"/>
          <w:bCs w:val="0"/>
          <w:sz w:val="20"/>
          <w:szCs w:val="20"/>
        </w:rPr>
        <w:t>pod rygorem nieważności. Każdy dokument składający się na ofertę powinien być czytelny</w:t>
      </w:r>
      <w:r w:rsidR="00D82A99" w:rsidRPr="00F37B1C">
        <w:rPr>
          <w:rFonts w:ascii="Arial" w:hAnsi="Arial" w:cs="Arial"/>
          <w:b w:val="0"/>
          <w:bCs w:val="0"/>
          <w:sz w:val="20"/>
          <w:szCs w:val="20"/>
        </w:rPr>
        <w:t>.</w:t>
      </w:r>
    </w:p>
    <w:p w14:paraId="3C666BE3"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w:t>
      </w:r>
      <w:r w:rsidR="00D953AD">
        <w:rPr>
          <w:rFonts w:ascii="Arial" w:hAnsi="Arial" w:cs="Arial"/>
          <w:b w:val="0"/>
          <w:sz w:val="20"/>
          <w:szCs w:val="20"/>
        </w:rPr>
        <w:t>9</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4045B2BD"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0</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Strony oferty powinny być trwale ze sobą połączone i kolejno ponumerowane, </w:t>
      </w:r>
      <w:r w:rsidR="00F64870">
        <w:rPr>
          <w:rFonts w:ascii="Arial" w:hAnsi="Arial" w:cs="Arial"/>
          <w:b w:val="0"/>
          <w:bCs w:val="0"/>
          <w:sz w:val="20"/>
          <w:szCs w:val="20"/>
        </w:rPr>
        <w:br/>
      </w:r>
      <w:r w:rsidRPr="00F37B1C">
        <w:rPr>
          <w:rFonts w:ascii="Arial" w:hAnsi="Arial" w:cs="Arial"/>
          <w:b w:val="0"/>
          <w:bCs w:val="0"/>
          <w:sz w:val="20"/>
          <w:szCs w:val="20"/>
        </w:rPr>
        <w:t>z zastrzeżeniem sytuacji opisanej w pkt. 13.1</w:t>
      </w:r>
      <w:r w:rsidR="00653E88">
        <w:rPr>
          <w:rFonts w:ascii="Arial" w:hAnsi="Arial" w:cs="Arial"/>
          <w:b w:val="0"/>
          <w:bCs w:val="0"/>
          <w:sz w:val="20"/>
          <w:szCs w:val="20"/>
        </w:rPr>
        <w:t>1</w:t>
      </w:r>
      <w:r w:rsidR="00D77F83">
        <w:rPr>
          <w:rFonts w:ascii="Arial" w:hAnsi="Arial" w:cs="Arial"/>
          <w:b w:val="0"/>
          <w:bCs w:val="0"/>
          <w:sz w:val="20"/>
          <w:szCs w:val="20"/>
        </w:rPr>
        <w:t xml:space="preserve">. </w:t>
      </w:r>
      <w:r w:rsidRPr="00F37B1C">
        <w:rPr>
          <w:rFonts w:ascii="Arial" w:hAnsi="Arial" w:cs="Arial"/>
          <w:b w:val="0"/>
          <w:bCs w:val="0"/>
          <w:sz w:val="20"/>
          <w:szCs w:val="20"/>
        </w:rPr>
        <w:t>W treści oferty powinna być umieszczona informacja o liczbie stron.</w:t>
      </w:r>
    </w:p>
    <w:p w14:paraId="4CE6DD3E" w14:textId="3BF8FC00"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1</w:t>
      </w:r>
      <w:r w:rsidRPr="00F37B1C">
        <w:rPr>
          <w:rFonts w:ascii="Arial" w:hAnsi="Arial" w:cs="Arial"/>
          <w:b w:val="0"/>
          <w:sz w:val="20"/>
          <w:szCs w:val="20"/>
        </w:rPr>
        <w:t>.</w:t>
      </w:r>
      <w:r w:rsidRPr="00F37B1C">
        <w:rPr>
          <w:rFonts w:ascii="Arial" w:hAnsi="Arial" w:cs="Arial"/>
          <w:b w:val="0"/>
          <w:sz w:val="20"/>
          <w:szCs w:val="20"/>
        </w:rPr>
        <w:tab/>
        <w:t>Zamawiający informuje, ż</w:t>
      </w:r>
      <w:r w:rsidR="00A63695">
        <w:rPr>
          <w:rFonts w:ascii="Arial" w:hAnsi="Arial" w:cs="Arial"/>
          <w:b w:val="0"/>
          <w:sz w:val="20"/>
          <w:szCs w:val="20"/>
        </w:rPr>
        <w:t>e</w:t>
      </w:r>
      <w:r w:rsidRPr="00F37B1C">
        <w:rPr>
          <w:rFonts w:ascii="Arial" w:hAnsi="Arial" w:cs="Arial"/>
          <w:b w:val="0"/>
          <w:sz w:val="20"/>
          <w:szCs w:val="20"/>
        </w:rPr>
        <w:t xml:space="preserve"> zgodnie z art. 8 ust. 3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nie ujawnia się informacji stanowiących tajemnicę przedsiębiorstwa, w rozumieniu przepisów </w:t>
      </w:r>
      <w:r w:rsidRPr="00F37B1C">
        <w:rPr>
          <w:rFonts w:ascii="Arial" w:hAnsi="Arial" w:cs="Arial"/>
          <w:b w:val="0"/>
          <w:sz w:val="20"/>
          <w:szCs w:val="20"/>
        </w:rPr>
        <w:br/>
        <w:t xml:space="preserve">o zwalczaniu nieuczciwej konkurencji, jeżeli </w:t>
      </w:r>
      <w:r w:rsidRPr="00D77F83">
        <w:rPr>
          <w:rFonts w:ascii="Arial" w:hAnsi="Arial" w:cs="Arial"/>
          <w:b w:val="0"/>
          <w:sz w:val="20"/>
          <w:szCs w:val="20"/>
        </w:rPr>
        <w:t>Wykonawca, nie później niż w terminie składania ofert, w sposób niebudzący wątpliwości zastrzegł, że nie mogą być one udostępniane oraz wykazał, załączając stosowne wyjaśnienia, ż</w:t>
      </w:r>
      <w:r w:rsidR="009A2210">
        <w:rPr>
          <w:rFonts w:ascii="Arial" w:hAnsi="Arial" w:cs="Arial"/>
          <w:b w:val="0"/>
          <w:sz w:val="20"/>
          <w:szCs w:val="20"/>
        </w:rPr>
        <w:t>e</w:t>
      </w:r>
      <w:r w:rsidRPr="00D77F83">
        <w:rPr>
          <w:rFonts w:ascii="Arial" w:hAnsi="Arial" w:cs="Arial"/>
          <w:b w:val="0"/>
          <w:sz w:val="20"/>
          <w:szCs w:val="20"/>
        </w:rPr>
        <w:t xml:space="preserve"> zastrzeżone informacje stanowią tajemnicę przedsiębiorstwa. Wykonawca nie</w:t>
      </w:r>
      <w:r w:rsidRPr="00F37B1C">
        <w:rPr>
          <w:rFonts w:ascii="Arial" w:hAnsi="Arial" w:cs="Arial"/>
          <w:b w:val="0"/>
          <w:sz w:val="20"/>
          <w:szCs w:val="20"/>
        </w:rPr>
        <w:t xml:space="preserve"> może zastrzec informacji, o których mowa </w:t>
      </w:r>
      <w:r w:rsidR="00F64870">
        <w:rPr>
          <w:rFonts w:ascii="Arial" w:hAnsi="Arial" w:cs="Arial"/>
          <w:b w:val="0"/>
          <w:sz w:val="20"/>
          <w:szCs w:val="20"/>
        </w:rPr>
        <w:br/>
      </w:r>
      <w:r w:rsidRPr="00F37B1C">
        <w:rPr>
          <w:rFonts w:ascii="Arial" w:hAnsi="Arial" w:cs="Arial"/>
          <w:b w:val="0"/>
          <w:sz w:val="20"/>
          <w:szCs w:val="20"/>
        </w:rPr>
        <w:t xml:space="preserve">w art. 86 ust. 4 ustawy </w:t>
      </w:r>
      <w:proofErr w:type="spellStart"/>
      <w:r w:rsidRPr="00F37B1C">
        <w:rPr>
          <w:rFonts w:ascii="Arial" w:hAnsi="Arial" w:cs="Arial"/>
          <w:b w:val="0"/>
          <w:sz w:val="20"/>
          <w:szCs w:val="20"/>
        </w:rPr>
        <w:t>Pzp</w:t>
      </w:r>
      <w:proofErr w:type="spellEnd"/>
      <w:r w:rsidRPr="00F37B1C">
        <w:rPr>
          <w:rFonts w:ascii="Arial" w:hAnsi="Arial" w:cs="Arial"/>
          <w:b w:val="0"/>
          <w:sz w:val="20"/>
          <w:szCs w:val="20"/>
        </w:rPr>
        <w:t xml:space="preserve">. Wszelkie informacje stanowiące tajemnicę przedsiębiorstwa </w:t>
      </w:r>
      <w:r w:rsidR="00F64870">
        <w:rPr>
          <w:rFonts w:ascii="Arial" w:hAnsi="Arial" w:cs="Arial"/>
          <w:b w:val="0"/>
          <w:sz w:val="20"/>
          <w:szCs w:val="20"/>
        </w:rPr>
        <w:br/>
      </w:r>
      <w:r w:rsidRPr="00F37B1C">
        <w:rPr>
          <w:rFonts w:ascii="Arial" w:hAnsi="Arial" w:cs="Arial"/>
          <w:b w:val="0"/>
          <w:sz w:val="20"/>
          <w:szCs w:val="20"/>
        </w:rPr>
        <w:t xml:space="preserve">w rozumieniu ustawy z dnia 16 kwietnia 1993 r. o zwalczaniu nieuczciwej konkurencji (Dz. U. </w:t>
      </w:r>
      <w:r w:rsidR="00F64870">
        <w:rPr>
          <w:rFonts w:ascii="Arial" w:hAnsi="Arial" w:cs="Arial"/>
          <w:b w:val="0"/>
          <w:sz w:val="20"/>
          <w:szCs w:val="20"/>
        </w:rPr>
        <w:br/>
      </w:r>
      <w:r w:rsidRPr="00F37B1C">
        <w:rPr>
          <w:rFonts w:ascii="Arial" w:hAnsi="Arial" w:cs="Arial"/>
          <w:b w:val="0"/>
          <w:sz w:val="20"/>
          <w:szCs w:val="20"/>
        </w:rPr>
        <w:t xml:space="preserve">z 2003 r. </w:t>
      </w:r>
      <w:r w:rsidR="00CD0094">
        <w:rPr>
          <w:rFonts w:ascii="Arial" w:hAnsi="Arial" w:cs="Arial"/>
          <w:b w:val="0"/>
          <w:sz w:val="20"/>
          <w:szCs w:val="20"/>
        </w:rPr>
        <w:t xml:space="preserve">z </w:t>
      </w:r>
      <w:proofErr w:type="spellStart"/>
      <w:r w:rsidR="00CD0094">
        <w:rPr>
          <w:rFonts w:ascii="Arial" w:hAnsi="Arial" w:cs="Arial"/>
          <w:b w:val="0"/>
          <w:sz w:val="20"/>
          <w:szCs w:val="20"/>
        </w:rPr>
        <w:t>późn</w:t>
      </w:r>
      <w:proofErr w:type="spellEnd"/>
      <w:r w:rsidR="00CD0094">
        <w:rPr>
          <w:rFonts w:ascii="Arial" w:hAnsi="Arial" w:cs="Arial"/>
          <w:b w:val="0"/>
          <w:sz w:val="20"/>
          <w:szCs w:val="20"/>
        </w:rPr>
        <w:t>.</w:t>
      </w:r>
      <w:r w:rsidRPr="00F37B1C">
        <w:rPr>
          <w:rFonts w:ascii="Arial" w:hAnsi="Arial" w:cs="Arial"/>
          <w:b w:val="0"/>
          <w:sz w:val="20"/>
          <w:szCs w:val="20"/>
        </w:rPr>
        <w:t xml:space="preserve"> zm.), które Wykonawca </w:t>
      </w:r>
      <w:r w:rsidR="00385A89">
        <w:rPr>
          <w:rFonts w:ascii="Arial" w:hAnsi="Arial" w:cs="Arial"/>
          <w:b w:val="0"/>
          <w:sz w:val="20"/>
          <w:szCs w:val="20"/>
        </w:rPr>
        <w:t>zastrzega</w:t>
      </w:r>
      <w:r w:rsidRPr="00F37B1C">
        <w:rPr>
          <w:rFonts w:ascii="Arial" w:hAnsi="Arial" w:cs="Arial"/>
          <w:b w:val="0"/>
          <w:sz w:val="20"/>
          <w:szCs w:val="20"/>
        </w:rPr>
        <w:t xml:space="preserve"> jako tajemnicę przedsiębiorstwa, winny być załączone w osobnym opakowaniu, w sposób umożliwiający łatwe od niej odłączenie i opatrzone napisem: „</w:t>
      </w:r>
      <w:r w:rsidRPr="00F37B1C">
        <w:rPr>
          <w:rFonts w:ascii="Arial" w:hAnsi="Arial" w:cs="Arial"/>
          <w:b w:val="0"/>
          <w:i/>
          <w:sz w:val="20"/>
          <w:szCs w:val="20"/>
        </w:rPr>
        <w:t>Informacje stanowiące tajemnicę przedsiębiorstwa – nie udostępniać</w:t>
      </w:r>
      <w:r w:rsidRPr="00F37B1C">
        <w:rPr>
          <w:rFonts w:ascii="Arial" w:hAnsi="Arial" w:cs="Arial"/>
          <w:b w:val="0"/>
          <w:sz w:val="20"/>
          <w:szCs w:val="20"/>
        </w:rPr>
        <w:t>”, z zachowaniem kolejności numerowania stron oferty</w:t>
      </w:r>
      <w:r w:rsidRPr="00F37B1C">
        <w:rPr>
          <w:rFonts w:ascii="Arial" w:hAnsi="Arial" w:cs="Arial"/>
          <w:b w:val="0"/>
          <w:bCs w:val="0"/>
          <w:sz w:val="20"/>
          <w:szCs w:val="20"/>
        </w:rPr>
        <w:t>.</w:t>
      </w:r>
    </w:p>
    <w:p w14:paraId="4FC27288" w14:textId="77777777" w:rsidR="003761A4" w:rsidRPr="00F37B1C" w:rsidRDefault="003761A4" w:rsidP="00F37B1C">
      <w:pPr>
        <w:pStyle w:val="Tekstpodstawowy2"/>
        <w:spacing w:before="0"/>
        <w:ind w:left="709" w:hanging="709"/>
        <w:rPr>
          <w:rFonts w:ascii="Arial" w:hAnsi="Arial" w:cs="Arial"/>
          <w:b w:val="0"/>
          <w:bCs w:val="0"/>
          <w:sz w:val="20"/>
          <w:szCs w:val="20"/>
        </w:rPr>
      </w:pPr>
      <w:r w:rsidRPr="00F37B1C">
        <w:rPr>
          <w:rFonts w:ascii="Arial" w:hAnsi="Arial" w:cs="Arial"/>
          <w:b w:val="0"/>
          <w:sz w:val="20"/>
          <w:szCs w:val="20"/>
        </w:rPr>
        <w:t>13.1</w:t>
      </w:r>
      <w:r w:rsidR="00D953AD">
        <w:rPr>
          <w:rFonts w:ascii="Arial" w:hAnsi="Arial" w:cs="Arial"/>
          <w:b w:val="0"/>
          <w:sz w:val="20"/>
          <w:szCs w:val="20"/>
        </w:rPr>
        <w:t>2</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Ofertę wraz z oświadczeniami i dokumentami należy sporządzić i złożyć w </w:t>
      </w:r>
      <w:r w:rsidR="002C1FBE" w:rsidRPr="00F37B1C">
        <w:rPr>
          <w:rFonts w:ascii="Arial" w:hAnsi="Arial" w:cs="Arial"/>
          <w:b w:val="0"/>
          <w:bCs w:val="0"/>
          <w:sz w:val="20"/>
          <w:szCs w:val="20"/>
        </w:rPr>
        <w:t>jednym egzemplarzu</w:t>
      </w:r>
      <w:r w:rsidRPr="00F37B1C">
        <w:rPr>
          <w:rFonts w:ascii="Arial" w:hAnsi="Arial" w:cs="Arial"/>
          <w:b w:val="0"/>
          <w:bCs w:val="0"/>
          <w:sz w:val="20"/>
          <w:szCs w:val="20"/>
        </w:rPr>
        <w:t>. Ofertę należy umieścić w</w:t>
      </w:r>
      <w:r w:rsidR="002C1FBE" w:rsidRPr="00F37B1C">
        <w:rPr>
          <w:rFonts w:ascii="Arial" w:hAnsi="Arial" w:cs="Arial"/>
          <w:b w:val="0"/>
          <w:bCs w:val="0"/>
          <w:sz w:val="20"/>
          <w:szCs w:val="20"/>
        </w:rPr>
        <w:t xml:space="preserve"> </w:t>
      </w:r>
      <w:r w:rsidRPr="00F37B1C">
        <w:rPr>
          <w:rFonts w:ascii="Arial" w:hAnsi="Arial" w:cs="Arial"/>
          <w:b w:val="0"/>
          <w:bCs w:val="0"/>
          <w:sz w:val="20"/>
          <w:szCs w:val="20"/>
        </w:rPr>
        <w:t xml:space="preserve">zamkniętym opakowaniu, uniemożliwiającym odczytanie jego zawartości bez uszkodzenia tego opakowania. Opakowanie powinno </w:t>
      </w:r>
      <w:r w:rsidR="00F64870">
        <w:rPr>
          <w:rFonts w:ascii="Arial" w:hAnsi="Arial" w:cs="Arial"/>
          <w:b w:val="0"/>
          <w:bCs w:val="0"/>
          <w:sz w:val="20"/>
          <w:szCs w:val="20"/>
        </w:rPr>
        <w:br/>
      </w:r>
      <w:r w:rsidRPr="00F37B1C">
        <w:rPr>
          <w:rFonts w:ascii="Arial" w:hAnsi="Arial" w:cs="Arial"/>
          <w:b w:val="0"/>
          <w:bCs w:val="0"/>
          <w:sz w:val="20"/>
          <w:szCs w:val="20"/>
        </w:rPr>
        <w:t>być oznaczone nazwą (firmą) i</w:t>
      </w:r>
      <w:r w:rsidR="002C1FBE" w:rsidRPr="00F37B1C">
        <w:rPr>
          <w:rFonts w:ascii="Arial" w:hAnsi="Arial" w:cs="Arial"/>
          <w:b w:val="0"/>
          <w:bCs w:val="0"/>
          <w:sz w:val="20"/>
          <w:szCs w:val="20"/>
        </w:rPr>
        <w:t xml:space="preserve"> </w:t>
      </w:r>
      <w:r w:rsidRPr="00F37B1C">
        <w:rPr>
          <w:rFonts w:ascii="Arial" w:hAnsi="Arial" w:cs="Arial"/>
          <w:b w:val="0"/>
          <w:bCs w:val="0"/>
          <w:sz w:val="20"/>
          <w:szCs w:val="20"/>
        </w:rPr>
        <w:t>adresem Wykonawcy, zaadresowane następująco:</w:t>
      </w:r>
    </w:p>
    <w:p w14:paraId="71B0B188"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Ministerstwo Sprawiedliwości</w:t>
      </w:r>
    </w:p>
    <w:p w14:paraId="22979E5A"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Al. Ujazdowskie 11</w:t>
      </w:r>
    </w:p>
    <w:p w14:paraId="2DA2A48F" w14:textId="77777777" w:rsidR="00240D43" w:rsidRPr="00F37B1C" w:rsidRDefault="00240D43" w:rsidP="00F37B1C">
      <w:pPr>
        <w:pStyle w:val="rozdzia"/>
        <w:ind w:firstLine="0"/>
        <w:jc w:val="center"/>
        <w:rPr>
          <w:rFonts w:ascii="Arial" w:hAnsi="Arial" w:cs="Arial"/>
          <w:sz w:val="20"/>
          <w:szCs w:val="20"/>
        </w:rPr>
      </w:pPr>
      <w:r w:rsidRPr="00F37B1C">
        <w:rPr>
          <w:rFonts w:ascii="Arial" w:hAnsi="Arial" w:cs="Arial"/>
          <w:sz w:val="20"/>
          <w:szCs w:val="20"/>
        </w:rPr>
        <w:t>00-567 Warszawa</w:t>
      </w:r>
    </w:p>
    <w:p w14:paraId="538FCED3" w14:textId="77777777" w:rsidR="00240D43" w:rsidRPr="00F37B1C" w:rsidRDefault="00240D43" w:rsidP="00F37B1C">
      <w:pPr>
        <w:ind w:left="709"/>
        <w:jc w:val="center"/>
        <w:rPr>
          <w:rFonts w:ascii="Arial" w:hAnsi="Arial" w:cs="Arial"/>
          <w:sz w:val="20"/>
          <w:szCs w:val="20"/>
        </w:rPr>
      </w:pPr>
      <w:r w:rsidRPr="00F37B1C">
        <w:rPr>
          <w:rFonts w:ascii="Arial" w:hAnsi="Arial" w:cs="Arial"/>
          <w:sz w:val="20"/>
          <w:szCs w:val="20"/>
        </w:rPr>
        <w:t>oraz opisane:</w:t>
      </w:r>
    </w:p>
    <w:p w14:paraId="4EFE5C6D" w14:textId="2F92E0AB" w:rsidR="00240D43" w:rsidRPr="00F37B1C" w:rsidRDefault="00240D43" w:rsidP="00F37B1C">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sidR="00D77F83">
        <w:rPr>
          <w:rFonts w:ascii="Arial" w:hAnsi="Arial" w:cs="Arial"/>
          <w:b/>
          <w:sz w:val="20"/>
          <w:szCs w:val="20"/>
        </w:rPr>
        <w:t>B</w:t>
      </w:r>
      <w:r w:rsidR="00015438">
        <w:rPr>
          <w:rFonts w:ascii="Arial" w:hAnsi="Arial" w:cs="Arial"/>
          <w:b/>
          <w:sz w:val="20"/>
          <w:szCs w:val="20"/>
        </w:rPr>
        <w:t>F-II.3710.</w:t>
      </w:r>
      <w:r w:rsidR="0001644D">
        <w:rPr>
          <w:rFonts w:ascii="Arial" w:hAnsi="Arial" w:cs="Arial"/>
          <w:b/>
          <w:sz w:val="20"/>
          <w:szCs w:val="20"/>
        </w:rPr>
        <w:t>1</w:t>
      </w:r>
      <w:r w:rsidR="00015438">
        <w:rPr>
          <w:rFonts w:ascii="Arial" w:hAnsi="Arial" w:cs="Arial"/>
          <w:b/>
          <w:sz w:val="20"/>
          <w:szCs w:val="20"/>
        </w:rPr>
        <w:t>.20</w:t>
      </w:r>
      <w:r w:rsidR="0001644D">
        <w:rPr>
          <w:rFonts w:ascii="Arial" w:hAnsi="Arial" w:cs="Arial"/>
          <w:b/>
          <w:sz w:val="20"/>
          <w:szCs w:val="20"/>
        </w:rPr>
        <w:t>20</w:t>
      </w:r>
    </w:p>
    <w:p w14:paraId="0F2CB165" w14:textId="77777777" w:rsidR="00D77F83" w:rsidRDefault="00240D43" w:rsidP="00666D4A">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sidR="00D77F83">
        <w:rPr>
          <w:rStyle w:val="tekstdokbold"/>
          <w:rFonts w:ascii="Arial" w:hAnsi="Arial" w:cs="Arial"/>
          <w:bCs w:val="0"/>
          <w:sz w:val="20"/>
          <w:szCs w:val="20"/>
        </w:rPr>
        <w:t>:</w:t>
      </w:r>
    </w:p>
    <w:p w14:paraId="369D95ED" w14:textId="7F736208" w:rsidR="00666D4A" w:rsidRPr="00666D4A" w:rsidRDefault="00666D4A" w:rsidP="00666D4A">
      <w:pPr>
        <w:jc w:val="center"/>
        <w:outlineLvl w:val="0"/>
        <w:rPr>
          <w:rFonts w:ascii="Arial" w:hAnsi="Arial" w:cs="Arial"/>
          <w:b/>
          <w:sz w:val="20"/>
          <w:szCs w:val="20"/>
        </w:rPr>
      </w:pPr>
      <w:r w:rsidRPr="00666D4A">
        <w:rPr>
          <w:rFonts w:ascii="Arial" w:hAnsi="Arial" w:cs="Arial"/>
          <w:b/>
          <w:sz w:val="20"/>
          <w:szCs w:val="20"/>
        </w:rPr>
        <w:t xml:space="preserve">Budowę, usługi serwisowe oraz usługi asysty technicznej </w:t>
      </w:r>
      <w:r>
        <w:rPr>
          <w:rFonts w:ascii="Arial" w:hAnsi="Arial" w:cs="Arial"/>
          <w:b/>
          <w:sz w:val="20"/>
          <w:szCs w:val="20"/>
        </w:rPr>
        <w:br/>
      </w:r>
      <w:r w:rsidRPr="00666D4A">
        <w:rPr>
          <w:rFonts w:ascii="Arial" w:hAnsi="Arial" w:cs="Arial"/>
          <w:b/>
          <w:sz w:val="20"/>
          <w:szCs w:val="20"/>
        </w:rPr>
        <w:t>systemu Aplikacja Fundusz Sprawiedliwości (AFS)</w:t>
      </w:r>
    </w:p>
    <w:p w14:paraId="0DC379C7" w14:textId="38E4266E" w:rsidR="003761A4" w:rsidRPr="00F37B1C" w:rsidRDefault="00240D43" w:rsidP="00666D4A">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2724F4">
        <w:rPr>
          <w:rStyle w:val="tekstdokbold"/>
          <w:rFonts w:ascii="Arial" w:hAnsi="Arial" w:cs="Arial"/>
          <w:bCs w:val="0"/>
          <w:sz w:val="20"/>
          <w:szCs w:val="20"/>
        </w:rPr>
        <w:t xml:space="preserve"> </w:t>
      </w:r>
      <w:r w:rsidR="00061F52">
        <w:rPr>
          <w:rStyle w:val="tekstdokbold"/>
          <w:rFonts w:ascii="Arial" w:hAnsi="Arial" w:cs="Arial"/>
          <w:bCs w:val="0"/>
          <w:sz w:val="20"/>
          <w:szCs w:val="20"/>
        </w:rPr>
        <w:t>1</w:t>
      </w:r>
      <w:r w:rsidR="00604522">
        <w:rPr>
          <w:rStyle w:val="tekstdokbold"/>
          <w:rFonts w:ascii="Arial" w:hAnsi="Arial" w:cs="Arial"/>
          <w:bCs w:val="0"/>
          <w:sz w:val="20"/>
          <w:szCs w:val="20"/>
        </w:rPr>
        <w:t>5</w:t>
      </w:r>
      <w:r w:rsidR="00061F52">
        <w:rPr>
          <w:rStyle w:val="tekstdokbold"/>
          <w:rFonts w:ascii="Arial" w:hAnsi="Arial" w:cs="Arial"/>
          <w:bCs w:val="0"/>
          <w:sz w:val="20"/>
          <w:szCs w:val="20"/>
        </w:rPr>
        <w:t xml:space="preserve"> kwietnia </w:t>
      </w:r>
      <w:r w:rsidR="00916961">
        <w:rPr>
          <w:rStyle w:val="tekstdokbold"/>
          <w:rFonts w:ascii="Arial" w:hAnsi="Arial" w:cs="Arial"/>
          <w:bCs w:val="0"/>
          <w:sz w:val="20"/>
          <w:szCs w:val="20"/>
        </w:rPr>
        <w:t xml:space="preserve"> 20</w:t>
      </w:r>
      <w:r w:rsidR="0001644D">
        <w:rPr>
          <w:rStyle w:val="tekstdokbold"/>
          <w:rFonts w:ascii="Arial" w:hAnsi="Arial" w:cs="Arial"/>
          <w:bCs w:val="0"/>
          <w:sz w:val="20"/>
          <w:szCs w:val="20"/>
        </w:rPr>
        <w:t>20</w:t>
      </w:r>
      <w:r w:rsidR="0072515D" w:rsidRPr="00B64415">
        <w:rPr>
          <w:rStyle w:val="tekstdokbold"/>
          <w:rFonts w:ascii="Arial" w:hAnsi="Arial" w:cs="Arial"/>
          <w:bCs w:val="0"/>
          <w:sz w:val="20"/>
          <w:szCs w:val="20"/>
        </w:rPr>
        <w:t xml:space="preserve"> r. </w:t>
      </w:r>
      <w:r w:rsidR="004C6A12" w:rsidRPr="00B64415">
        <w:rPr>
          <w:rStyle w:val="tekstdokbold"/>
          <w:rFonts w:ascii="Arial" w:hAnsi="Arial" w:cs="Arial"/>
          <w:bCs w:val="0"/>
          <w:sz w:val="20"/>
          <w:szCs w:val="20"/>
        </w:rPr>
        <w:t>godz.</w:t>
      </w:r>
      <w:r w:rsidR="004C6A12" w:rsidRPr="00F37B1C">
        <w:rPr>
          <w:rStyle w:val="tekstdokbold"/>
          <w:rFonts w:ascii="Arial" w:hAnsi="Arial" w:cs="Arial"/>
          <w:bCs w:val="0"/>
          <w:sz w:val="20"/>
          <w:szCs w:val="20"/>
        </w:rPr>
        <w:t xml:space="preserve"> </w:t>
      </w:r>
      <w:r w:rsidR="00322850" w:rsidRPr="00F37B1C">
        <w:rPr>
          <w:rStyle w:val="tekstdokbold"/>
          <w:rFonts w:ascii="Arial" w:hAnsi="Arial" w:cs="Arial"/>
          <w:bCs w:val="0"/>
          <w:sz w:val="20"/>
          <w:szCs w:val="20"/>
        </w:rPr>
        <w:t>1</w:t>
      </w:r>
      <w:r w:rsidR="00494301" w:rsidRPr="00F37B1C">
        <w:rPr>
          <w:rStyle w:val="tekstdokbold"/>
          <w:rFonts w:ascii="Arial" w:hAnsi="Arial" w:cs="Arial"/>
          <w:bCs w:val="0"/>
          <w:sz w:val="20"/>
          <w:szCs w:val="20"/>
        </w:rPr>
        <w:t>3</w:t>
      </w:r>
      <w:r w:rsidR="004C6A12" w:rsidRPr="00F37B1C">
        <w:rPr>
          <w:rStyle w:val="tekstdokbold"/>
          <w:rFonts w:ascii="Arial" w:hAnsi="Arial" w:cs="Arial"/>
          <w:bCs w:val="0"/>
          <w:sz w:val="20"/>
          <w:szCs w:val="20"/>
        </w:rPr>
        <w:t>:00”</w:t>
      </w:r>
    </w:p>
    <w:p w14:paraId="1F239033" w14:textId="77777777" w:rsidR="003761A4" w:rsidRPr="00F37B1C" w:rsidRDefault="003761A4" w:rsidP="00F37B1C">
      <w:pPr>
        <w:pStyle w:val="Tekstpodstawowy2"/>
        <w:spacing w:before="0"/>
        <w:ind w:left="709" w:hanging="709"/>
        <w:rPr>
          <w:rFonts w:ascii="Arial" w:hAnsi="Arial" w:cs="Arial"/>
          <w:b w:val="0"/>
          <w:iCs/>
          <w:sz w:val="20"/>
          <w:szCs w:val="20"/>
        </w:rPr>
      </w:pPr>
      <w:r w:rsidRPr="00F37B1C">
        <w:rPr>
          <w:rFonts w:ascii="Arial" w:hAnsi="Arial" w:cs="Arial"/>
          <w:b w:val="0"/>
          <w:sz w:val="20"/>
          <w:szCs w:val="20"/>
        </w:rPr>
        <w:t>13.1</w:t>
      </w:r>
      <w:r w:rsidR="00D953AD">
        <w:rPr>
          <w:rFonts w:ascii="Arial" w:hAnsi="Arial" w:cs="Arial"/>
          <w:b w:val="0"/>
          <w:sz w:val="20"/>
          <w:szCs w:val="20"/>
        </w:rPr>
        <w:t>3</w:t>
      </w:r>
      <w:r w:rsidRPr="00F37B1C">
        <w:rPr>
          <w:rFonts w:ascii="Arial" w:hAnsi="Arial" w:cs="Arial"/>
          <w:b w:val="0"/>
          <w:sz w:val="20"/>
          <w:szCs w:val="20"/>
        </w:rPr>
        <w:t>.</w:t>
      </w:r>
      <w:r w:rsidRPr="00F37B1C">
        <w:rPr>
          <w:rFonts w:ascii="Arial" w:hAnsi="Arial" w:cs="Arial"/>
          <w:b w:val="0"/>
          <w:sz w:val="20"/>
          <w:szCs w:val="20"/>
        </w:rPr>
        <w:tab/>
      </w:r>
      <w:r w:rsidRPr="00F37B1C">
        <w:rPr>
          <w:rFonts w:ascii="Arial" w:hAnsi="Arial" w:cs="Arial"/>
          <w:b w:val="0"/>
          <w:bCs w:val="0"/>
          <w:sz w:val="20"/>
          <w:szCs w:val="20"/>
        </w:rPr>
        <w:t xml:space="preserve">Wymagania określone w pkt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F465F2">
        <w:rPr>
          <w:rFonts w:ascii="Arial" w:hAnsi="Arial" w:cs="Arial"/>
          <w:b w:val="0"/>
          <w:bCs w:val="0"/>
          <w:sz w:val="20"/>
          <w:szCs w:val="20"/>
        </w:rPr>
        <w:t>0</w:t>
      </w:r>
      <w:r w:rsidRPr="00F37B1C">
        <w:rPr>
          <w:rFonts w:ascii="Arial" w:hAnsi="Arial" w:cs="Arial"/>
          <w:b w:val="0"/>
          <w:bCs w:val="0"/>
          <w:sz w:val="20"/>
          <w:szCs w:val="20"/>
        </w:rPr>
        <w:t xml:space="preserve"> - </w:t>
      </w:r>
      <w:r w:rsidR="00525ACE" w:rsidRPr="00F37B1C">
        <w:rPr>
          <w:rFonts w:ascii="Arial" w:hAnsi="Arial" w:cs="Arial"/>
          <w:b w:val="0"/>
          <w:bCs w:val="0"/>
          <w:sz w:val="20"/>
          <w:szCs w:val="20"/>
        </w:rPr>
        <w:t>13</w:t>
      </w:r>
      <w:r w:rsidRPr="00F37B1C">
        <w:rPr>
          <w:rFonts w:ascii="Arial" w:hAnsi="Arial" w:cs="Arial"/>
          <w:b w:val="0"/>
          <w:bCs w:val="0"/>
          <w:sz w:val="20"/>
          <w:szCs w:val="20"/>
        </w:rPr>
        <w:t>.1</w:t>
      </w:r>
      <w:r w:rsidR="00D77F83">
        <w:rPr>
          <w:rFonts w:ascii="Arial" w:hAnsi="Arial" w:cs="Arial"/>
          <w:b w:val="0"/>
          <w:bCs w:val="0"/>
          <w:sz w:val="20"/>
          <w:szCs w:val="20"/>
        </w:rPr>
        <w:t xml:space="preserve">2 </w:t>
      </w:r>
      <w:r w:rsidRPr="00F37B1C">
        <w:rPr>
          <w:rFonts w:ascii="Arial" w:hAnsi="Arial" w:cs="Arial"/>
          <w:b w:val="0"/>
          <w:bCs w:val="0"/>
          <w:sz w:val="20"/>
          <w:szCs w:val="20"/>
        </w:rPr>
        <w:t>nie stanowią o treści oferty i ich niespełnienie nie będzie skutkować odrzuceniem oferty. Wszelkie negatywne konsekwencje mogące wyniknąć z niezachowania tych wymagań będą obciążały Wykonawcę.</w:t>
      </w:r>
    </w:p>
    <w:p w14:paraId="325FC441" w14:textId="77777777" w:rsidR="00573544" w:rsidRPr="00F37B1C" w:rsidRDefault="003761A4" w:rsidP="008177D3">
      <w:pPr>
        <w:pStyle w:val="Tekstpodstawowy2"/>
        <w:spacing w:before="0"/>
        <w:ind w:left="709" w:hanging="709"/>
        <w:rPr>
          <w:rFonts w:ascii="Arial" w:hAnsi="Arial" w:cs="Arial"/>
          <w:b w:val="0"/>
          <w:sz w:val="20"/>
          <w:szCs w:val="20"/>
        </w:rPr>
      </w:pPr>
      <w:r w:rsidRPr="00F37B1C">
        <w:rPr>
          <w:rFonts w:ascii="Arial" w:hAnsi="Arial" w:cs="Arial"/>
          <w:b w:val="0"/>
          <w:sz w:val="20"/>
          <w:szCs w:val="20"/>
        </w:rPr>
        <w:t>13.1</w:t>
      </w:r>
      <w:r w:rsidR="00E63357">
        <w:rPr>
          <w:rFonts w:ascii="Arial" w:hAnsi="Arial" w:cs="Arial"/>
          <w:b w:val="0"/>
          <w:sz w:val="20"/>
          <w:szCs w:val="20"/>
        </w:rPr>
        <w:t>4</w:t>
      </w:r>
      <w:r w:rsidRPr="00F37B1C">
        <w:rPr>
          <w:rFonts w:ascii="Arial" w:hAnsi="Arial" w:cs="Arial"/>
          <w:b w:val="0"/>
          <w:sz w:val="20"/>
          <w:szCs w:val="20"/>
        </w:rPr>
        <w:t>.</w:t>
      </w:r>
      <w:r w:rsidRPr="00F37B1C">
        <w:rPr>
          <w:rFonts w:ascii="Arial" w:hAnsi="Arial" w:cs="Arial"/>
          <w:b w:val="0"/>
          <w:sz w:val="20"/>
          <w:szCs w:val="20"/>
        </w:rPr>
        <w:tab/>
        <w:t xml:space="preserve">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w:t>
      </w:r>
      <w:r w:rsidRPr="00F37B1C">
        <w:rPr>
          <w:rFonts w:ascii="Arial" w:hAnsi="Arial" w:cs="Arial"/>
          <w:b w:val="0"/>
          <w:sz w:val="20"/>
          <w:szCs w:val="20"/>
        </w:rPr>
        <w:lastRenderedPageBreak/>
        <w:t xml:space="preserve">powinno zawierać odpowiednio dodatkowe oznaczenie wyrazem: „ZMIANA” </w:t>
      </w:r>
      <w:r w:rsidR="003D5078">
        <w:rPr>
          <w:rFonts w:ascii="Arial" w:hAnsi="Arial" w:cs="Arial"/>
          <w:b w:val="0"/>
          <w:sz w:val="20"/>
          <w:szCs w:val="20"/>
        </w:rPr>
        <w:br/>
      </w:r>
      <w:r w:rsidRPr="00F37B1C">
        <w:rPr>
          <w:rFonts w:ascii="Arial" w:hAnsi="Arial" w:cs="Arial"/>
          <w:b w:val="0"/>
          <w:sz w:val="20"/>
          <w:szCs w:val="20"/>
        </w:rPr>
        <w:t>lub „WYCOFANIE”.</w:t>
      </w:r>
    </w:p>
    <w:p w14:paraId="1EF8AF48" w14:textId="77777777" w:rsidR="00916961" w:rsidRPr="00663102" w:rsidRDefault="00977978" w:rsidP="00663102">
      <w:pPr>
        <w:ind w:left="720" w:hanging="720"/>
        <w:jc w:val="both"/>
        <w:rPr>
          <w:rFonts w:ascii="Arial" w:hAnsi="Arial" w:cs="Arial"/>
          <w:b/>
          <w:sz w:val="20"/>
          <w:szCs w:val="20"/>
        </w:rPr>
      </w:pPr>
      <w:r w:rsidRPr="00F465F2">
        <w:rPr>
          <w:rFonts w:ascii="Arial" w:hAnsi="Arial" w:cs="Arial"/>
          <w:b/>
          <w:sz w:val="20"/>
          <w:szCs w:val="20"/>
        </w:rPr>
        <w:t>14</w:t>
      </w:r>
      <w:r w:rsidRPr="00F465F2">
        <w:rPr>
          <w:rFonts w:ascii="Arial" w:hAnsi="Arial" w:cs="Arial"/>
          <w:sz w:val="20"/>
          <w:szCs w:val="20"/>
        </w:rPr>
        <w:t xml:space="preserve">. </w:t>
      </w:r>
      <w:r w:rsidRPr="00F465F2">
        <w:rPr>
          <w:rFonts w:ascii="Arial" w:hAnsi="Arial" w:cs="Arial"/>
          <w:sz w:val="20"/>
          <w:szCs w:val="20"/>
        </w:rPr>
        <w:tab/>
      </w:r>
      <w:r w:rsidRPr="00F465F2">
        <w:rPr>
          <w:rStyle w:val="tekstdokbold"/>
          <w:rFonts w:ascii="Arial" w:hAnsi="Arial" w:cs="Arial"/>
          <w:sz w:val="20"/>
          <w:szCs w:val="20"/>
        </w:rPr>
        <w:t>OPIS SPOSOBU OBLICZENIA CENY OFERTY</w:t>
      </w:r>
    </w:p>
    <w:p w14:paraId="45692370" w14:textId="1BD1BE55" w:rsidR="00916961" w:rsidRDefault="00916961" w:rsidP="00F9205D">
      <w:pPr>
        <w:pStyle w:val="Tekstpodstawowy2"/>
        <w:tabs>
          <w:tab w:val="left" w:pos="709"/>
        </w:tabs>
        <w:spacing w:before="0"/>
        <w:ind w:left="709" w:hanging="709"/>
        <w:rPr>
          <w:rFonts w:ascii="Arial" w:hAnsi="Arial" w:cs="Arial"/>
          <w:b w:val="0"/>
          <w:sz w:val="20"/>
          <w:szCs w:val="20"/>
        </w:rPr>
      </w:pPr>
      <w:r w:rsidRPr="001F3326">
        <w:rPr>
          <w:rFonts w:ascii="Arial" w:hAnsi="Arial" w:cs="Arial"/>
          <w:b w:val="0"/>
          <w:sz w:val="20"/>
          <w:szCs w:val="20"/>
        </w:rPr>
        <w:t>14.1</w:t>
      </w:r>
      <w:r w:rsidRPr="00230CA7">
        <w:rPr>
          <w:rFonts w:ascii="Arial" w:hAnsi="Arial" w:cs="Arial"/>
          <w:b w:val="0"/>
          <w:sz w:val="20"/>
          <w:szCs w:val="20"/>
        </w:rPr>
        <w:t>.   Wykonawca w Formularzu „Oferta” określi łączną cenę oferty brutto za realizację całego przedmiotu zamówienia</w:t>
      </w:r>
      <w:r w:rsidR="00F9205D">
        <w:rPr>
          <w:rFonts w:ascii="Arial" w:hAnsi="Arial" w:cs="Arial"/>
          <w:b w:val="0"/>
          <w:sz w:val="20"/>
          <w:szCs w:val="20"/>
        </w:rPr>
        <w:t xml:space="preserve"> oraz poszczególne </w:t>
      </w:r>
      <w:r w:rsidR="00F9205D" w:rsidRPr="007A3D44">
        <w:rPr>
          <w:rFonts w:ascii="Arial" w:hAnsi="Arial" w:cs="Arial"/>
          <w:b w:val="0"/>
          <w:sz w:val="20"/>
          <w:szCs w:val="20"/>
        </w:rPr>
        <w:t>cen</w:t>
      </w:r>
      <w:r w:rsidR="00F9205D">
        <w:rPr>
          <w:rFonts w:ascii="Arial" w:hAnsi="Arial" w:cs="Arial"/>
          <w:b w:val="0"/>
          <w:sz w:val="20"/>
          <w:szCs w:val="20"/>
        </w:rPr>
        <w:t>y</w:t>
      </w:r>
      <w:r w:rsidR="002970B8">
        <w:rPr>
          <w:rFonts w:ascii="Arial" w:hAnsi="Arial" w:cs="Arial"/>
          <w:b w:val="0"/>
          <w:sz w:val="20"/>
          <w:szCs w:val="20"/>
        </w:rPr>
        <w:t xml:space="preserve">, </w:t>
      </w:r>
      <w:r w:rsidR="00F9205D">
        <w:rPr>
          <w:rFonts w:ascii="Arial" w:hAnsi="Arial" w:cs="Arial"/>
          <w:b w:val="0"/>
          <w:sz w:val="20"/>
          <w:szCs w:val="20"/>
        </w:rPr>
        <w:t xml:space="preserve">wartości brutto w zakresie wyszczególnionych elementów </w:t>
      </w:r>
      <w:r w:rsidR="00F9205D" w:rsidRPr="007A3D44">
        <w:rPr>
          <w:rFonts w:ascii="Arial" w:hAnsi="Arial" w:cs="Arial"/>
          <w:b w:val="0"/>
          <w:sz w:val="20"/>
          <w:szCs w:val="20"/>
        </w:rPr>
        <w:t>przedmiotu zamówienia</w:t>
      </w:r>
      <w:r w:rsidR="00F9205D">
        <w:rPr>
          <w:rFonts w:ascii="Arial" w:hAnsi="Arial" w:cs="Arial"/>
          <w:b w:val="0"/>
          <w:sz w:val="20"/>
          <w:szCs w:val="20"/>
        </w:rPr>
        <w:t xml:space="preserve">. </w:t>
      </w:r>
      <w:r w:rsidRPr="00230CA7">
        <w:rPr>
          <w:rFonts w:ascii="Arial" w:hAnsi="Arial" w:cs="Arial"/>
          <w:b w:val="0"/>
          <w:sz w:val="20"/>
          <w:szCs w:val="20"/>
        </w:rPr>
        <w:t>Łączna cena oferty brutto musi zawierać wszystkie elementy związane z realizacją przedmiotu zamówienia.</w:t>
      </w:r>
    </w:p>
    <w:p w14:paraId="6D81680F" w14:textId="77777777" w:rsidR="00916961" w:rsidRPr="001F3326" w:rsidRDefault="00916961" w:rsidP="00916961">
      <w:pPr>
        <w:tabs>
          <w:tab w:val="left" w:pos="-142"/>
        </w:tabs>
        <w:ind w:left="709" w:right="-83" w:hanging="709"/>
        <w:jc w:val="both"/>
        <w:rPr>
          <w:rFonts w:ascii="Arial" w:hAnsi="Arial" w:cs="Arial"/>
          <w:sz w:val="20"/>
          <w:szCs w:val="20"/>
        </w:rPr>
      </w:pPr>
      <w:r w:rsidRPr="001F3326">
        <w:rPr>
          <w:rFonts w:ascii="Arial" w:hAnsi="Arial" w:cs="Arial"/>
          <w:bCs/>
          <w:sz w:val="20"/>
          <w:szCs w:val="20"/>
        </w:rPr>
        <w:t>14.2</w:t>
      </w:r>
      <w:r>
        <w:rPr>
          <w:rFonts w:ascii="Arial" w:hAnsi="Arial" w:cs="Arial"/>
          <w:sz w:val="20"/>
          <w:szCs w:val="20"/>
        </w:rPr>
        <w:t>.</w:t>
      </w:r>
      <w:r>
        <w:rPr>
          <w:rFonts w:ascii="Arial" w:hAnsi="Arial" w:cs="Arial"/>
          <w:sz w:val="20"/>
          <w:szCs w:val="20"/>
        </w:rPr>
        <w:tab/>
        <w:t xml:space="preserve">Cena określona </w:t>
      </w:r>
      <w:r w:rsidRPr="001F3326">
        <w:rPr>
          <w:rFonts w:ascii="Arial" w:hAnsi="Arial" w:cs="Arial"/>
          <w:sz w:val="20"/>
          <w:szCs w:val="20"/>
        </w:rPr>
        <w:t>prz</w:t>
      </w:r>
      <w:r>
        <w:rPr>
          <w:rFonts w:ascii="Arial" w:hAnsi="Arial" w:cs="Arial"/>
          <w:sz w:val="20"/>
          <w:szCs w:val="20"/>
        </w:rPr>
        <w:t>ez Wykonawcę zostanie ustalona</w:t>
      </w:r>
      <w:r w:rsidRPr="001F3326">
        <w:rPr>
          <w:rFonts w:ascii="Arial" w:hAnsi="Arial" w:cs="Arial"/>
          <w:sz w:val="20"/>
          <w:szCs w:val="20"/>
        </w:rPr>
        <w:t xml:space="preserve"> na</w:t>
      </w:r>
      <w:r>
        <w:rPr>
          <w:rFonts w:ascii="Arial" w:hAnsi="Arial" w:cs="Arial"/>
          <w:sz w:val="20"/>
          <w:szCs w:val="20"/>
        </w:rPr>
        <w:t xml:space="preserve"> okres ważności Umowy i nie będzie podlegała zmianom za </w:t>
      </w:r>
      <w:r w:rsidRPr="001F3326">
        <w:rPr>
          <w:rFonts w:ascii="Arial" w:hAnsi="Arial" w:cs="Arial"/>
          <w:sz w:val="20"/>
          <w:szCs w:val="20"/>
        </w:rPr>
        <w:t>wyjątkiem odpowiednich zapisów w warunkach Umowy.</w:t>
      </w:r>
    </w:p>
    <w:p w14:paraId="188208A1" w14:textId="77777777" w:rsidR="00916961" w:rsidRPr="001F3326" w:rsidRDefault="00916961" w:rsidP="00916961">
      <w:pPr>
        <w:tabs>
          <w:tab w:val="left" w:pos="720"/>
        </w:tabs>
        <w:ind w:left="709" w:right="-83" w:hanging="709"/>
        <w:jc w:val="both"/>
        <w:rPr>
          <w:rFonts w:ascii="Arial" w:hAnsi="Arial" w:cs="Arial"/>
          <w:sz w:val="20"/>
          <w:szCs w:val="20"/>
        </w:rPr>
      </w:pPr>
      <w:r w:rsidRPr="001F3326">
        <w:rPr>
          <w:rFonts w:ascii="Arial" w:hAnsi="Arial" w:cs="Arial"/>
          <w:sz w:val="20"/>
          <w:szCs w:val="20"/>
        </w:rPr>
        <w:t>14.3.</w:t>
      </w:r>
      <w:r w:rsidRPr="001F3326">
        <w:rPr>
          <w:rFonts w:ascii="Arial" w:hAnsi="Arial" w:cs="Arial"/>
          <w:sz w:val="20"/>
          <w:szCs w:val="20"/>
        </w:rPr>
        <w:tab/>
        <w:t>Wszystkie informacje finansowe należy podać w PLN</w:t>
      </w:r>
      <w:r w:rsidRPr="001F3326">
        <w:rPr>
          <w:rFonts w:ascii="Arial" w:hAnsi="Arial" w:cs="Arial"/>
          <w:color w:val="000000"/>
          <w:sz w:val="20"/>
          <w:szCs w:val="20"/>
          <w:lang w:eastAsia="ar-SA"/>
        </w:rPr>
        <w:t xml:space="preserve"> z dokładnością do dwóch miejsc po przecinku</w:t>
      </w:r>
      <w:r w:rsidRPr="001F3326">
        <w:rPr>
          <w:rFonts w:ascii="Arial" w:hAnsi="Arial" w:cs="Arial"/>
          <w:sz w:val="20"/>
          <w:szCs w:val="20"/>
        </w:rPr>
        <w:t>.</w:t>
      </w:r>
    </w:p>
    <w:p w14:paraId="4F91C1A8" w14:textId="77777777" w:rsidR="00916961" w:rsidRPr="001F3326" w:rsidRDefault="00916961" w:rsidP="00916961">
      <w:pPr>
        <w:pStyle w:val="Tekstpodstawowy2"/>
        <w:spacing w:before="0"/>
        <w:ind w:left="709" w:hanging="709"/>
        <w:rPr>
          <w:rFonts w:ascii="Arial" w:hAnsi="Arial" w:cs="Arial"/>
          <w:b w:val="0"/>
          <w:sz w:val="20"/>
          <w:szCs w:val="20"/>
        </w:rPr>
      </w:pPr>
      <w:r w:rsidRPr="001F3326">
        <w:rPr>
          <w:rFonts w:ascii="Arial" w:hAnsi="Arial" w:cs="Arial"/>
          <w:b w:val="0"/>
          <w:iCs/>
          <w:sz w:val="20"/>
          <w:szCs w:val="20"/>
        </w:rPr>
        <w:t>14.4.</w:t>
      </w:r>
      <w:r w:rsidRPr="001F3326">
        <w:rPr>
          <w:rFonts w:ascii="Arial" w:hAnsi="Arial" w:cs="Arial"/>
          <w:b w:val="0"/>
          <w:iCs/>
          <w:sz w:val="20"/>
          <w:szCs w:val="20"/>
        </w:rPr>
        <w:tab/>
      </w:r>
      <w:r w:rsidRPr="001F3326">
        <w:rPr>
          <w:rFonts w:ascii="Arial" w:hAnsi="Arial" w:cs="Arial"/>
          <w:b w:val="0"/>
          <w:sz w:val="20"/>
          <w:szCs w:val="20"/>
        </w:rPr>
        <w:t>Wszystkie błędy ujawnione w SIWZ Wykonawca winien zgłosić Zamawiającemu przed terminem składania ofert.</w:t>
      </w:r>
    </w:p>
    <w:p w14:paraId="25BF3A93" w14:textId="77777777" w:rsidR="00F66B67" w:rsidRPr="00F37B1C" w:rsidRDefault="00916961" w:rsidP="008177D3">
      <w:pPr>
        <w:tabs>
          <w:tab w:val="left" w:pos="-1701"/>
        </w:tabs>
        <w:suppressAutoHyphens/>
        <w:ind w:left="705" w:hanging="705"/>
        <w:jc w:val="both"/>
        <w:rPr>
          <w:rFonts w:ascii="Arial" w:hAnsi="Arial" w:cs="Arial"/>
          <w:iCs/>
          <w:sz w:val="20"/>
          <w:szCs w:val="20"/>
          <w:lang w:eastAsia="ar-SA"/>
        </w:rPr>
      </w:pPr>
      <w:r w:rsidRPr="001F3326">
        <w:rPr>
          <w:rFonts w:ascii="Arial" w:hAnsi="Arial" w:cs="Arial"/>
          <w:sz w:val="20"/>
          <w:szCs w:val="20"/>
          <w:lang w:eastAsia="ar-SA"/>
        </w:rPr>
        <w:t>14.5.</w:t>
      </w:r>
      <w:r w:rsidRPr="001F3326">
        <w:rPr>
          <w:rFonts w:ascii="Arial" w:hAnsi="Arial" w:cs="Arial"/>
          <w:sz w:val="20"/>
          <w:szCs w:val="20"/>
          <w:lang w:eastAsia="ar-SA"/>
        </w:rPr>
        <w:tab/>
        <w:t>Stawka podatku VAT ustalona przez Zamawiającego dla niniejszego przedmiotu zamówienia została wskazana w Formularzu „Oferta”.</w:t>
      </w:r>
    </w:p>
    <w:p w14:paraId="3436EC80" w14:textId="77777777" w:rsidR="001A448F" w:rsidRPr="00DE26DB" w:rsidRDefault="001A448F" w:rsidP="00F37B1C">
      <w:pPr>
        <w:suppressAutoHyphens/>
        <w:rPr>
          <w:rFonts w:ascii="Arial" w:hAnsi="Arial" w:cs="Arial"/>
          <w:b/>
          <w:sz w:val="20"/>
          <w:szCs w:val="20"/>
          <w:lang w:eastAsia="ar-SA"/>
        </w:rPr>
      </w:pPr>
      <w:r w:rsidRPr="00DE26DB">
        <w:rPr>
          <w:rFonts w:ascii="Arial" w:hAnsi="Arial" w:cs="Arial"/>
          <w:b/>
          <w:sz w:val="20"/>
          <w:szCs w:val="20"/>
          <w:lang w:eastAsia="ar-SA"/>
        </w:rPr>
        <w:t>1</w:t>
      </w:r>
      <w:r w:rsidR="00C0323A" w:rsidRPr="00DE26DB">
        <w:rPr>
          <w:rFonts w:ascii="Arial" w:hAnsi="Arial" w:cs="Arial"/>
          <w:b/>
          <w:sz w:val="20"/>
          <w:szCs w:val="20"/>
          <w:lang w:eastAsia="ar-SA"/>
        </w:rPr>
        <w:t>5</w:t>
      </w:r>
      <w:r w:rsidRPr="00DE26DB">
        <w:rPr>
          <w:rFonts w:ascii="Arial" w:hAnsi="Arial" w:cs="Arial"/>
          <w:b/>
          <w:sz w:val="20"/>
          <w:szCs w:val="20"/>
          <w:lang w:eastAsia="ar-SA"/>
        </w:rPr>
        <w:t>.</w:t>
      </w:r>
      <w:r w:rsidRPr="00DE26DB">
        <w:rPr>
          <w:rFonts w:ascii="Arial" w:hAnsi="Arial" w:cs="Arial"/>
          <w:b/>
          <w:sz w:val="20"/>
          <w:szCs w:val="20"/>
          <w:lang w:eastAsia="ar-SA"/>
        </w:rPr>
        <w:tab/>
        <w:t>WYMAGANIA DOTYCZĄCE WADIUM</w:t>
      </w:r>
    </w:p>
    <w:p w14:paraId="3A1BAED6" w14:textId="77777777" w:rsidR="00CF1E6F" w:rsidRPr="008177D3" w:rsidRDefault="00205587" w:rsidP="008177D3">
      <w:pPr>
        <w:suppressAutoHyphens/>
        <w:ind w:left="709"/>
        <w:jc w:val="both"/>
        <w:rPr>
          <w:rFonts w:ascii="Arial" w:hAnsi="Arial" w:cs="Arial"/>
          <w:b/>
          <w:bCs/>
          <w:sz w:val="20"/>
          <w:szCs w:val="20"/>
        </w:rPr>
      </w:pPr>
      <w:r>
        <w:rPr>
          <w:rFonts w:ascii="Arial" w:hAnsi="Arial" w:cs="Arial"/>
          <w:sz w:val="20"/>
          <w:szCs w:val="20"/>
        </w:rPr>
        <w:t>Zamawiający nie wymaga wniesienia wadium.</w:t>
      </w:r>
    </w:p>
    <w:p w14:paraId="530F1465" w14:textId="77777777" w:rsidR="00B9152B" w:rsidRPr="00F37B1C" w:rsidRDefault="00B9152B" w:rsidP="00F37B1C">
      <w:pPr>
        <w:suppressAutoHyphens/>
        <w:rPr>
          <w:rFonts w:ascii="Arial" w:hAnsi="Arial" w:cs="Arial"/>
          <w:b/>
          <w:sz w:val="20"/>
          <w:szCs w:val="20"/>
          <w:lang w:eastAsia="ar-SA"/>
        </w:rPr>
      </w:pPr>
      <w:r w:rsidRPr="00F37B1C">
        <w:rPr>
          <w:rFonts w:ascii="Arial" w:hAnsi="Arial" w:cs="Arial"/>
          <w:b/>
          <w:sz w:val="20"/>
          <w:szCs w:val="20"/>
          <w:lang w:eastAsia="ar-SA"/>
        </w:rPr>
        <w:t>16.</w:t>
      </w:r>
      <w:r w:rsidRPr="00F37B1C">
        <w:rPr>
          <w:rFonts w:ascii="Arial" w:hAnsi="Arial" w:cs="Arial"/>
          <w:b/>
          <w:sz w:val="20"/>
          <w:szCs w:val="20"/>
          <w:lang w:eastAsia="ar-SA"/>
        </w:rPr>
        <w:tab/>
      </w:r>
      <w:r w:rsidRPr="00F37B1C">
        <w:rPr>
          <w:rFonts w:ascii="Arial" w:hAnsi="Arial" w:cs="Arial"/>
          <w:b/>
          <w:bCs/>
          <w:spacing w:val="4"/>
          <w:sz w:val="20"/>
          <w:szCs w:val="20"/>
        </w:rPr>
        <w:t>MIEJSCE ORAZ TERMIN SKŁADANIA I OTWARCIA OFERT</w:t>
      </w:r>
    </w:p>
    <w:p w14:paraId="048E3991" w14:textId="1B7CDCDD" w:rsidR="008043E3" w:rsidRPr="00B64415" w:rsidRDefault="00B9152B"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16.1.</w:t>
      </w:r>
      <w:r w:rsidRPr="00F37B1C">
        <w:rPr>
          <w:rFonts w:ascii="Arial" w:hAnsi="Arial" w:cs="Arial"/>
          <w:color w:val="000000"/>
          <w:spacing w:val="4"/>
          <w:sz w:val="20"/>
          <w:szCs w:val="20"/>
          <w:lang w:eastAsia="ar-SA"/>
        </w:rPr>
        <w:tab/>
      </w:r>
      <w:r w:rsidR="008043E3" w:rsidRPr="00F37B1C">
        <w:rPr>
          <w:rFonts w:ascii="Arial" w:hAnsi="Arial" w:cs="Arial"/>
          <w:b/>
          <w:bCs/>
          <w:sz w:val="20"/>
          <w:szCs w:val="20"/>
        </w:rPr>
        <w:t>Oferty powinny być złożone</w:t>
      </w:r>
      <w:r w:rsidR="008043E3" w:rsidRPr="00F37B1C">
        <w:rPr>
          <w:rFonts w:ascii="Arial" w:hAnsi="Arial" w:cs="Arial"/>
          <w:sz w:val="20"/>
          <w:szCs w:val="20"/>
        </w:rPr>
        <w:t xml:space="preserve"> </w:t>
      </w:r>
      <w:r w:rsidR="008043E3" w:rsidRPr="00F37B1C">
        <w:rPr>
          <w:rFonts w:ascii="Arial" w:hAnsi="Arial" w:cs="Arial"/>
          <w:b/>
          <w:sz w:val="20"/>
          <w:szCs w:val="20"/>
        </w:rPr>
        <w:t>w</w:t>
      </w:r>
      <w:r w:rsidR="00625459" w:rsidRPr="00F37B1C">
        <w:rPr>
          <w:rFonts w:ascii="Arial" w:hAnsi="Arial" w:cs="Arial"/>
          <w:sz w:val="20"/>
          <w:szCs w:val="20"/>
        </w:rPr>
        <w:t xml:space="preserve"> siedzibie Zamawiającego, Al. Ujazdowskie 11, </w:t>
      </w:r>
      <w:r w:rsidR="00625459" w:rsidRPr="00F37B1C">
        <w:rPr>
          <w:rFonts w:ascii="Arial" w:hAnsi="Arial" w:cs="Arial"/>
          <w:b/>
          <w:sz w:val="20"/>
          <w:szCs w:val="20"/>
        </w:rPr>
        <w:t xml:space="preserve">w Biurze </w:t>
      </w:r>
      <w:r w:rsidR="00625459" w:rsidRPr="00B64415">
        <w:rPr>
          <w:rFonts w:ascii="Arial" w:hAnsi="Arial" w:cs="Arial"/>
          <w:b/>
          <w:sz w:val="20"/>
          <w:szCs w:val="20"/>
        </w:rPr>
        <w:t>Podawczym</w:t>
      </w:r>
      <w:r w:rsidR="00625459" w:rsidRPr="00B64415">
        <w:rPr>
          <w:rFonts w:ascii="Arial" w:hAnsi="Arial" w:cs="Arial"/>
          <w:sz w:val="20"/>
          <w:szCs w:val="20"/>
        </w:rPr>
        <w:t>, w terminie do</w:t>
      </w:r>
      <w:r w:rsidR="00625459" w:rsidRPr="00B64415">
        <w:rPr>
          <w:rFonts w:ascii="Arial" w:hAnsi="Arial" w:cs="Arial"/>
          <w:b/>
          <w:sz w:val="20"/>
          <w:szCs w:val="20"/>
        </w:rPr>
        <w:t xml:space="preserve"> </w:t>
      </w:r>
      <w:r w:rsidR="00A90473">
        <w:rPr>
          <w:rFonts w:ascii="Arial" w:hAnsi="Arial" w:cs="Arial"/>
          <w:sz w:val="20"/>
          <w:szCs w:val="20"/>
        </w:rPr>
        <w:t xml:space="preserve">dnia </w:t>
      </w:r>
      <w:r w:rsidR="00061F52">
        <w:rPr>
          <w:rFonts w:ascii="Arial" w:hAnsi="Arial" w:cs="Arial"/>
          <w:b/>
          <w:sz w:val="20"/>
          <w:szCs w:val="20"/>
        </w:rPr>
        <w:t>1</w:t>
      </w:r>
      <w:r w:rsidR="00604522">
        <w:rPr>
          <w:rFonts w:ascii="Arial" w:hAnsi="Arial" w:cs="Arial"/>
          <w:b/>
          <w:sz w:val="20"/>
          <w:szCs w:val="20"/>
        </w:rPr>
        <w:t>5</w:t>
      </w:r>
      <w:r w:rsidR="00061F52">
        <w:rPr>
          <w:rFonts w:ascii="Arial" w:hAnsi="Arial" w:cs="Arial"/>
          <w:b/>
          <w:sz w:val="20"/>
          <w:szCs w:val="20"/>
        </w:rPr>
        <w:t xml:space="preserve"> kwietnia</w:t>
      </w:r>
      <w:r w:rsidR="00014893">
        <w:rPr>
          <w:rFonts w:ascii="Arial" w:hAnsi="Arial" w:cs="Arial"/>
          <w:b/>
          <w:sz w:val="20"/>
          <w:szCs w:val="20"/>
        </w:rPr>
        <w:t xml:space="preserve"> </w:t>
      </w:r>
      <w:r w:rsidR="00663102">
        <w:rPr>
          <w:rFonts w:ascii="Arial" w:hAnsi="Arial" w:cs="Arial"/>
          <w:b/>
          <w:sz w:val="20"/>
          <w:szCs w:val="20"/>
        </w:rPr>
        <w:t>20</w:t>
      </w:r>
      <w:r w:rsidR="0001644D">
        <w:rPr>
          <w:rFonts w:ascii="Arial" w:hAnsi="Arial" w:cs="Arial"/>
          <w:b/>
          <w:sz w:val="20"/>
          <w:szCs w:val="20"/>
        </w:rPr>
        <w:t>20</w:t>
      </w:r>
      <w:r w:rsidR="004C6A12" w:rsidRPr="00B64415">
        <w:rPr>
          <w:rFonts w:ascii="Arial" w:hAnsi="Arial" w:cs="Arial"/>
          <w:b/>
          <w:sz w:val="20"/>
          <w:szCs w:val="20"/>
        </w:rPr>
        <w:t xml:space="preserve"> r. </w:t>
      </w:r>
      <w:r w:rsidR="00625459" w:rsidRPr="00B64415">
        <w:rPr>
          <w:rFonts w:ascii="Arial" w:hAnsi="Arial" w:cs="Arial"/>
          <w:b/>
          <w:sz w:val="20"/>
          <w:szCs w:val="20"/>
        </w:rPr>
        <w:t>do godziny 1</w:t>
      </w:r>
      <w:r w:rsidR="00494301" w:rsidRPr="00B64415">
        <w:rPr>
          <w:rFonts w:ascii="Arial" w:hAnsi="Arial" w:cs="Arial"/>
          <w:b/>
          <w:sz w:val="20"/>
          <w:szCs w:val="20"/>
        </w:rPr>
        <w:t>2</w:t>
      </w:r>
      <w:r w:rsidR="00AA163F">
        <w:rPr>
          <w:rFonts w:ascii="Arial" w:hAnsi="Arial" w:cs="Arial"/>
          <w:b/>
          <w:sz w:val="20"/>
          <w:szCs w:val="20"/>
        </w:rPr>
        <w:t>.</w:t>
      </w:r>
      <w:r w:rsidR="00625459" w:rsidRPr="00B64415">
        <w:rPr>
          <w:rFonts w:ascii="Arial" w:hAnsi="Arial" w:cs="Arial"/>
          <w:b/>
          <w:sz w:val="20"/>
          <w:szCs w:val="20"/>
        </w:rPr>
        <w:t xml:space="preserve">00. </w:t>
      </w:r>
    </w:p>
    <w:p w14:paraId="5F431F1B" w14:textId="0BEF9F40" w:rsidR="00950D58" w:rsidRPr="00F37B1C" w:rsidRDefault="00950D58" w:rsidP="00F37B1C">
      <w:pPr>
        <w:suppressAutoHyphens/>
        <w:ind w:left="709" w:hanging="709"/>
        <w:jc w:val="both"/>
        <w:rPr>
          <w:rFonts w:ascii="Arial" w:hAnsi="Arial" w:cs="Arial"/>
          <w:b/>
          <w:sz w:val="20"/>
          <w:szCs w:val="20"/>
        </w:rPr>
      </w:pPr>
      <w:r w:rsidRPr="00B64415">
        <w:rPr>
          <w:rFonts w:ascii="Arial" w:hAnsi="Arial" w:cs="Arial"/>
          <w:color w:val="000000"/>
          <w:spacing w:val="4"/>
          <w:sz w:val="20"/>
          <w:szCs w:val="20"/>
          <w:lang w:eastAsia="ar-SA"/>
        </w:rPr>
        <w:t>16.2.</w:t>
      </w:r>
      <w:r w:rsidRPr="00B64415">
        <w:rPr>
          <w:rFonts w:ascii="Arial" w:hAnsi="Arial" w:cs="Arial"/>
          <w:color w:val="000000"/>
          <w:spacing w:val="4"/>
          <w:sz w:val="20"/>
          <w:szCs w:val="20"/>
          <w:lang w:eastAsia="ar-SA"/>
        </w:rPr>
        <w:tab/>
      </w:r>
      <w:r w:rsidR="000D21DC" w:rsidRPr="00B64415">
        <w:rPr>
          <w:rFonts w:ascii="Arial" w:hAnsi="Arial" w:cs="Arial"/>
          <w:b/>
          <w:bCs/>
          <w:spacing w:val="4"/>
          <w:sz w:val="20"/>
          <w:szCs w:val="20"/>
        </w:rPr>
        <w:t>Otwarcie ofert nastąpi</w:t>
      </w:r>
      <w:r w:rsidR="000D21DC" w:rsidRPr="00B64415">
        <w:rPr>
          <w:rFonts w:ascii="Arial" w:hAnsi="Arial" w:cs="Arial"/>
          <w:spacing w:val="4"/>
          <w:sz w:val="20"/>
          <w:szCs w:val="20"/>
        </w:rPr>
        <w:t xml:space="preserve"> w </w:t>
      </w:r>
      <w:r w:rsidR="008921D8" w:rsidRPr="00B64415">
        <w:rPr>
          <w:rFonts w:ascii="Arial" w:hAnsi="Arial" w:cs="Arial"/>
          <w:spacing w:val="4"/>
          <w:sz w:val="20"/>
          <w:szCs w:val="20"/>
        </w:rPr>
        <w:t xml:space="preserve">dniu </w:t>
      </w:r>
      <w:r w:rsidR="00061F52">
        <w:rPr>
          <w:rFonts w:ascii="Arial" w:hAnsi="Arial" w:cs="Arial"/>
          <w:b/>
          <w:spacing w:val="4"/>
          <w:sz w:val="20"/>
          <w:szCs w:val="20"/>
        </w:rPr>
        <w:t>1</w:t>
      </w:r>
      <w:r w:rsidR="00904F5B">
        <w:rPr>
          <w:rFonts w:ascii="Arial" w:hAnsi="Arial" w:cs="Arial"/>
          <w:b/>
          <w:spacing w:val="4"/>
          <w:sz w:val="20"/>
          <w:szCs w:val="20"/>
        </w:rPr>
        <w:t>5</w:t>
      </w:r>
      <w:r w:rsidR="00061F52">
        <w:rPr>
          <w:rFonts w:ascii="Arial" w:hAnsi="Arial" w:cs="Arial"/>
          <w:b/>
          <w:spacing w:val="4"/>
          <w:sz w:val="20"/>
          <w:szCs w:val="20"/>
        </w:rPr>
        <w:t xml:space="preserve"> kwietnia</w:t>
      </w:r>
      <w:r w:rsidR="00663102">
        <w:rPr>
          <w:rFonts w:ascii="Arial" w:hAnsi="Arial" w:cs="Arial"/>
          <w:b/>
          <w:spacing w:val="4"/>
          <w:sz w:val="20"/>
          <w:szCs w:val="20"/>
        </w:rPr>
        <w:t xml:space="preserve"> 20</w:t>
      </w:r>
      <w:r w:rsidR="0001644D">
        <w:rPr>
          <w:rFonts w:ascii="Arial" w:hAnsi="Arial" w:cs="Arial"/>
          <w:b/>
          <w:spacing w:val="4"/>
          <w:sz w:val="20"/>
          <w:szCs w:val="20"/>
        </w:rPr>
        <w:t>20</w:t>
      </w:r>
      <w:r w:rsidR="004C6A12" w:rsidRPr="00B64415">
        <w:rPr>
          <w:rFonts w:ascii="Arial" w:hAnsi="Arial" w:cs="Arial"/>
          <w:b/>
          <w:spacing w:val="4"/>
          <w:sz w:val="20"/>
          <w:szCs w:val="20"/>
        </w:rPr>
        <w:t xml:space="preserve"> r.</w:t>
      </w:r>
      <w:r w:rsidR="001A5CF8">
        <w:rPr>
          <w:rFonts w:ascii="Arial" w:hAnsi="Arial" w:cs="Arial"/>
          <w:spacing w:val="4"/>
          <w:sz w:val="20"/>
          <w:szCs w:val="20"/>
        </w:rPr>
        <w:t xml:space="preserve"> </w:t>
      </w:r>
      <w:r w:rsidR="000D21DC" w:rsidRPr="00B64415">
        <w:rPr>
          <w:rFonts w:ascii="Arial" w:hAnsi="Arial" w:cs="Arial"/>
          <w:b/>
          <w:spacing w:val="4"/>
          <w:sz w:val="20"/>
          <w:szCs w:val="20"/>
        </w:rPr>
        <w:t>o godz</w:t>
      </w:r>
      <w:r w:rsidR="0072515D" w:rsidRPr="00B64415">
        <w:rPr>
          <w:rFonts w:ascii="Arial" w:hAnsi="Arial" w:cs="Arial"/>
          <w:b/>
          <w:spacing w:val="4"/>
          <w:sz w:val="20"/>
          <w:szCs w:val="20"/>
        </w:rPr>
        <w:t>inie</w:t>
      </w:r>
      <w:r w:rsidR="000D21DC" w:rsidRPr="00B64415">
        <w:rPr>
          <w:rFonts w:ascii="Arial" w:hAnsi="Arial" w:cs="Arial"/>
          <w:b/>
          <w:spacing w:val="4"/>
          <w:sz w:val="20"/>
          <w:szCs w:val="20"/>
        </w:rPr>
        <w:t xml:space="preserve"> </w:t>
      </w:r>
      <w:r w:rsidR="00181F8E" w:rsidRPr="00B64415">
        <w:rPr>
          <w:rFonts w:ascii="Arial" w:hAnsi="Arial" w:cs="Arial"/>
          <w:b/>
          <w:spacing w:val="4"/>
          <w:sz w:val="20"/>
          <w:szCs w:val="20"/>
        </w:rPr>
        <w:t>1</w:t>
      </w:r>
      <w:r w:rsidR="00494301" w:rsidRPr="00B64415">
        <w:rPr>
          <w:rFonts w:ascii="Arial" w:hAnsi="Arial" w:cs="Arial"/>
          <w:b/>
          <w:spacing w:val="4"/>
          <w:sz w:val="20"/>
          <w:szCs w:val="20"/>
        </w:rPr>
        <w:t>3</w:t>
      </w:r>
      <w:r w:rsidR="00AA163F">
        <w:rPr>
          <w:rFonts w:ascii="Arial" w:hAnsi="Arial" w:cs="Arial"/>
          <w:b/>
          <w:spacing w:val="4"/>
          <w:sz w:val="20"/>
          <w:szCs w:val="20"/>
        </w:rPr>
        <w:t>.</w:t>
      </w:r>
      <w:r w:rsidR="00181F8E" w:rsidRPr="00B64415">
        <w:rPr>
          <w:rFonts w:ascii="Arial" w:hAnsi="Arial" w:cs="Arial"/>
          <w:b/>
          <w:spacing w:val="4"/>
          <w:sz w:val="20"/>
          <w:szCs w:val="20"/>
        </w:rPr>
        <w:t>00</w:t>
      </w:r>
      <w:r w:rsidR="000D21DC" w:rsidRPr="00B64415">
        <w:rPr>
          <w:rFonts w:ascii="Arial" w:hAnsi="Arial" w:cs="Arial"/>
          <w:b/>
          <w:spacing w:val="4"/>
          <w:sz w:val="20"/>
          <w:szCs w:val="20"/>
        </w:rPr>
        <w:t>.</w:t>
      </w:r>
    </w:p>
    <w:p w14:paraId="2D0D27D3" w14:textId="77777777" w:rsidR="00950D58" w:rsidRPr="00F37B1C" w:rsidRDefault="00950D58" w:rsidP="00F37B1C">
      <w:pPr>
        <w:suppressAutoHyphens/>
        <w:ind w:left="709" w:hanging="709"/>
        <w:jc w:val="both"/>
        <w:rPr>
          <w:rFonts w:ascii="Arial" w:hAnsi="Arial" w:cs="Arial"/>
          <w:sz w:val="20"/>
          <w:szCs w:val="20"/>
        </w:rPr>
      </w:pPr>
      <w:r w:rsidRPr="00F37B1C">
        <w:rPr>
          <w:rFonts w:ascii="Arial" w:hAnsi="Arial" w:cs="Arial"/>
          <w:color w:val="000000"/>
          <w:spacing w:val="4"/>
          <w:sz w:val="20"/>
          <w:szCs w:val="20"/>
          <w:lang w:eastAsia="ar-SA"/>
        </w:rPr>
        <w:t>16.3.</w:t>
      </w:r>
      <w:r w:rsidRPr="00F37B1C">
        <w:rPr>
          <w:rFonts w:ascii="Arial" w:hAnsi="Arial" w:cs="Arial"/>
          <w:color w:val="000000"/>
          <w:spacing w:val="4"/>
          <w:sz w:val="20"/>
          <w:szCs w:val="20"/>
          <w:lang w:eastAsia="ar-SA"/>
        </w:rPr>
        <w:tab/>
      </w:r>
      <w:r w:rsidR="000D21DC" w:rsidRPr="00F37B1C">
        <w:rPr>
          <w:rFonts w:ascii="Arial" w:hAnsi="Arial" w:cs="Arial"/>
          <w:sz w:val="20"/>
          <w:szCs w:val="20"/>
        </w:rPr>
        <w:t xml:space="preserve">Niezwłocznie po otwarciu ofert </w:t>
      </w:r>
      <w:r w:rsidR="001D6888">
        <w:rPr>
          <w:rFonts w:ascii="Arial" w:hAnsi="Arial" w:cs="Arial"/>
          <w:sz w:val="20"/>
          <w:szCs w:val="20"/>
        </w:rPr>
        <w:t>Z</w:t>
      </w:r>
      <w:r w:rsidR="000D21DC" w:rsidRPr="00F37B1C">
        <w:rPr>
          <w:rFonts w:ascii="Arial" w:hAnsi="Arial" w:cs="Arial"/>
          <w:sz w:val="20"/>
          <w:szCs w:val="20"/>
        </w:rPr>
        <w:t>amawiający zamieści na stronie internetowej informacje dotyczące:</w:t>
      </w:r>
    </w:p>
    <w:p w14:paraId="6CBD9B66" w14:textId="77777777"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16.3.1.</w:t>
      </w:r>
      <w:r w:rsidRPr="00F37B1C">
        <w:rPr>
          <w:rFonts w:ascii="Arial" w:hAnsi="Arial" w:cs="Arial"/>
          <w:sz w:val="20"/>
          <w:szCs w:val="20"/>
        </w:rPr>
        <w:tab/>
      </w:r>
      <w:r w:rsidR="000D21DC" w:rsidRPr="00F37B1C">
        <w:rPr>
          <w:rFonts w:ascii="Arial" w:hAnsi="Arial" w:cs="Arial"/>
          <w:sz w:val="20"/>
          <w:szCs w:val="20"/>
        </w:rPr>
        <w:t xml:space="preserve">kwoty, jaką zamierza przeznaczyć na sfinansowanie zamówienia; </w:t>
      </w:r>
    </w:p>
    <w:p w14:paraId="40FF786A" w14:textId="77777777" w:rsidR="000D21DC" w:rsidRPr="00F37B1C" w:rsidRDefault="00EC5C8C" w:rsidP="00672C16">
      <w:pPr>
        <w:tabs>
          <w:tab w:val="left" w:pos="709"/>
        </w:tabs>
        <w:jc w:val="both"/>
        <w:rPr>
          <w:rFonts w:ascii="Arial" w:hAnsi="Arial" w:cs="Arial"/>
          <w:sz w:val="20"/>
          <w:szCs w:val="20"/>
        </w:rPr>
      </w:pPr>
      <w:r w:rsidRPr="00F37B1C">
        <w:rPr>
          <w:rFonts w:ascii="Arial" w:hAnsi="Arial" w:cs="Arial"/>
          <w:sz w:val="20"/>
          <w:szCs w:val="20"/>
        </w:rPr>
        <w:t>16.3.2.</w:t>
      </w:r>
      <w:r w:rsidRPr="00F37B1C">
        <w:rPr>
          <w:rFonts w:ascii="Arial" w:hAnsi="Arial" w:cs="Arial"/>
          <w:sz w:val="20"/>
          <w:szCs w:val="20"/>
        </w:rPr>
        <w:tab/>
      </w:r>
      <w:r w:rsidR="000D21DC" w:rsidRPr="00F37B1C">
        <w:rPr>
          <w:rFonts w:ascii="Arial" w:hAnsi="Arial" w:cs="Arial"/>
          <w:sz w:val="20"/>
          <w:szCs w:val="20"/>
        </w:rPr>
        <w:t xml:space="preserve">firm oraz adresów </w:t>
      </w:r>
      <w:r w:rsidR="00FA138F">
        <w:rPr>
          <w:rFonts w:ascii="Arial" w:hAnsi="Arial" w:cs="Arial"/>
          <w:sz w:val="20"/>
          <w:szCs w:val="20"/>
        </w:rPr>
        <w:t>W</w:t>
      </w:r>
      <w:r w:rsidR="000D21DC" w:rsidRPr="00F37B1C">
        <w:rPr>
          <w:rFonts w:ascii="Arial" w:hAnsi="Arial" w:cs="Arial"/>
          <w:sz w:val="20"/>
          <w:szCs w:val="20"/>
        </w:rPr>
        <w:t xml:space="preserve">ykonawców, którzy złożyli oferty w terminie; </w:t>
      </w:r>
    </w:p>
    <w:p w14:paraId="23BB44C4" w14:textId="77777777" w:rsidR="00D0461E" w:rsidRPr="00F37B1C" w:rsidRDefault="00EC5C8C" w:rsidP="008177D3">
      <w:pPr>
        <w:tabs>
          <w:tab w:val="left" w:pos="709"/>
        </w:tabs>
        <w:ind w:left="709" w:hanging="709"/>
        <w:jc w:val="both"/>
        <w:rPr>
          <w:rFonts w:ascii="Arial" w:hAnsi="Arial" w:cs="Arial"/>
          <w:sz w:val="20"/>
          <w:szCs w:val="20"/>
        </w:rPr>
      </w:pPr>
      <w:r w:rsidRPr="00F37B1C">
        <w:rPr>
          <w:rFonts w:ascii="Arial" w:hAnsi="Arial" w:cs="Arial"/>
          <w:sz w:val="20"/>
          <w:szCs w:val="20"/>
        </w:rPr>
        <w:t>16.3.3.</w:t>
      </w:r>
      <w:r w:rsidRPr="00F37B1C">
        <w:rPr>
          <w:rFonts w:ascii="Arial" w:hAnsi="Arial" w:cs="Arial"/>
          <w:sz w:val="20"/>
          <w:szCs w:val="20"/>
        </w:rPr>
        <w:tab/>
      </w:r>
      <w:r w:rsidR="000D21DC" w:rsidRPr="00F37B1C">
        <w:rPr>
          <w:rFonts w:ascii="Arial" w:hAnsi="Arial" w:cs="Arial"/>
          <w:sz w:val="20"/>
          <w:szCs w:val="20"/>
        </w:rPr>
        <w:t>ceny, terminu wykonania zamówienia, okresu gwarancji i</w:t>
      </w:r>
      <w:r w:rsidR="00672C16">
        <w:rPr>
          <w:rFonts w:ascii="Arial" w:hAnsi="Arial" w:cs="Arial"/>
          <w:sz w:val="20"/>
          <w:szCs w:val="20"/>
        </w:rPr>
        <w:t xml:space="preserve"> warunków płatności zawartych </w:t>
      </w:r>
      <w:r w:rsidR="00672C16">
        <w:rPr>
          <w:rFonts w:ascii="Arial" w:hAnsi="Arial" w:cs="Arial"/>
          <w:sz w:val="20"/>
          <w:szCs w:val="20"/>
        </w:rPr>
        <w:br/>
        <w:t xml:space="preserve">w </w:t>
      </w:r>
      <w:r w:rsidR="000D21DC" w:rsidRPr="00F37B1C">
        <w:rPr>
          <w:rFonts w:ascii="Arial" w:hAnsi="Arial" w:cs="Arial"/>
          <w:sz w:val="20"/>
          <w:szCs w:val="20"/>
        </w:rPr>
        <w:t>ofertach.</w:t>
      </w:r>
    </w:p>
    <w:p w14:paraId="6249C6E7" w14:textId="77777777" w:rsidR="000D21DC" w:rsidRPr="00F37B1C" w:rsidRDefault="000D21DC" w:rsidP="00F37B1C">
      <w:pPr>
        <w:suppressAutoHyphens/>
        <w:rPr>
          <w:rFonts w:ascii="Arial" w:hAnsi="Arial" w:cs="Arial"/>
          <w:b/>
          <w:sz w:val="20"/>
          <w:szCs w:val="20"/>
          <w:lang w:eastAsia="ar-SA"/>
        </w:rPr>
      </w:pPr>
      <w:r w:rsidRPr="00F37B1C">
        <w:rPr>
          <w:rFonts w:ascii="Arial" w:hAnsi="Arial" w:cs="Arial"/>
          <w:b/>
          <w:sz w:val="20"/>
          <w:szCs w:val="20"/>
          <w:lang w:eastAsia="ar-SA"/>
        </w:rPr>
        <w:t>17.</w:t>
      </w:r>
      <w:r w:rsidRPr="00F37B1C">
        <w:rPr>
          <w:rFonts w:ascii="Arial" w:hAnsi="Arial" w:cs="Arial"/>
          <w:b/>
          <w:sz w:val="20"/>
          <w:szCs w:val="20"/>
          <w:lang w:eastAsia="ar-SA"/>
        </w:rPr>
        <w:tab/>
      </w:r>
      <w:r w:rsidRPr="00F37B1C">
        <w:rPr>
          <w:rFonts w:ascii="Arial" w:hAnsi="Arial" w:cs="Arial"/>
          <w:b/>
          <w:bCs/>
          <w:sz w:val="20"/>
          <w:szCs w:val="20"/>
        </w:rPr>
        <w:t>TERMIN ZWIĄZANIA OFERTĄ</w:t>
      </w:r>
    </w:p>
    <w:p w14:paraId="4360727F" w14:textId="77777777" w:rsidR="00BC3AAD" w:rsidRPr="008177D3" w:rsidRDefault="00E65B44" w:rsidP="008177D3">
      <w:pPr>
        <w:suppressAutoHyphens/>
        <w:ind w:left="709"/>
        <w:jc w:val="both"/>
        <w:rPr>
          <w:rFonts w:ascii="Arial" w:hAnsi="Arial" w:cs="Arial"/>
          <w:spacing w:val="4"/>
          <w:sz w:val="20"/>
          <w:szCs w:val="20"/>
        </w:rPr>
      </w:pPr>
      <w:r w:rsidRPr="00F37B1C">
        <w:rPr>
          <w:rFonts w:ascii="Arial" w:hAnsi="Arial" w:cs="Arial"/>
          <w:spacing w:val="4"/>
          <w:sz w:val="20"/>
          <w:szCs w:val="20"/>
        </w:rPr>
        <w:t xml:space="preserve">Termin związania ofertą </w:t>
      </w:r>
      <w:r w:rsidRPr="00DE26DB">
        <w:rPr>
          <w:rFonts w:ascii="Arial" w:hAnsi="Arial" w:cs="Arial"/>
          <w:spacing w:val="4"/>
          <w:sz w:val="20"/>
          <w:szCs w:val="20"/>
        </w:rPr>
        <w:t xml:space="preserve">wynosi </w:t>
      </w:r>
      <w:r w:rsidR="00543DBC" w:rsidRPr="00205587">
        <w:rPr>
          <w:rFonts w:ascii="Arial" w:hAnsi="Arial" w:cs="Arial"/>
          <w:bCs/>
          <w:spacing w:val="4"/>
          <w:sz w:val="20"/>
          <w:szCs w:val="20"/>
        </w:rPr>
        <w:t>3</w:t>
      </w:r>
      <w:r w:rsidR="00DE26DB" w:rsidRPr="00205587">
        <w:rPr>
          <w:rFonts w:ascii="Arial" w:hAnsi="Arial" w:cs="Arial"/>
          <w:bCs/>
          <w:spacing w:val="4"/>
          <w:sz w:val="20"/>
          <w:szCs w:val="20"/>
        </w:rPr>
        <w:t>0</w:t>
      </w:r>
      <w:r w:rsidR="00FE22D8" w:rsidRPr="00205587">
        <w:rPr>
          <w:rFonts w:ascii="Arial" w:hAnsi="Arial" w:cs="Arial"/>
          <w:bCs/>
          <w:spacing w:val="4"/>
          <w:sz w:val="20"/>
          <w:szCs w:val="20"/>
        </w:rPr>
        <w:t xml:space="preserve"> dni</w:t>
      </w:r>
      <w:r w:rsidR="00205587" w:rsidRPr="00205587">
        <w:rPr>
          <w:rFonts w:ascii="Arial" w:hAnsi="Arial" w:cs="Arial"/>
          <w:spacing w:val="4"/>
          <w:sz w:val="20"/>
          <w:szCs w:val="20"/>
        </w:rPr>
        <w:t>.</w:t>
      </w:r>
    </w:p>
    <w:p w14:paraId="266B6142" w14:textId="6E429339" w:rsidR="0001644D" w:rsidRDefault="0001644D" w:rsidP="0001644D">
      <w:pPr>
        <w:suppressAutoHyphens/>
        <w:ind w:right="-567"/>
        <w:rPr>
          <w:rFonts w:ascii="Arial" w:hAnsi="Arial" w:cs="Arial"/>
          <w:b/>
          <w:bCs/>
          <w:sz w:val="20"/>
          <w:szCs w:val="20"/>
        </w:rPr>
      </w:pPr>
      <w:r>
        <w:rPr>
          <w:rFonts w:ascii="Arial" w:hAnsi="Arial" w:cs="Arial"/>
          <w:b/>
          <w:sz w:val="20"/>
          <w:szCs w:val="20"/>
          <w:lang w:eastAsia="ar-SA"/>
        </w:rPr>
        <w:t>18.</w:t>
      </w:r>
      <w:r>
        <w:rPr>
          <w:rFonts w:ascii="Arial" w:hAnsi="Arial" w:cs="Arial"/>
          <w:b/>
          <w:sz w:val="20"/>
          <w:szCs w:val="20"/>
          <w:lang w:eastAsia="ar-SA"/>
        </w:rPr>
        <w:tab/>
      </w:r>
      <w:r>
        <w:rPr>
          <w:rFonts w:ascii="Arial" w:hAnsi="Arial" w:cs="Arial"/>
          <w:b/>
          <w:bCs/>
          <w:sz w:val="20"/>
          <w:szCs w:val="20"/>
        </w:rPr>
        <w:t>KRYTERIA WYBORU I SPOSÓB OCENY OFERT ORAZ UDZIELENIE ZAMÓWIENIA</w:t>
      </w:r>
    </w:p>
    <w:p w14:paraId="4B1F7326" w14:textId="07910C65" w:rsidR="002D4E67" w:rsidRPr="002B2E96" w:rsidRDefault="002D4E67" w:rsidP="002D4E67">
      <w:pPr>
        <w:ind w:left="709" w:hanging="709"/>
        <w:jc w:val="both"/>
        <w:rPr>
          <w:rFonts w:ascii="Arial" w:hAnsi="Arial" w:cs="Arial"/>
          <w:sz w:val="20"/>
          <w:szCs w:val="20"/>
        </w:rPr>
      </w:pPr>
      <w:r w:rsidRPr="005C4F44">
        <w:rPr>
          <w:rFonts w:ascii="Arial" w:hAnsi="Arial" w:cs="Arial"/>
          <w:color w:val="000000"/>
          <w:spacing w:val="4"/>
          <w:sz w:val="20"/>
          <w:szCs w:val="20"/>
          <w:lang w:eastAsia="ar-SA"/>
        </w:rPr>
        <w:t>18.1</w:t>
      </w:r>
      <w:r w:rsidR="005256EF">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2B2E96">
        <w:rPr>
          <w:rFonts w:ascii="Arial" w:hAnsi="Arial" w:cs="Arial"/>
          <w:sz w:val="20"/>
          <w:szCs w:val="20"/>
        </w:rPr>
        <w:t>Przy dokonywaniu wyboru najkorzystniejszej oferty Zamawiający stosować będzie następujące kryteria oceny ofert:</w:t>
      </w:r>
    </w:p>
    <w:p w14:paraId="10915977" w14:textId="77777777" w:rsidR="002D4E67" w:rsidRPr="002B2E96" w:rsidRDefault="002D4E67" w:rsidP="00E567A6">
      <w:pPr>
        <w:numPr>
          <w:ilvl w:val="0"/>
          <w:numId w:val="49"/>
        </w:numPr>
        <w:ind w:left="1066" w:hanging="357"/>
        <w:jc w:val="both"/>
        <w:rPr>
          <w:rFonts w:ascii="Arial" w:hAnsi="Arial" w:cs="Arial"/>
          <w:sz w:val="20"/>
          <w:szCs w:val="20"/>
        </w:rPr>
      </w:pPr>
      <w:r w:rsidRPr="002B2E96">
        <w:rPr>
          <w:rFonts w:ascii="Arial" w:hAnsi="Arial" w:cs="Arial"/>
          <w:sz w:val="20"/>
          <w:szCs w:val="20"/>
        </w:rPr>
        <w:t>Cena (C) - 60%</w:t>
      </w:r>
    </w:p>
    <w:p w14:paraId="3321E9D8" w14:textId="785ACE06" w:rsidR="002D4E67" w:rsidRDefault="002D4E67" w:rsidP="00E567A6">
      <w:pPr>
        <w:numPr>
          <w:ilvl w:val="0"/>
          <w:numId w:val="49"/>
        </w:numPr>
        <w:ind w:left="1066" w:hanging="357"/>
        <w:jc w:val="both"/>
        <w:rPr>
          <w:rFonts w:ascii="Arial" w:hAnsi="Arial" w:cs="Arial"/>
          <w:sz w:val="20"/>
          <w:szCs w:val="20"/>
        </w:rPr>
      </w:pPr>
      <w:r>
        <w:rPr>
          <w:rFonts w:ascii="Arial" w:hAnsi="Arial" w:cs="Arial"/>
          <w:sz w:val="20"/>
          <w:szCs w:val="20"/>
        </w:rPr>
        <w:t>Czas usunięcia błędu krytycznego (Bk) - 30</w:t>
      </w:r>
      <w:r w:rsidRPr="002B2E96">
        <w:rPr>
          <w:rFonts w:ascii="Arial" w:hAnsi="Arial" w:cs="Arial"/>
          <w:sz w:val="20"/>
          <w:szCs w:val="20"/>
        </w:rPr>
        <w:t>%</w:t>
      </w:r>
    </w:p>
    <w:p w14:paraId="3714E57A" w14:textId="0D9E5B04" w:rsidR="002D4E67" w:rsidRDefault="002D4E67" w:rsidP="00E567A6">
      <w:pPr>
        <w:numPr>
          <w:ilvl w:val="0"/>
          <w:numId w:val="49"/>
        </w:numPr>
        <w:ind w:left="1066" w:hanging="357"/>
        <w:jc w:val="both"/>
        <w:rPr>
          <w:rFonts w:ascii="Arial" w:hAnsi="Arial" w:cs="Arial"/>
          <w:sz w:val="20"/>
          <w:szCs w:val="20"/>
        </w:rPr>
      </w:pPr>
      <w:r>
        <w:rPr>
          <w:rFonts w:ascii="Arial" w:hAnsi="Arial" w:cs="Arial"/>
          <w:sz w:val="20"/>
          <w:szCs w:val="20"/>
        </w:rPr>
        <w:t>Czas usunięcia błędu zwykłego (</w:t>
      </w:r>
      <w:proofErr w:type="spellStart"/>
      <w:r>
        <w:rPr>
          <w:rFonts w:ascii="Arial" w:hAnsi="Arial" w:cs="Arial"/>
          <w:sz w:val="20"/>
          <w:szCs w:val="20"/>
        </w:rPr>
        <w:t>Bz</w:t>
      </w:r>
      <w:proofErr w:type="spellEnd"/>
      <w:r>
        <w:rPr>
          <w:rFonts w:ascii="Arial" w:hAnsi="Arial" w:cs="Arial"/>
          <w:sz w:val="20"/>
          <w:szCs w:val="20"/>
        </w:rPr>
        <w:t>) - 6</w:t>
      </w:r>
      <w:r w:rsidRPr="002B2E96">
        <w:rPr>
          <w:rFonts w:ascii="Arial" w:hAnsi="Arial" w:cs="Arial"/>
          <w:sz w:val="20"/>
          <w:szCs w:val="20"/>
        </w:rPr>
        <w:t>%</w:t>
      </w:r>
    </w:p>
    <w:p w14:paraId="0F166560" w14:textId="2FEAEEE5" w:rsidR="002D4E67" w:rsidRPr="002D4E67" w:rsidRDefault="002D4E67" w:rsidP="00E567A6">
      <w:pPr>
        <w:numPr>
          <w:ilvl w:val="0"/>
          <w:numId w:val="49"/>
        </w:numPr>
        <w:ind w:left="1066" w:hanging="357"/>
        <w:jc w:val="both"/>
        <w:rPr>
          <w:rFonts w:ascii="Arial" w:hAnsi="Arial" w:cs="Arial"/>
          <w:sz w:val="20"/>
          <w:szCs w:val="20"/>
        </w:rPr>
      </w:pPr>
      <w:r>
        <w:rPr>
          <w:rFonts w:ascii="Arial" w:hAnsi="Arial" w:cs="Arial"/>
          <w:sz w:val="20"/>
          <w:szCs w:val="20"/>
        </w:rPr>
        <w:t>Czas usunięcia błędu drobnego (</w:t>
      </w:r>
      <w:proofErr w:type="spellStart"/>
      <w:r>
        <w:rPr>
          <w:rFonts w:ascii="Arial" w:hAnsi="Arial" w:cs="Arial"/>
          <w:sz w:val="20"/>
          <w:szCs w:val="20"/>
        </w:rPr>
        <w:t>Bd</w:t>
      </w:r>
      <w:proofErr w:type="spellEnd"/>
      <w:r>
        <w:rPr>
          <w:rFonts w:ascii="Arial" w:hAnsi="Arial" w:cs="Arial"/>
          <w:sz w:val="20"/>
          <w:szCs w:val="20"/>
        </w:rPr>
        <w:t>) - 4</w:t>
      </w:r>
      <w:r w:rsidRPr="002B2E96">
        <w:rPr>
          <w:rFonts w:ascii="Arial" w:hAnsi="Arial" w:cs="Arial"/>
          <w:sz w:val="20"/>
          <w:szCs w:val="20"/>
        </w:rPr>
        <w:t>%</w:t>
      </w:r>
    </w:p>
    <w:p w14:paraId="37B44346" w14:textId="77777777" w:rsidR="002D4E67" w:rsidRPr="002B2E96" w:rsidRDefault="002D4E67" w:rsidP="002D4E67">
      <w:pPr>
        <w:spacing w:line="240" w:lineRule="exact"/>
        <w:ind w:left="705" w:hanging="705"/>
        <w:jc w:val="both"/>
        <w:rPr>
          <w:rFonts w:ascii="Arial" w:hAnsi="Arial" w:cs="Arial"/>
          <w:bCs/>
          <w:sz w:val="20"/>
          <w:szCs w:val="20"/>
        </w:rPr>
      </w:pPr>
      <w:r w:rsidRPr="002B2E96">
        <w:rPr>
          <w:rFonts w:ascii="Arial" w:hAnsi="Arial" w:cs="Arial"/>
          <w:bCs/>
          <w:sz w:val="20"/>
          <w:szCs w:val="20"/>
        </w:rPr>
        <w:t>18.2.</w:t>
      </w:r>
      <w:r w:rsidRPr="002B2E96">
        <w:rPr>
          <w:rFonts w:ascii="Arial" w:hAnsi="Arial" w:cs="Arial"/>
          <w:bCs/>
          <w:sz w:val="20"/>
          <w:szCs w:val="20"/>
        </w:rPr>
        <w:tab/>
        <w:t xml:space="preserve">Kryterium </w:t>
      </w:r>
      <w:r w:rsidRPr="002B2E96">
        <w:rPr>
          <w:rFonts w:ascii="Arial" w:hAnsi="Arial" w:cs="Arial"/>
          <w:sz w:val="20"/>
          <w:szCs w:val="20"/>
        </w:rPr>
        <w:t>„</w:t>
      </w:r>
      <w:r w:rsidRPr="002B2E96">
        <w:rPr>
          <w:rFonts w:ascii="Arial" w:hAnsi="Arial" w:cs="Arial"/>
          <w:b/>
          <w:sz w:val="20"/>
          <w:szCs w:val="20"/>
        </w:rPr>
        <w:t>Cena</w:t>
      </w:r>
      <w:r w:rsidRPr="002B2E96">
        <w:rPr>
          <w:rFonts w:ascii="Arial" w:hAnsi="Arial" w:cs="Arial"/>
          <w:sz w:val="20"/>
          <w:szCs w:val="20"/>
        </w:rPr>
        <w:t xml:space="preserve">” </w:t>
      </w:r>
      <w:r w:rsidRPr="002B2E96">
        <w:rPr>
          <w:rFonts w:ascii="Arial" w:hAnsi="Arial" w:cs="Arial"/>
          <w:bCs/>
          <w:color w:val="000000"/>
          <w:sz w:val="20"/>
          <w:szCs w:val="20"/>
        </w:rPr>
        <w:t xml:space="preserve">będzie rozpatrywane na podstawie </w:t>
      </w:r>
      <w:r w:rsidRPr="002B2E96">
        <w:rPr>
          <w:rFonts w:ascii="Arial" w:hAnsi="Arial" w:cs="Arial"/>
          <w:bCs/>
          <w:sz w:val="20"/>
          <w:szCs w:val="20"/>
        </w:rPr>
        <w:t xml:space="preserve">ceny ofertowej brutto za wykonanie przedmiotu zamówienia wpisanej przez Wykonawcę w Formularzu </w:t>
      </w:r>
      <w:r>
        <w:rPr>
          <w:rFonts w:ascii="Arial" w:hAnsi="Arial" w:cs="Arial"/>
          <w:bCs/>
          <w:sz w:val="20"/>
          <w:szCs w:val="20"/>
        </w:rPr>
        <w:t>„</w:t>
      </w:r>
      <w:r w:rsidRPr="002B2E96">
        <w:rPr>
          <w:rFonts w:ascii="Arial" w:hAnsi="Arial" w:cs="Arial"/>
          <w:bCs/>
          <w:sz w:val="20"/>
          <w:szCs w:val="20"/>
        </w:rPr>
        <w:t>Ofert</w:t>
      </w:r>
      <w:r>
        <w:rPr>
          <w:rFonts w:ascii="Arial" w:hAnsi="Arial" w:cs="Arial"/>
          <w:bCs/>
          <w:sz w:val="20"/>
          <w:szCs w:val="20"/>
        </w:rPr>
        <w:t>a”</w:t>
      </w:r>
      <w:r w:rsidRPr="002B2E96">
        <w:rPr>
          <w:rFonts w:ascii="Arial" w:hAnsi="Arial" w:cs="Arial"/>
          <w:bCs/>
          <w:sz w:val="20"/>
          <w:szCs w:val="20"/>
        </w:rPr>
        <w:t xml:space="preserve">. </w:t>
      </w:r>
    </w:p>
    <w:p w14:paraId="1985B8FC" w14:textId="77777777" w:rsidR="002D4E67" w:rsidRPr="002B2E96" w:rsidRDefault="002D4E67" w:rsidP="002D4E67">
      <w:pPr>
        <w:spacing w:line="240" w:lineRule="exact"/>
        <w:ind w:left="709"/>
        <w:jc w:val="both"/>
        <w:rPr>
          <w:rFonts w:ascii="Arial" w:hAnsi="Arial" w:cs="Arial"/>
          <w:bCs/>
          <w:sz w:val="20"/>
          <w:szCs w:val="20"/>
        </w:rPr>
      </w:pPr>
      <w:r w:rsidRPr="002B2E96">
        <w:rPr>
          <w:rFonts w:ascii="Arial" w:hAnsi="Arial" w:cs="Arial"/>
          <w:bCs/>
          <w:sz w:val="20"/>
          <w:szCs w:val="20"/>
        </w:rPr>
        <w:t>W tym kryterium można uzyskać maksymalnie 60 punktów. Przyznane punkty zostaną zaokrąglone do dwóch miejsc po przecinku.</w:t>
      </w:r>
    </w:p>
    <w:p w14:paraId="3A166C3F" w14:textId="77777777" w:rsidR="002D4E67" w:rsidRPr="002B2E96" w:rsidRDefault="002D4E67" w:rsidP="002D4E67">
      <w:pPr>
        <w:spacing w:line="240" w:lineRule="exact"/>
        <w:ind w:firstLine="709"/>
        <w:jc w:val="both"/>
        <w:rPr>
          <w:rFonts w:ascii="Arial" w:hAnsi="Arial" w:cs="Arial"/>
          <w:bCs/>
          <w:sz w:val="20"/>
          <w:szCs w:val="20"/>
        </w:rPr>
      </w:pPr>
      <w:r w:rsidRPr="002B2E96">
        <w:rPr>
          <w:rFonts w:ascii="Arial" w:hAnsi="Arial" w:cs="Arial"/>
          <w:bCs/>
          <w:sz w:val="20"/>
          <w:szCs w:val="20"/>
        </w:rPr>
        <w:t>Liczba punktów w kryterium „Cena” zostanie obliczona według następującego wzoru:</w:t>
      </w:r>
    </w:p>
    <w:p w14:paraId="0943786B" w14:textId="77777777" w:rsidR="002D4E67" w:rsidRPr="002B2E96" w:rsidRDefault="002D4E67" w:rsidP="002D4E67">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017"/>
        <w:gridCol w:w="779"/>
        <w:gridCol w:w="547"/>
        <w:gridCol w:w="4177"/>
      </w:tblGrid>
      <w:tr w:rsidR="002D4E67" w:rsidRPr="002B2E96" w14:paraId="2C7D2FDA" w14:textId="77777777" w:rsidTr="002D4E67">
        <w:trPr>
          <w:cantSplit/>
          <w:trHeight w:val="172"/>
          <w:jc w:val="center"/>
        </w:trPr>
        <w:tc>
          <w:tcPr>
            <w:tcW w:w="1017" w:type="dxa"/>
            <w:tcBorders>
              <w:top w:val="nil"/>
              <w:left w:val="nil"/>
              <w:bottom w:val="nil"/>
              <w:right w:val="nil"/>
            </w:tcBorders>
          </w:tcPr>
          <w:p w14:paraId="7C6F57F1"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val="restart"/>
            <w:tcBorders>
              <w:top w:val="nil"/>
              <w:left w:val="nil"/>
              <w:bottom w:val="nil"/>
              <w:right w:val="nil"/>
            </w:tcBorders>
            <w:vAlign w:val="center"/>
          </w:tcPr>
          <w:p w14:paraId="568DA5CC" w14:textId="77777777" w:rsidR="002D4E67" w:rsidRPr="002B2E96" w:rsidRDefault="002D4E67" w:rsidP="002D4E67">
            <w:pPr>
              <w:pStyle w:val="Tekstpodstawowy2"/>
              <w:spacing w:before="0"/>
              <w:ind w:left="709" w:hanging="709"/>
              <w:rPr>
                <w:rFonts w:ascii="Arial" w:hAnsi="Arial" w:cs="Arial"/>
                <w:sz w:val="20"/>
                <w:szCs w:val="20"/>
              </w:rPr>
            </w:pPr>
            <w:r w:rsidRPr="002B2E96">
              <w:rPr>
                <w:rFonts w:ascii="Arial" w:hAnsi="Arial" w:cs="Arial"/>
                <w:sz w:val="20"/>
                <w:szCs w:val="20"/>
              </w:rPr>
              <w:t>C =</w:t>
            </w:r>
          </w:p>
        </w:tc>
        <w:tc>
          <w:tcPr>
            <w:tcW w:w="547" w:type="dxa"/>
            <w:tcBorders>
              <w:top w:val="nil"/>
              <w:left w:val="nil"/>
              <w:bottom w:val="single" w:sz="4" w:space="0" w:color="auto"/>
              <w:right w:val="nil"/>
            </w:tcBorders>
            <w:vAlign w:val="center"/>
          </w:tcPr>
          <w:p w14:paraId="131E56A8" w14:textId="77777777" w:rsidR="002D4E67" w:rsidRPr="002B2E96" w:rsidRDefault="002D4E67" w:rsidP="002D4E67">
            <w:pPr>
              <w:pStyle w:val="Tekstpodstawowy2"/>
              <w:spacing w:before="0"/>
              <w:ind w:left="709" w:hanging="709"/>
              <w:jc w:val="center"/>
              <w:rPr>
                <w:rFonts w:ascii="Arial" w:hAnsi="Arial" w:cs="Arial"/>
                <w:sz w:val="20"/>
                <w:szCs w:val="20"/>
              </w:rPr>
            </w:pPr>
            <w:proofErr w:type="spellStart"/>
            <w:r w:rsidRPr="002B2E96">
              <w:rPr>
                <w:rFonts w:ascii="Arial" w:hAnsi="Arial" w:cs="Arial"/>
                <w:sz w:val="20"/>
                <w:szCs w:val="20"/>
              </w:rPr>
              <w:t>C</w:t>
            </w:r>
            <w:r w:rsidRPr="002B2E96">
              <w:rPr>
                <w:rFonts w:ascii="Arial" w:hAnsi="Arial" w:cs="Arial"/>
                <w:sz w:val="20"/>
                <w:szCs w:val="20"/>
                <w:vertAlign w:val="subscript"/>
              </w:rPr>
              <w:t>min</w:t>
            </w:r>
            <w:proofErr w:type="spellEnd"/>
          </w:p>
        </w:tc>
        <w:tc>
          <w:tcPr>
            <w:tcW w:w="4177" w:type="dxa"/>
            <w:vMerge w:val="restart"/>
            <w:tcBorders>
              <w:top w:val="nil"/>
              <w:left w:val="nil"/>
              <w:bottom w:val="nil"/>
              <w:right w:val="nil"/>
            </w:tcBorders>
            <w:vAlign w:val="center"/>
          </w:tcPr>
          <w:p w14:paraId="0DEF32D1" w14:textId="77777777" w:rsidR="002D4E67" w:rsidRPr="002B2E96" w:rsidRDefault="002D4E67" w:rsidP="002D4E67">
            <w:pPr>
              <w:pStyle w:val="Tekstpodstawowy2"/>
              <w:spacing w:before="0"/>
              <w:ind w:left="709" w:hanging="709"/>
              <w:rPr>
                <w:rFonts w:ascii="Arial" w:hAnsi="Arial" w:cs="Arial"/>
                <w:sz w:val="20"/>
                <w:szCs w:val="20"/>
              </w:rPr>
            </w:pPr>
            <w:r w:rsidRPr="002B2E96">
              <w:rPr>
                <w:rFonts w:ascii="Arial" w:hAnsi="Arial" w:cs="Arial"/>
                <w:sz w:val="20"/>
                <w:szCs w:val="20"/>
              </w:rPr>
              <w:t>x 60 pkt</w:t>
            </w:r>
          </w:p>
        </w:tc>
      </w:tr>
      <w:tr w:rsidR="002D4E67" w:rsidRPr="002B2E96" w14:paraId="0D780CE1" w14:textId="77777777" w:rsidTr="002D4E67">
        <w:trPr>
          <w:cantSplit/>
          <w:trHeight w:val="172"/>
          <w:jc w:val="center"/>
        </w:trPr>
        <w:tc>
          <w:tcPr>
            <w:tcW w:w="1017" w:type="dxa"/>
            <w:tcBorders>
              <w:top w:val="nil"/>
              <w:left w:val="nil"/>
              <w:bottom w:val="nil"/>
              <w:right w:val="nil"/>
            </w:tcBorders>
          </w:tcPr>
          <w:p w14:paraId="59A19350"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vMerge/>
            <w:tcBorders>
              <w:top w:val="nil"/>
              <w:left w:val="nil"/>
              <w:bottom w:val="nil"/>
              <w:right w:val="nil"/>
            </w:tcBorders>
            <w:vAlign w:val="center"/>
          </w:tcPr>
          <w:p w14:paraId="269D4B17" w14:textId="77777777" w:rsidR="002D4E67" w:rsidRPr="002B2E96" w:rsidRDefault="002D4E67" w:rsidP="002D4E67">
            <w:pPr>
              <w:pStyle w:val="Tekstpodstawowy2"/>
              <w:spacing w:before="0"/>
              <w:ind w:left="709" w:hanging="709"/>
              <w:rPr>
                <w:rFonts w:ascii="Arial" w:hAnsi="Arial" w:cs="Arial"/>
                <w:sz w:val="20"/>
                <w:szCs w:val="20"/>
              </w:rPr>
            </w:pPr>
          </w:p>
        </w:tc>
        <w:tc>
          <w:tcPr>
            <w:tcW w:w="547" w:type="dxa"/>
            <w:tcBorders>
              <w:top w:val="single" w:sz="4" w:space="0" w:color="auto"/>
              <w:left w:val="nil"/>
              <w:bottom w:val="nil"/>
              <w:right w:val="nil"/>
            </w:tcBorders>
            <w:vAlign w:val="center"/>
          </w:tcPr>
          <w:p w14:paraId="7B5681D3" w14:textId="77777777" w:rsidR="002D4E67" w:rsidRPr="002B2E96" w:rsidRDefault="002D4E67" w:rsidP="002D4E67">
            <w:pPr>
              <w:pStyle w:val="Tekstpodstawowy2"/>
              <w:spacing w:before="0"/>
              <w:ind w:left="709" w:hanging="709"/>
              <w:jc w:val="center"/>
              <w:rPr>
                <w:rFonts w:ascii="Arial" w:hAnsi="Arial" w:cs="Arial"/>
                <w:sz w:val="20"/>
                <w:szCs w:val="20"/>
              </w:rPr>
            </w:pPr>
            <w:r w:rsidRPr="002B2E96">
              <w:rPr>
                <w:rFonts w:ascii="Arial" w:hAnsi="Arial" w:cs="Arial"/>
                <w:sz w:val="20"/>
                <w:szCs w:val="20"/>
              </w:rPr>
              <w:t>C</w:t>
            </w:r>
            <w:r w:rsidRPr="002B2E96">
              <w:rPr>
                <w:rFonts w:ascii="Arial" w:hAnsi="Arial" w:cs="Arial"/>
                <w:sz w:val="20"/>
                <w:szCs w:val="20"/>
                <w:vertAlign w:val="subscript"/>
              </w:rPr>
              <w:t>o</w:t>
            </w:r>
          </w:p>
        </w:tc>
        <w:tc>
          <w:tcPr>
            <w:tcW w:w="4177" w:type="dxa"/>
            <w:vMerge/>
            <w:tcBorders>
              <w:top w:val="nil"/>
              <w:left w:val="nil"/>
              <w:bottom w:val="nil"/>
              <w:right w:val="nil"/>
            </w:tcBorders>
            <w:vAlign w:val="center"/>
          </w:tcPr>
          <w:p w14:paraId="40BF7F00" w14:textId="77777777" w:rsidR="002D4E67" w:rsidRPr="002B2E96" w:rsidRDefault="002D4E67" w:rsidP="002D4E67">
            <w:pPr>
              <w:pStyle w:val="Tekstpodstawowy2"/>
              <w:spacing w:before="0"/>
              <w:ind w:left="709" w:hanging="709"/>
              <w:rPr>
                <w:rFonts w:ascii="Arial" w:hAnsi="Arial" w:cs="Arial"/>
                <w:b w:val="0"/>
                <w:sz w:val="20"/>
                <w:szCs w:val="20"/>
              </w:rPr>
            </w:pPr>
          </w:p>
        </w:tc>
      </w:tr>
      <w:tr w:rsidR="002D4E67" w:rsidRPr="002B2E96" w14:paraId="1ED84431" w14:textId="77777777" w:rsidTr="005256EF">
        <w:trPr>
          <w:cantSplit/>
          <w:trHeight w:val="499"/>
          <w:jc w:val="center"/>
        </w:trPr>
        <w:tc>
          <w:tcPr>
            <w:tcW w:w="1017" w:type="dxa"/>
            <w:tcBorders>
              <w:top w:val="nil"/>
              <w:left w:val="nil"/>
              <w:bottom w:val="nil"/>
              <w:right w:val="nil"/>
            </w:tcBorders>
            <w:vAlign w:val="bottom"/>
          </w:tcPr>
          <w:p w14:paraId="5192BA1A"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xml:space="preserve">gdzie:      </w:t>
            </w:r>
          </w:p>
        </w:tc>
        <w:tc>
          <w:tcPr>
            <w:tcW w:w="779" w:type="dxa"/>
            <w:tcBorders>
              <w:top w:val="nil"/>
              <w:left w:val="nil"/>
              <w:bottom w:val="nil"/>
              <w:right w:val="nil"/>
            </w:tcBorders>
            <w:vAlign w:val="bottom"/>
          </w:tcPr>
          <w:p w14:paraId="04FA514A" w14:textId="77777777" w:rsidR="002D4E67" w:rsidRPr="002B2E96" w:rsidRDefault="002D4E67" w:rsidP="002D4E67">
            <w:pPr>
              <w:pStyle w:val="Tekstpodstawowy2"/>
              <w:spacing w:before="0"/>
              <w:ind w:left="709" w:hanging="709"/>
              <w:rPr>
                <w:rFonts w:ascii="Arial" w:hAnsi="Arial" w:cs="Arial"/>
                <w:b w:val="0"/>
                <w:sz w:val="20"/>
                <w:szCs w:val="20"/>
              </w:rPr>
            </w:pPr>
            <w:proofErr w:type="spellStart"/>
            <w:r w:rsidRPr="002B2E96">
              <w:rPr>
                <w:rFonts w:ascii="Arial" w:hAnsi="Arial" w:cs="Arial"/>
                <w:b w:val="0"/>
                <w:sz w:val="20"/>
                <w:szCs w:val="20"/>
              </w:rPr>
              <w:t>C</w:t>
            </w:r>
            <w:r w:rsidRPr="002B2E96">
              <w:rPr>
                <w:rFonts w:ascii="Arial" w:hAnsi="Arial" w:cs="Arial"/>
                <w:b w:val="0"/>
                <w:sz w:val="20"/>
                <w:szCs w:val="20"/>
                <w:vertAlign w:val="subscript"/>
              </w:rPr>
              <w:t>min</w:t>
            </w:r>
            <w:proofErr w:type="spellEnd"/>
            <w:r w:rsidRPr="002B2E96">
              <w:rPr>
                <w:rFonts w:ascii="Arial" w:hAnsi="Arial" w:cs="Arial"/>
                <w:b w:val="0"/>
                <w:sz w:val="20"/>
                <w:szCs w:val="20"/>
              </w:rPr>
              <w:t xml:space="preserve"> </w:t>
            </w:r>
          </w:p>
        </w:tc>
        <w:tc>
          <w:tcPr>
            <w:tcW w:w="4724" w:type="dxa"/>
            <w:gridSpan w:val="2"/>
            <w:tcBorders>
              <w:top w:val="nil"/>
              <w:left w:val="nil"/>
              <w:bottom w:val="nil"/>
              <w:right w:val="nil"/>
            </w:tcBorders>
            <w:vAlign w:val="bottom"/>
          </w:tcPr>
          <w:p w14:paraId="120D2F32"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najtańszej</w:t>
            </w:r>
          </w:p>
        </w:tc>
      </w:tr>
      <w:tr w:rsidR="002D4E67" w:rsidRPr="002B2E96" w14:paraId="713D485F" w14:textId="77777777" w:rsidTr="005256EF">
        <w:trPr>
          <w:cantSplit/>
          <w:trHeight w:val="57"/>
          <w:jc w:val="center"/>
        </w:trPr>
        <w:tc>
          <w:tcPr>
            <w:tcW w:w="1017" w:type="dxa"/>
            <w:tcBorders>
              <w:top w:val="nil"/>
              <w:left w:val="nil"/>
              <w:bottom w:val="nil"/>
              <w:right w:val="nil"/>
            </w:tcBorders>
            <w:vAlign w:val="center"/>
          </w:tcPr>
          <w:p w14:paraId="69BCDA06" w14:textId="77777777" w:rsidR="002D4E67" w:rsidRPr="002B2E96" w:rsidRDefault="002D4E67" w:rsidP="002D4E67">
            <w:pPr>
              <w:pStyle w:val="Tekstpodstawowy2"/>
              <w:spacing w:before="0"/>
              <w:ind w:left="709" w:hanging="709"/>
              <w:rPr>
                <w:rFonts w:ascii="Arial" w:hAnsi="Arial" w:cs="Arial"/>
                <w:b w:val="0"/>
                <w:sz w:val="20"/>
                <w:szCs w:val="20"/>
              </w:rPr>
            </w:pPr>
          </w:p>
        </w:tc>
        <w:tc>
          <w:tcPr>
            <w:tcW w:w="779" w:type="dxa"/>
            <w:tcBorders>
              <w:top w:val="nil"/>
              <w:left w:val="nil"/>
              <w:bottom w:val="nil"/>
              <w:right w:val="nil"/>
            </w:tcBorders>
            <w:vAlign w:val="center"/>
          </w:tcPr>
          <w:p w14:paraId="0D050A4D" w14:textId="77777777" w:rsidR="002D4E67" w:rsidRPr="002B2E96" w:rsidRDefault="002D4E67" w:rsidP="002D4E67">
            <w:pPr>
              <w:pStyle w:val="Tekstpodstawowy2"/>
              <w:spacing w:before="0"/>
              <w:ind w:left="709" w:hanging="709"/>
              <w:rPr>
                <w:rFonts w:ascii="Arial" w:hAnsi="Arial" w:cs="Arial"/>
                <w:b w:val="0"/>
                <w:sz w:val="20"/>
                <w:szCs w:val="20"/>
              </w:rPr>
            </w:pPr>
            <w:r w:rsidRPr="002B2E96">
              <w:rPr>
                <w:rFonts w:ascii="Arial" w:hAnsi="Arial" w:cs="Arial"/>
                <w:b w:val="0"/>
                <w:sz w:val="20"/>
                <w:szCs w:val="20"/>
              </w:rPr>
              <w:t>C</w:t>
            </w:r>
            <w:r w:rsidRPr="002B2E96">
              <w:rPr>
                <w:rFonts w:ascii="Arial" w:hAnsi="Arial" w:cs="Arial"/>
                <w:b w:val="0"/>
                <w:sz w:val="20"/>
                <w:szCs w:val="20"/>
                <w:vertAlign w:val="subscript"/>
              </w:rPr>
              <w:t>o</w:t>
            </w:r>
            <w:r w:rsidRPr="002B2E96">
              <w:rPr>
                <w:rFonts w:ascii="Arial" w:hAnsi="Arial" w:cs="Arial"/>
                <w:b w:val="0"/>
                <w:sz w:val="20"/>
                <w:szCs w:val="20"/>
              </w:rPr>
              <w:t xml:space="preserve"> </w:t>
            </w:r>
          </w:p>
        </w:tc>
        <w:tc>
          <w:tcPr>
            <w:tcW w:w="4724" w:type="dxa"/>
            <w:gridSpan w:val="2"/>
            <w:tcBorders>
              <w:top w:val="nil"/>
              <w:left w:val="nil"/>
              <w:bottom w:val="nil"/>
              <w:right w:val="nil"/>
            </w:tcBorders>
            <w:vAlign w:val="center"/>
          </w:tcPr>
          <w:p w14:paraId="1568D197" w14:textId="77777777" w:rsidR="002D4E67" w:rsidRPr="002B2E96" w:rsidRDefault="002D4E67" w:rsidP="002D4E67">
            <w:pPr>
              <w:pStyle w:val="Tekstpodstawowy2"/>
              <w:spacing w:before="0"/>
              <w:rPr>
                <w:rFonts w:ascii="Arial" w:hAnsi="Arial" w:cs="Arial"/>
                <w:b w:val="0"/>
                <w:sz w:val="20"/>
                <w:szCs w:val="20"/>
              </w:rPr>
            </w:pPr>
            <w:r w:rsidRPr="002B2E96">
              <w:rPr>
                <w:rFonts w:ascii="Arial" w:hAnsi="Arial" w:cs="Arial"/>
                <w:b w:val="0"/>
                <w:sz w:val="20"/>
                <w:szCs w:val="20"/>
              </w:rPr>
              <w:t>- cena oferty ocenianej</w:t>
            </w:r>
          </w:p>
        </w:tc>
      </w:tr>
    </w:tbl>
    <w:p w14:paraId="4D3A72AF" w14:textId="4F284728" w:rsidR="00E567A6" w:rsidRPr="005256EF" w:rsidRDefault="005256EF" w:rsidP="005256EF">
      <w:pPr>
        <w:ind w:left="709" w:hanging="709"/>
        <w:jc w:val="both"/>
        <w:rPr>
          <w:rFonts w:ascii="Arial" w:hAnsi="Arial" w:cs="Arial"/>
          <w:sz w:val="20"/>
          <w:szCs w:val="20"/>
        </w:rPr>
      </w:pPr>
      <w:r w:rsidRPr="005C4F44">
        <w:rPr>
          <w:rFonts w:ascii="Arial" w:hAnsi="Arial" w:cs="Arial"/>
          <w:color w:val="000000"/>
          <w:spacing w:val="4"/>
          <w:sz w:val="20"/>
          <w:szCs w:val="20"/>
          <w:lang w:eastAsia="ar-SA"/>
        </w:rPr>
        <w:t>18.</w:t>
      </w:r>
      <w:r>
        <w:rPr>
          <w:rFonts w:ascii="Arial" w:hAnsi="Arial" w:cs="Arial"/>
          <w:color w:val="000000"/>
          <w:spacing w:val="4"/>
          <w:sz w:val="20"/>
          <w:szCs w:val="20"/>
          <w:lang w:eastAsia="ar-SA"/>
        </w:rPr>
        <w:t>3.</w:t>
      </w:r>
      <w:r w:rsidRPr="005C4F44">
        <w:rPr>
          <w:rFonts w:ascii="Arial" w:hAnsi="Arial" w:cs="Arial"/>
          <w:color w:val="000000"/>
          <w:spacing w:val="4"/>
          <w:sz w:val="20"/>
          <w:szCs w:val="20"/>
          <w:lang w:eastAsia="ar-SA"/>
        </w:rPr>
        <w:tab/>
      </w:r>
      <w:bookmarkStart w:id="3" w:name="_Hlk19618574"/>
      <w:r w:rsidR="00E567A6" w:rsidRPr="005256EF">
        <w:rPr>
          <w:rFonts w:ascii="Arial" w:hAnsi="Arial" w:cs="Arial"/>
          <w:bCs/>
          <w:sz w:val="20"/>
          <w:szCs w:val="20"/>
        </w:rPr>
        <w:t>Kryterium „</w:t>
      </w:r>
      <w:r w:rsidR="00E567A6" w:rsidRPr="005256EF">
        <w:rPr>
          <w:rFonts w:ascii="Arial" w:hAnsi="Arial" w:cs="Arial"/>
          <w:b/>
          <w:sz w:val="20"/>
          <w:szCs w:val="20"/>
        </w:rPr>
        <w:t>Czas usunięcia błędu krytycznego</w:t>
      </w:r>
      <w:r w:rsidR="00E567A6" w:rsidRPr="005256EF">
        <w:rPr>
          <w:rFonts w:ascii="Arial" w:hAnsi="Arial" w:cs="Arial"/>
          <w:sz w:val="20"/>
          <w:szCs w:val="20"/>
        </w:rPr>
        <w:t xml:space="preserve">” będzie rozpatrywane na podstawie informacji podanych przez Wykonawcę </w:t>
      </w:r>
      <w:r w:rsidR="00E567A6" w:rsidRPr="005256EF">
        <w:rPr>
          <w:rFonts w:ascii="Arial" w:hAnsi="Arial" w:cs="Arial"/>
          <w:bCs/>
          <w:sz w:val="20"/>
          <w:szCs w:val="20"/>
        </w:rPr>
        <w:t>w Formularzu „Oferta”</w:t>
      </w:r>
      <w:r w:rsidR="00E567A6" w:rsidRPr="005256EF">
        <w:rPr>
          <w:rFonts w:ascii="Arial" w:hAnsi="Arial" w:cs="Arial"/>
          <w:sz w:val="20"/>
          <w:szCs w:val="20"/>
        </w:rPr>
        <w:t xml:space="preserve">. </w:t>
      </w:r>
    </w:p>
    <w:p w14:paraId="564E7A0A" w14:textId="1034CCEF" w:rsidR="00E567A6" w:rsidRPr="005256EF" w:rsidRDefault="00E567A6" w:rsidP="00E567A6">
      <w:pPr>
        <w:pStyle w:val="Akapitzlist"/>
        <w:spacing w:line="240" w:lineRule="auto"/>
        <w:ind w:left="709"/>
        <w:contextualSpacing/>
        <w:jc w:val="both"/>
        <w:rPr>
          <w:sz w:val="20"/>
          <w:szCs w:val="20"/>
        </w:rPr>
      </w:pPr>
      <w:r w:rsidRPr="005256EF">
        <w:rPr>
          <w:rFonts w:eastAsia="Calibri"/>
          <w:sz w:val="20"/>
          <w:szCs w:val="20"/>
          <w:lang w:eastAsia="pl-PL"/>
        </w:rPr>
        <w:t>W tym kryterium można uzyskać maksymalnie 30 punktów.</w:t>
      </w:r>
    </w:p>
    <w:p w14:paraId="1BACC300" w14:textId="3D1831FB" w:rsidR="00E567A6" w:rsidRPr="005256EF" w:rsidRDefault="00E567A6" w:rsidP="00E567A6">
      <w:pPr>
        <w:ind w:left="709"/>
        <w:jc w:val="both"/>
        <w:rPr>
          <w:rFonts w:ascii="Arial" w:hAnsi="Arial" w:cs="Arial"/>
          <w:sz w:val="20"/>
          <w:szCs w:val="20"/>
        </w:rPr>
      </w:pPr>
      <w:r w:rsidRPr="005256EF">
        <w:rPr>
          <w:rFonts w:ascii="Arial" w:hAnsi="Arial" w:cs="Arial"/>
          <w:sz w:val="20"/>
          <w:szCs w:val="20"/>
        </w:rPr>
        <w:t xml:space="preserve">W kryterium </w:t>
      </w:r>
      <w:r w:rsidRPr="005256EF">
        <w:rPr>
          <w:rFonts w:ascii="Arial" w:hAnsi="Arial" w:cs="Arial"/>
          <w:bCs/>
          <w:sz w:val="20"/>
          <w:szCs w:val="20"/>
        </w:rPr>
        <w:t>„</w:t>
      </w:r>
      <w:r w:rsidRPr="005256EF">
        <w:rPr>
          <w:rFonts w:ascii="Arial" w:hAnsi="Arial" w:cs="Arial"/>
          <w:b/>
          <w:sz w:val="20"/>
          <w:szCs w:val="20"/>
        </w:rPr>
        <w:t>Czas usunięcia błędu krytycznego</w:t>
      </w:r>
      <w:r w:rsidRPr="005256EF">
        <w:rPr>
          <w:rFonts w:ascii="Arial" w:hAnsi="Arial" w:cs="Arial"/>
          <w:sz w:val="20"/>
          <w:szCs w:val="20"/>
        </w:rPr>
        <w:t xml:space="preserve">” Zamawiający będzie przyznawał punkty </w:t>
      </w:r>
      <w:r w:rsidRPr="005256EF">
        <w:rPr>
          <w:rFonts w:ascii="Arial" w:hAnsi="Arial" w:cs="Arial"/>
          <w:sz w:val="20"/>
          <w:szCs w:val="20"/>
        </w:rPr>
        <w:br/>
        <w:t xml:space="preserve">za poszczególne zadeklarowane warianty w zakresie czasu usunięcia </w:t>
      </w:r>
      <w:r w:rsidR="006714A8">
        <w:rPr>
          <w:rFonts w:ascii="Arial" w:hAnsi="Arial" w:cs="Arial"/>
          <w:sz w:val="20"/>
          <w:szCs w:val="20"/>
        </w:rPr>
        <w:t>błędu krytycznego</w:t>
      </w:r>
      <w:r w:rsidR="002B5E2B">
        <w:rPr>
          <w:rFonts w:ascii="Arial" w:hAnsi="Arial" w:cs="Arial"/>
          <w:sz w:val="20"/>
          <w:szCs w:val="20"/>
        </w:rPr>
        <w:t xml:space="preserve">, </w:t>
      </w:r>
      <w:r w:rsidR="00BC4558">
        <w:rPr>
          <w:rFonts w:ascii="Arial" w:hAnsi="Arial" w:cs="Arial"/>
          <w:sz w:val="20"/>
          <w:szCs w:val="20"/>
        </w:rPr>
        <w:br/>
      </w:r>
      <w:r w:rsidR="002B5E2B">
        <w:rPr>
          <w:rFonts w:ascii="Arial" w:hAnsi="Arial" w:cs="Arial"/>
          <w:sz w:val="20"/>
          <w:szCs w:val="20"/>
        </w:rPr>
        <w:t xml:space="preserve">o którym mowa w Rozdziale II Załącznika nr 3 do </w:t>
      </w:r>
      <w:r w:rsidR="00BC4558">
        <w:rPr>
          <w:rFonts w:ascii="Arial" w:hAnsi="Arial" w:cs="Arial"/>
          <w:sz w:val="20"/>
          <w:szCs w:val="20"/>
        </w:rPr>
        <w:t>Umowy</w:t>
      </w:r>
      <w:r w:rsidR="0014496A">
        <w:rPr>
          <w:rFonts w:ascii="Arial" w:hAnsi="Arial" w:cs="Arial"/>
          <w:sz w:val="20"/>
          <w:szCs w:val="20"/>
        </w:rPr>
        <w:t xml:space="preserve"> </w:t>
      </w:r>
      <w:r w:rsidRPr="005256EF">
        <w:rPr>
          <w:rFonts w:ascii="Arial" w:hAnsi="Arial" w:cs="Arial"/>
          <w:sz w:val="20"/>
          <w:szCs w:val="20"/>
        </w:rPr>
        <w:t>odpowiednio, jak poniżej:</w:t>
      </w:r>
    </w:p>
    <w:p w14:paraId="4DC1AA05" w14:textId="59625FF2" w:rsidR="00E567A6" w:rsidRPr="005256EF" w:rsidRDefault="00E567A6" w:rsidP="00E567A6">
      <w:pPr>
        <w:numPr>
          <w:ilvl w:val="0"/>
          <w:numId w:val="51"/>
        </w:numPr>
        <w:ind w:left="1066" w:hanging="357"/>
        <w:jc w:val="both"/>
        <w:rPr>
          <w:rFonts w:ascii="Arial" w:hAnsi="Arial" w:cs="Arial"/>
          <w:sz w:val="20"/>
          <w:szCs w:val="20"/>
        </w:rPr>
      </w:pPr>
      <w:r w:rsidRPr="005256EF">
        <w:rPr>
          <w:rFonts w:ascii="Arial" w:hAnsi="Arial" w:cs="Arial"/>
          <w:sz w:val="20"/>
          <w:szCs w:val="20"/>
        </w:rPr>
        <w:t>Wariant  I - usunięcie błędu krytycznego w czasie do 8 godzin od zgłoszenia - 30 punktów;</w:t>
      </w:r>
    </w:p>
    <w:p w14:paraId="19A4658C" w14:textId="1330C310" w:rsidR="00E567A6" w:rsidRPr="005256EF" w:rsidRDefault="00E567A6" w:rsidP="00E567A6">
      <w:pPr>
        <w:numPr>
          <w:ilvl w:val="0"/>
          <w:numId w:val="51"/>
        </w:numPr>
        <w:ind w:left="1066" w:hanging="357"/>
        <w:jc w:val="both"/>
        <w:rPr>
          <w:rFonts w:ascii="Arial" w:hAnsi="Arial" w:cs="Arial"/>
          <w:sz w:val="20"/>
          <w:szCs w:val="20"/>
        </w:rPr>
      </w:pPr>
      <w:r w:rsidRPr="005256EF">
        <w:rPr>
          <w:rFonts w:ascii="Arial" w:hAnsi="Arial" w:cs="Arial"/>
          <w:sz w:val="20"/>
          <w:szCs w:val="20"/>
        </w:rPr>
        <w:t xml:space="preserve"> Wariant  II - usunięcie błędu krytycznego w czasie do 10 godzin od zgłoszenia - </w:t>
      </w:r>
      <w:r w:rsidR="004A5F05" w:rsidRPr="005256EF">
        <w:rPr>
          <w:rFonts w:ascii="Arial" w:hAnsi="Arial" w:cs="Arial"/>
          <w:sz w:val="20"/>
          <w:szCs w:val="20"/>
        </w:rPr>
        <w:br/>
      </w:r>
      <w:r w:rsidRPr="005256EF">
        <w:rPr>
          <w:rFonts w:ascii="Arial" w:hAnsi="Arial" w:cs="Arial"/>
          <w:sz w:val="20"/>
          <w:szCs w:val="20"/>
        </w:rPr>
        <w:t>15 punktów;</w:t>
      </w:r>
    </w:p>
    <w:p w14:paraId="52D87CA2" w14:textId="28DF6BC7" w:rsidR="00E567A6" w:rsidRPr="005256EF" w:rsidRDefault="00E567A6" w:rsidP="00E567A6">
      <w:pPr>
        <w:numPr>
          <w:ilvl w:val="0"/>
          <w:numId w:val="51"/>
        </w:numPr>
        <w:ind w:left="1066" w:hanging="357"/>
        <w:jc w:val="both"/>
        <w:rPr>
          <w:rFonts w:ascii="Arial" w:hAnsi="Arial" w:cs="Arial"/>
          <w:sz w:val="20"/>
          <w:szCs w:val="20"/>
        </w:rPr>
      </w:pPr>
      <w:r w:rsidRPr="005256EF">
        <w:rPr>
          <w:rFonts w:ascii="Arial" w:hAnsi="Arial" w:cs="Arial"/>
          <w:sz w:val="20"/>
          <w:szCs w:val="20"/>
        </w:rPr>
        <w:t>Wariant  III</w:t>
      </w:r>
      <w:r w:rsidR="006714A8">
        <w:rPr>
          <w:rFonts w:ascii="Arial" w:hAnsi="Arial" w:cs="Arial"/>
          <w:sz w:val="20"/>
          <w:szCs w:val="20"/>
        </w:rPr>
        <w:t xml:space="preserve"> - </w:t>
      </w:r>
      <w:r w:rsidRPr="005256EF">
        <w:rPr>
          <w:rFonts w:ascii="Arial" w:hAnsi="Arial" w:cs="Arial"/>
          <w:sz w:val="20"/>
          <w:szCs w:val="20"/>
        </w:rPr>
        <w:t xml:space="preserve">usunięcie błędu krytycznego w czasie do 12 godzin od zgłoszenia - </w:t>
      </w:r>
      <w:r w:rsidR="004A5F05" w:rsidRPr="005256EF">
        <w:rPr>
          <w:rFonts w:ascii="Arial" w:hAnsi="Arial" w:cs="Arial"/>
          <w:sz w:val="20"/>
          <w:szCs w:val="20"/>
        </w:rPr>
        <w:br/>
      </w:r>
      <w:r w:rsidRPr="005256EF">
        <w:rPr>
          <w:rFonts w:ascii="Arial" w:hAnsi="Arial" w:cs="Arial"/>
          <w:sz w:val="20"/>
          <w:szCs w:val="20"/>
        </w:rPr>
        <w:t>0 punktów.</w:t>
      </w:r>
    </w:p>
    <w:p w14:paraId="56322559" w14:textId="40279191" w:rsidR="00E567A6" w:rsidRPr="005256EF" w:rsidRDefault="00E567A6" w:rsidP="00E567A6">
      <w:pPr>
        <w:ind w:left="709"/>
        <w:jc w:val="both"/>
        <w:rPr>
          <w:rFonts w:ascii="Arial" w:hAnsi="Arial" w:cs="Arial"/>
          <w:sz w:val="20"/>
          <w:szCs w:val="20"/>
        </w:rPr>
      </w:pPr>
      <w:r w:rsidRPr="005256EF">
        <w:rPr>
          <w:rFonts w:ascii="Arial" w:hAnsi="Arial" w:cs="Arial"/>
          <w:sz w:val="20"/>
          <w:szCs w:val="20"/>
        </w:rPr>
        <w:t xml:space="preserve">Zadeklarowany przez Wykonawcę wariant określający, potwierdzający czas usunięcia </w:t>
      </w:r>
      <w:r w:rsidR="005256EF">
        <w:rPr>
          <w:rFonts w:ascii="Arial" w:hAnsi="Arial" w:cs="Arial"/>
          <w:sz w:val="20"/>
          <w:szCs w:val="20"/>
        </w:rPr>
        <w:t xml:space="preserve">błędu krytycznego </w:t>
      </w:r>
      <w:r w:rsidRPr="005256EF">
        <w:rPr>
          <w:rFonts w:ascii="Arial" w:hAnsi="Arial" w:cs="Arial"/>
          <w:sz w:val="20"/>
          <w:szCs w:val="20"/>
        </w:rPr>
        <w:t xml:space="preserve">może zostać wybrany przez Wykonawcę tylko z powyższych wariantów </w:t>
      </w:r>
      <w:r w:rsidRPr="005256EF">
        <w:rPr>
          <w:rFonts w:ascii="Arial" w:hAnsi="Arial" w:cs="Arial"/>
          <w:sz w:val="20"/>
          <w:szCs w:val="20"/>
        </w:rPr>
        <w:lastRenderedPageBreak/>
        <w:t xml:space="preserve">określonych przez Zamawiającego. Wykonawca nie może zadeklarować innego wariantu (określającego, potwierdzającego czas usunięcia </w:t>
      </w:r>
      <w:r w:rsidR="006714A8">
        <w:rPr>
          <w:rFonts w:ascii="Arial" w:hAnsi="Arial" w:cs="Arial"/>
          <w:sz w:val="20"/>
          <w:szCs w:val="20"/>
        </w:rPr>
        <w:t>błędu krytycznego</w:t>
      </w:r>
      <w:r w:rsidRPr="005256EF">
        <w:rPr>
          <w:rFonts w:ascii="Arial" w:hAnsi="Arial" w:cs="Arial"/>
          <w:sz w:val="20"/>
          <w:szCs w:val="20"/>
        </w:rPr>
        <w:t xml:space="preserve">) oraz podawać w ww. wariantach innych, odmiennych niż określone przez Zamawiającego czasów usunięcia </w:t>
      </w:r>
      <w:r w:rsidR="006714A8">
        <w:rPr>
          <w:rFonts w:ascii="Arial" w:hAnsi="Arial" w:cs="Arial"/>
          <w:sz w:val="20"/>
          <w:szCs w:val="20"/>
        </w:rPr>
        <w:t>błędu krytycznego</w:t>
      </w:r>
      <w:r w:rsidRPr="005256EF">
        <w:rPr>
          <w:rFonts w:ascii="Arial" w:hAnsi="Arial" w:cs="Arial"/>
          <w:sz w:val="20"/>
          <w:szCs w:val="20"/>
        </w:rPr>
        <w:t>.</w:t>
      </w:r>
    </w:p>
    <w:p w14:paraId="5CCFA0A5" w14:textId="1B5B7DC9" w:rsidR="00E567A6" w:rsidRPr="005256EF" w:rsidRDefault="00E567A6" w:rsidP="00E567A6">
      <w:pPr>
        <w:ind w:left="709"/>
        <w:jc w:val="both"/>
        <w:rPr>
          <w:rFonts w:ascii="Arial" w:hAnsi="Arial" w:cs="Arial"/>
          <w:sz w:val="20"/>
          <w:szCs w:val="20"/>
        </w:rPr>
      </w:pPr>
      <w:r w:rsidRPr="005256EF">
        <w:rPr>
          <w:rFonts w:ascii="Arial" w:hAnsi="Arial" w:cs="Arial"/>
          <w:sz w:val="20"/>
          <w:szCs w:val="20"/>
        </w:rPr>
        <w:t xml:space="preserve">Zadeklarowany przez Wykonawcę czas usunięcia </w:t>
      </w:r>
      <w:r w:rsidR="004A5F05" w:rsidRPr="005256EF">
        <w:rPr>
          <w:rFonts w:ascii="Arial" w:hAnsi="Arial" w:cs="Arial"/>
          <w:sz w:val="20"/>
          <w:szCs w:val="20"/>
        </w:rPr>
        <w:t xml:space="preserve">błędu krytycznego </w:t>
      </w:r>
      <w:r w:rsidRPr="005256EF">
        <w:rPr>
          <w:rFonts w:ascii="Arial" w:hAnsi="Arial" w:cs="Arial"/>
          <w:sz w:val="20"/>
          <w:szCs w:val="20"/>
        </w:rPr>
        <w:t xml:space="preserve">nie może być dłuższy niż </w:t>
      </w:r>
      <w:r w:rsidR="004A5F05" w:rsidRPr="005256EF">
        <w:rPr>
          <w:rFonts w:ascii="Arial" w:hAnsi="Arial" w:cs="Arial"/>
          <w:sz w:val="20"/>
          <w:szCs w:val="20"/>
        </w:rPr>
        <w:t>12</w:t>
      </w:r>
      <w:r w:rsidRPr="005256EF">
        <w:rPr>
          <w:rFonts w:ascii="Arial" w:hAnsi="Arial" w:cs="Arial"/>
          <w:sz w:val="20"/>
          <w:szCs w:val="20"/>
        </w:rPr>
        <w:t xml:space="preserve"> godzin od zgłoszenia.</w:t>
      </w:r>
    </w:p>
    <w:p w14:paraId="0AE9FA78" w14:textId="64423197" w:rsidR="00E567A6" w:rsidRDefault="00E567A6" w:rsidP="00355273">
      <w:pPr>
        <w:ind w:left="709"/>
        <w:jc w:val="both"/>
        <w:rPr>
          <w:rFonts w:ascii="Arial" w:hAnsi="Arial" w:cs="Arial"/>
          <w:sz w:val="20"/>
          <w:szCs w:val="20"/>
        </w:rPr>
      </w:pPr>
      <w:r w:rsidRPr="005256EF">
        <w:rPr>
          <w:rFonts w:ascii="Arial" w:hAnsi="Arial" w:cs="Arial"/>
          <w:sz w:val="20"/>
          <w:szCs w:val="20"/>
        </w:rPr>
        <w:t xml:space="preserve">W przypadku zadeklarowania przez Wykonawcę czasu usunięcia </w:t>
      </w:r>
      <w:r w:rsidR="004A5F05" w:rsidRPr="005256EF">
        <w:rPr>
          <w:rFonts w:ascii="Arial" w:hAnsi="Arial" w:cs="Arial"/>
          <w:sz w:val="20"/>
          <w:szCs w:val="20"/>
        </w:rPr>
        <w:t xml:space="preserve">błędu krytycznego </w:t>
      </w:r>
      <w:r w:rsidRPr="005256EF">
        <w:rPr>
          <w:rFonts w:ascii="Arial" w:hAnsi="Arial" w:cs="Arial"/>
          <w:sz w:val="20"/>
          <w:szCs w:val="20"/>
        </w:rPr>
        <w:t xml:space="preserve">dłuższego niż </w:t>
      </w:r>
      <w:r w:rsidR="004A5F05" w:rsidRPr="005256EF">
        <w:rPr>
          <w:rFonts w:ascii="Arial" w:hAnsi="Arial" w:cs="Arial"/>
          <w:sz w:val="20"/>
          <w:szCs w:val="20"/>
        </w:rPr>
        <w:t>12</w:t>
      </w:r>
      <w:r w:rsidRPr="005256EF">
        <w:rPr>
          <w:rFonts w:ascii="Arial" w:hAnsi="Arial" w:cs="Arial"/>
          <w:sz w:val="20"/>
          <w:szCs w:val="20"/>
        </w:rPr>
        <w:t xml:space="preserve"> godzin od zgłoszenia lub w innym nieokreślonym przez Zamawiającego wariancie albo niezadeklarowanie, niepodanie, nieokreślenie przez Wykonawcę czasu usunięcia </w:t>
      </w:r>
      <w:r w:rsidR="005256EF">
        <w:rPr>
          <w:rFonts w:ascii="Arial" w:hAnsi="Arial" w:cs="Arial"/>
          <w:sz w:val="20"/>
          <w:szCs w:val="20"/>
        </w:rPr>
        <w:t>błędu krytycznego</w:t>
      </w:r>
      <w:r w:rsidRPr="005256EF">
        <w:rPr>
          <w:rFonts w:ascii="Arial" w:hAnsi="Arial" w:cs="Arial"/>
          <w:sz w:val="20"/>
          <w:szCs w:val="20"/>
        </w:rPr>
        <w:t>, tj. Wariantu, Zamawiający uzna, że treść oferty nie odpowiada treści SIWZ</w:t>
      </w:r>
      <w:r w:rsidR="0014496A">
        <w:rPr>
          <w:rFonts w:ascii="Arial" w:hAnsi="Arial" w:cs="Arial"/>
          <w:sz w:val="20"/>
          <w:szCs w:val="20"/>
        </w:rPr>
        <w:t>.</w:t>
      </w:r>
      <w:r w:rsidRPr="005256EF">
        <w:rPr>
          <w:rFonts w:ascii="Arial" w:hAnsi="Arial" w:cs="Arial"/>
          <w:sz w:val="20"/>
          <w:szCs w:val="20"/>
        </w:rPr>
        <w:t>.</w:t>
      </w:r>
    </w:p>
    <w:p w14:paraId="13BDD24B" w14:textId="3254D992" w:rsidR="00355273" w:rsidRPr="005256EF" w:rsidRDefault="00355273" w:rsidP="00355273">
      <w:pPr>
        <w:ind w:left="709" w:hanging="709"/>
        <w:jc w:val="both"/>
        <w:rPr>
          <w:rFonts w:ascii="Arial" w:hAnsi="Arial" w:cs="Arial"/>
          <w:sz w:val="20"/>
          <w:szCs w:val="20"/>
        </w:rPr>
      </w:pPr>
      <w:r w:rsidRPr="005C4F44">
        <w:rPr>
          <w:rFonts w:ascii="Arial" w:hAnsi="Arial" w:cs="Arial"/>
          <w:color w:val="000000"/>
          <w:spacing w:val="4"/>
          <w:sz w:val="20"/>
          <w:szCs w:val="20"/>
          <w:lang w:eastAsia="ar-SA"/>
        </w:rPr>
        <w:t>18.</w:t>
      </w:r>
      <w:r>
        <w:rPr>
          <w:rFonts w:ascii="Arial" w:hAnsi="Arial" w:cs="Arial"/>
          <w:color w:val="000000"/>
          <w:spacing w:val="4"/>
          <w:sz w:val="20"/>
          <w:szCs w:val="20"/>
          <w:lang w:eastAsia="ar-SA"/>
        </w:rPr>
        <w:t>4.</w:t>
      </w:r>
      <w:r w:rsidRPr="005C4F44">
        <w:rPr>
          <w:rFonts w:ascii="Arial" w:hAnsi="Arial" w:cs="Arial"/>
          <w:color w:val="000000"/>
          <w:spacing w:val="4"/>
          <w:sz w:val="20"/>
          <w:szCs w:val="20"/>
          <w:lang w:eastAsia="ar-SA"/>
        </w:rPr>
        <w:tab/>
      </w:r>
      <w:r w:rsidRPr="005256EF">
        <w:rPr>
          <w:rFonts w:ascii="Arial" w:hAnsi="Arial" w:cs="Arial"/>
          <w:bCs/>
          <w:sz w:val="20"/>
          <w:szCs w:val="20"/>
        </w:rPr>
        <w:t>Kryterium „</w:t>
      </w:r>
      <w:r w:rsidRPr="005256EF">
        <w:rPr>
          <w:rFonts w:ascii="Arial" w:hAnsi="Arial" w:cs="Arial"/>
          <w:b/>
          <w:sz w:val="20"/>
          <w:szCs w:val="20"/>
        </w:rPr>
        <w:t xml:space="preserve">Czas usunięcia błędu </w:t>
      </w:r>
      <w:r>
        <w:rPr>
          <w:rFonts w:ascii="Arial" w:hAnsi="Arial" w:cs="Arial"/>
          <w:b/>
          <w:sz w:val="20"/>
          <w:szCs w:val="20"/>
        </w:rPr>
        <w:t>zwykłego</w:t>
      </w:r>
      <w:r w:rsidRPr="005256EF">
        <w:rPr>
          <w:rFonts w:ascii="Arial" w:hAnsi="Arial" w:cs="Arial"/>
          <w:sz w:val="20"/>
          <w:szCs w:val="20"/>
        </w:rPr>
        <w:t xml:space="preserve">” będzie rozpatrywane na podstawie informacji podanych przez Wykonawcę </w:t>
      </w:r>
      <w:r w:rsidRPr="005256EF">
        <w:rPr>
          <w:rFonts w:ascii="Arial" w:hAnsi="Arial" w:cs="Arial"/>
          <w:bCs/>
          <w:sz w:val="20"/>
          <w:szCs w:val="20"/>
        </w:rPr>
        <w:t>w Formularzu „Oferta”</w:t>
      </w:r>
      <w:r w:rsidRPr="005256EF">
        <w:rPr>
          <w:rFonts w:ascii="Arial" w:hAnsi="Arial" w:cs="Arial"/>
          <w:sz w:val="20"/>
          <w:szCs w:val="20"/>
        </w:rPr>
        <w:t xml:space="preserve">. </w:t>
      </w:r>
    </w:p>
    <w:p w14:paraId="74394B47" w14:textId="668CB567" w:rsidR="00355273" w:rsidRPr="005256EF" w:rsidRDefault="00355273" w:rsidP="00355273">
      <w:pPr>
        <w:pStyle w:val="Akapitzlist"/>
        <w:spacing w:line="240" w:lineRule="auto"/>
        <w:ind w:left="709"/>
        <w:contextualSpacing/>
        <w:jc w:val="both"/>
        <w:rPr>
          <w:sz w:val="20"/>
          <w:szCs w:val="20"/>
        </w:rPr>
      </w:pPr>
      <w:r w:rsidRPr="005256EF">
        <w:rPr>
          <w:rFonts w:eastAsia="Calibri"/>
          <w:sz w:val="20"/>
          <w:szCs w:val="20"/>
          <w:lang w:eastAsia="pl-PL"/>
        </w:rPr>
        <w:t xml:space="preserve">W tym kryterium można uzyskać maksymalnie </w:t>
      </w:r>
      <w:r>
        <w:rPr>
          <w:rFonts w:eastAsia="Calibri"/>
          <w:sz w:val="20"/>
          <w:szCs w:val="20"/>
          <w:lang w:eastAsia="pl-PL"/>
        </w:rPr>
        <w:t>6</w:t>
      </w:r>
      <w:r w:rsidRPr="005256EF">
        <w:rPr>
          <w:rFonts w:eastAsia="Calibri"/>
          <w:sz w:val="20"/>
          <w:szCs w:val="20"/>
          <w:lang w:eastAsia="pl-PL"/>
        </w:rPr>
        <w:t xml:space="preserve"> punktów.</w:t>
      </w:r>
    </w:p>
    <w:p w14:paraId="5509E04C" w14:textId="5A754BAA"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W kryterium </w:t>
      </w:r>
      <w:r w:rsidRPr="005256EF">
        <w:rPr>
          <w:rFonts w:ascii="Arial" w:hAnsi="Arial" w:cs="Arial"/>
          <w:bCs/>
          <w:sz w:val="20"/>
          <w:szCs w:val="20"/>
        </w:rPr>
        <w:t>„</w:t>
      </w:r>
      <w:r w:rsidRPr="005256EF">
        <w:rPr>
          <w:rFonts w:ascii="Arial" w:hAnsi="Arial" w:cs="Arial"/>
          <w:b/>
          <w:sz w:val="20"/>
          <w:szCs w:val="20"/>
        </w:rPr>
        <w:t xml:space="preserve">Czas usunięcia błędu </w:t>
      </w:r>
      <w:r>
        <w:rPr>
          <w:rFonts w:ascii="Arial" w:hAnsi="Arial" w:cs="Arial"/>
          <w:b/>
          <w:sz w:val="20"/>
          <w:szCs w:val="20"/>
        </w:rPr>
        <w:t>zwykłego</w:t>
      </w:r>
      <w:r w:rsidRPr="005256EF">
        <w:rPr>
          <w:rFonts w:ascii="Arial" w:hAnsi="Arial" w:cs="Arial"/>
          <w:sz w:val="20"/>
          <w:szCs w:val="20"/>
        </w:rPr>
        <w:t xml:space="preserve">” Zamawiający będzie przyznawał punkty </w:t>
      </w:r>
      <w:r w:rsidRPr="005256EF">
        <w:rPr>
          <w:rFonts w:ascii="Arial" w:hAnsi="Arial" w:cs="Arial"/>
          <w:sz w:val="20"/>
          <w:szCs w:val="20"/>
        </w:rPr>
        <w:br/>
        <w:t xml:space="preserve">za poszczególne zadeklarowane warianty w zakresie czasu usunięcia </w:t>
      </w:r>
      <w:r>
        <w:rPr>
          <w:rFonts w:ascii="Arial" w:hAnsi="Arial" w:cs="Arial"/>
          <w:sz w:val="20"/>
          <w:szCs w:val="20"/>
        </w:rPr>
        <w:t>błędu zwykłego</w:t>
      </w:r>
      <w:r w:rsidR="0014496A">
        <w:rPr>
          <w:rFonts w:ascii="Arial" w:hAnsi="Arial" w:cs="Arial"/>
          <w:sz w:val="20"/>
          <w:szCs w:val="20"/>
        </w:rPr>
        <w:t xml:space="preserve">, </w:t>
      </w:r>
      <w:r w:rsidR="0014496A">
        <w:rPr>
          <w:rFonts w:ascii="Arial" w:hAnsi="Arial" w:cs="Arial"/>
          <w:sz w:val="20"/>
          <w:szCs w:val="20"/>
        </w:rPr>
        <w:br/>
        <w:t xml:space="preserve">o którym mowa w Rozdziale II Załącznika nr 3 do Umowy </w:t>
      </w:r>
      <w:r w:rsidRPr="005256EF">
        <w:rPr>
          <w:rFonts w:ascii="Arial" w:hAnsi="Arial" w:cs="Arial"/>
          <w:sz w:val="20"/>
          <w:szCs w:val="20"/>
        </w:rPr>
        <w:t>odpowiednio, jak poniżej:</w:t>
      </w:r>
    </w:p>
    <w:p w14:paraId="76EEA709" w14:textId="1A852E2B" w:rsidR="00355273" w:rsidRPr="00382F8B" w:rsidRDefault="00355273" w:rsidP="00382F8B">
      <w:pPr>
        <w:pStyle w:val="Akapitzlist"/>
        <w:numPr>
          <w:ilvl w:val="0"/>
          <w:numId w:val="60"/>
        </w:numPr>
        <w:jc w:val="both"/>
        <w:rPr>
          <w:sz w:val="20"/>
          <w:szCs w:val="20"/>
        </w:rPr>
      </w:pPr>
      <w:r w:rsidRPr="00382F8B">
        <w:rPr>
          <w:sz w:val="20"/>
          <w:szCs w:val="20"/>
        </w:rPr>
        <w:t xml:space="preserve">Wariant  I - usunięcie błędu </w:t>
      </w:r>
      <w:r w:rsidR="0014496A" w:rsidRPr="00382F8B">
        <w:rPr>
          <w:sz w:val="20"/>
          <w:szCs w:val="20"/>
        </w:rPr>
        <w:t xml:space="preserve">zwykłego </w:t>
      </w:r>
      <w:r w:rsidRPr="00382F8B">
        <w:rPr>
          <w:sz w:val="20"/>
          <w:szCs w:val="20"/>
        </w:rPr>
        <w:t xml:space="preserve"> w czasie do 90 godzin od zgłoszenia - 6 punktów;</w:t>
      </w:r>
    </w:p>
    <w:p w14:paraId="3C8B05E5" w14:textId="3E3A2DD6" w:rsidR="00355273" w:rsidRPr="005256EF" w:rsidRDefault="00355273" w:rsidP="00382F8B">
      <w:pPr>
        <w:numPr>
          <w:ilvl w:val="0"/>
          <w:numId w:val="60"/>
        </w:numPr>
        <w:ind w:left="1066" w:hanging="357"/>
        <w:jc w:val="both"/>
        <w:rPr>
          <w:rFonts w:ascii="Arial" w:hAnsi="Arial" w:cs="Arial"/>
          <w:sz w:val="20"/>
          <w:szCs w:val="20"/>
        </w:rPr>
      </w:pPr>
      <w:r w:rsidRPr="005256EF">
        <w:rPr>
          <w:rFonts w:ascii="Arial" w:hAnsi="Arial" w:cs="Arial"/>
          <w:sz w:val="20"/>
          <w:szCs w:val="20"/>
        </w:rPr>
        <w:t xml:space="preserve"> Wariant  II - usunięcie błędu </w:t>
      </w:r>
      <w:r w:rsidR="0014496A">
        <w:rPr>
          <w:rFonts w:ascii="Arial" w:hAnsi="Arial" w:cs="Arial"/>
          <w:sz w:val="20"/>
          <w:szCs w:val="20"/>
        </w:rPr>
        <w:t>zwykłego</w:t>
      </w:r>
      <w:r w:rsidRPr="005256EF">
        <w:rPr>
          <w:rFonts w:ascii="Arial" w:hAnsi="Arial" w:cs="Arial"/>
          <w:sz w:val="20"/>
          <w:szCs w:val="20"/>
        </w:rPr>
        <w:t xml:space="preserve"> w czasie do 1</w:t>
      </w:r>
      <w:r>
        <w:rPr>
          <w:rFonts w:ascii="Arial" w:hAnsi="Arial" w:cs="Arial"/>
          <w:sz w:val="20"/>
          <w:szCs w:val="20"/>
        </w:rPr>
        <w:t>00</w:t>
      </w:r>
      <w:r w:rsidRPr="005256EF">
        <w:rPr>
          <w:rFonts w:ascii="Arial" w:hAnsi="Arial" w:cs="Arial"/>
          <w:sz w:val="20"/>
          <w:szCs w:val="20"/>
        </w:rPr>
        <w:t xml:space="preserve"> godzin od zgłoszenia - </w:t>
      </w:r>
      <w:r w:rsidRPr="005256EF">
        <w:rPr>
          <w:rFonts w:ascii="Arial" w:hAnsi="Arial" w:cs="Arial"/>
          <w:sz w:val="20"/>
          <w:szCs w:val="20"/>
        </w:rPr>
        <w:br/>
      </w:r>
      <w:r>
        <w:rPr>
          <w:rFonts w:ascii="Arial" w:hAnsi="Arial" w:cs="Arial"/>
          <w:sz w:val="20"/>
          <w:szCs w:val="20"/>
        </w:rPr>
        <w:t>3</w:t>
      </w:r>
      <w:r w:rsidRPr="005256EF">
        <w:rPr>
          <w:rFonts w:ascii="Arial" w:hAnsi="Arial" w:cs="Arial"/>
          <w:sz w:val="20"/>
          <w:szCs w:val="20"/>
        </w:rPr>
        <w:t xml:space="preserve"> punkt</w:t>
      </w:r>
      <w:r>
        <w:rPr>
          <w:rFonts w:ascii="Arial" w:hAnsi="Arial" w:cs="Arial"/>
          <w:sz w:val="20"/>
          <w:szCs w:val="20"/>
        </w:rPr>
        <w:t>y</w:t>
      </w:r>
      <w:r w:rsidRPr="005256EF">
        <w:rPr>
          <w:rFonts w:ascii="Arial" w:hAnsi="Arial" w:cs="Arial"/>
          <w:sz w:val="20"/>
          <w:szCs w:val="20"/>
        </w:rPr>
        <w:t>;</w:t>
      </w:r>
    </w:p>
    <w:p w14:paraId="3C6E0552" w14:textId="58FD4CD2" w:rsidR="00355273" w:rsidRPr="005256EF" w:rsidRDefault="00355273" w:rsidP="00382F8B">
      <w:pPr>
        <w:numPr>
          <w:ilvl w:val="0"/>
          <w:numId w:val="60"/>
        </w:numPr>
        <w:ind w:left="1066" w:hanging="357"/>
        <w:jc w:val="both"/>
        <w:rPr>
          <w:rFonts w:ascii="Arial" w:hAnsi="Arial" w:cs="Arial"/>
          <w:sz w:val="20"/>
          <w:szCs w:val="20"/>
        </w:rPr>
      </w:pPr>
      <w:r w:rsidRPr="005256EF">
        <w:rPr>
          <w:rFonts w:ascii="Arial" w:hAnsi="Arial" w:cs="Arial"/>
          <w:sz w:val="20"/>
          <w:szCs w:val="20"/>
        </w:rPr>
        <w:t>Wariant  III</w:t>
      </w:r>
      <w:r>
        <w:rPr>
          <w:rFonts w:ascii="Arial" w:hAnsi="Arial" w:cs="Arial"/>
          <w:sz w:val="20"/>
          <w:szCs w:val="20"/>
        </w:rPr>
        <w:t xml:space="preserve"> - </w:t>
      </w:r>
      <w:r w:rsidRPr="005256EF">
        <w:rPr>
          <w:rFonts w:ascii="Arial" w:hAnsi="Arial" w:cs="Arial"/>
          <w:sz w:val="20"/>
          <w:szCs w:val="20"/>
        </w:rPr>
        <w:t xml:space="preserve">usunięcie błędu </w:t>
      </w:r>
      <w:r w:rsidR="00480AC5">
        <w:rPr>
          <w:rFonts w:ascii="Arial" w:hAnsi="Arial" w:cs="Arial"/>
          <w:sz w:val="20"/>
          <w:szCs w:val="20"/>
        </w:rPr>
        <w:t>zwykłego</w:t>
      </w:r>
      <w:r w:rsidRPr="005256EF">
        <w:rPr>
          <w:rFonts w:ascii="Arial" w:hAnsi="Arial" w:cs="Arial"/>
          <w:sz w:val="20"/>
          <w:szCs w:val="20"/>
        </w:rPr>
        <w:t xml:space="preserve"> w czasie do </w:t>
      </w:r>
      <w:r>
        <w:rPr>
          <w:rFonts w:ascii="Arial" w:hAnsi="Arial" w:cs="Arial"/>
          <w:sz w:val="20"/>
          <w:szCs w:val="20"/>
        </w:rPr>
        <w:t>110</w:t>
      </w:r>
      <w:r w:rsidRPr="005256EF">
        <w:rPr>
          <w:rFonts w:ascii="Arial" w:hAnsi="Arial" w:cs="Arial"/>
          <w:sz w:val="20"/>
          <w:szCs w:val="20"/>
        </w:rPr>
        <w:t xml:space="preserve"> godzin od zgłoszenia - </w:t>
      </w:r>
      <w:r w:rsidRPr="005256EF">
        <w:rPr>
          <w:rFonts w:ascii="Arial" w:hAnsi="Arial" w:cs="Arial"/>
          <w:sz w:val="20"/>
          <w:szCs w:val="20"/>
        </w:rPr>
        <w:br/>
        <w:t>0 punktów.</w:t>
      </w:r>
    </w:p>
    <w:p w14:paraId="63CF008A" w14:textId="4E9EA0C5"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Zadeklarowany przez Wykonawcę wariant określający, potwierdzający czas usunięcia </w:t>
      </w:r>
      <w:r>
        <w:rPr>
          <w:rFonts w:ascii="Arial" w:hAnsi="Arial" w:cs="Arial"/>
          <w:sz w:val="20"/>
          <w:szCs w:val="20"/>
        </w:rPr>
        <w:t xml:space="preserve">błędu zwykłego </w:t>
      </w:r>
      <w:r w:rsidRPr="005256EF">
        <w:rPr>
          <w:rFonts w:ascii="Arial" w:hAnsi="Arial" w:cs="Arial"/>
          <w:sz w:val="20"/>
          <w:szCs w:val="20"/>
        </w:rPr>
        <w:t xml:space="preserve">może zostać wybrany przez Wykonawcę tylko z powyższych wariantów określonych przez Zamawiającego. Wykonawca nie może zadeklarować innego wariantu (określającego, potwierdzającego czas usunięcia </w:t>
      </w:r>
      <w:r>
        <w:rPr>
          <w:rFonts w:ascii="Arial" w:hAnsi="Arial" w:cs="Arial"/>
          <w:sz w:val="20"/>
          <w:szCs w:val="20"/>
        </w:rPr>
        <w:t>błędu zwykłego</w:t>
      </w:r>
      <w:r w:rsidRPr="005256EF">
        <w:rPr>
          <w:rFonts w:ascii="Arial" w:hAnsi="Arial" w:cs="Arial"/>
          <w:sz w:val="20"/>
          <w:szCs w:val="20"/>
        </w:rPr>
        <w:t xml:space="preserve">) oraz podawać w ww. wariantach innych, odmiennych niż określone przez Zamawiającego czasów usunięcia </w:t>
      </w:r>
      <w:r>
        <w:rPr>
          <w:rFonts w:ascii="Arial" w:hAnsi="Arial" w:cs="Arial"/>
          <w:sz w:val="20"/>
          <w:szCs w:val="20"/>
        </w:rPr>
        <w:t>błędu zwykłego</w:t>
      </w:r>
      <w:r w:rsidRPr="005256EF">
        <w:rPr>
          <w:rFonts w:ascii="Arial" w:hAnsi="Arial" w:cs="Arial"/>
          <w:sz w:val="20"/>
          <w:szCs w:val="20"/>
        </w:rPr>
        <w:t>.</w:t>
      </w:r>
    </w:p>
    <w:p w14:paraId="1754A19A" w14:textId="08790B94"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Zadeklarowany przez Wykonawcę czas usunięcia błędu </w:t>
      </w:r>
      <w:r w:rsidR="00480AC5">
        <w:rPr>
          <w:rFonts w:ascii="Arial" w:hAnsi="Arial" w:cs="Arial"/>
          <w:sz w:val="20"/>
          <w:szCs w:val="20"/>
        </w:rPr>
        <w:t>zwykłego</w:t>
      </w:r>
      <w:r w:rsidRPr="005256EF">
        <w:rPr>
          <w:rFonts w:ascii="Arial" w:hAnsi="Arial" w:cs="Arial"/>
          <w:sz w:val="20"/>
          <w:szCs w:val="20"/>
        </w:rPr>
        <w:t xml:space="preserve"> nie może być dłuższy niż 1</w:t>
      </w:r>
      <w:r>
        <w:rPr>
          <w:rFonts w:ascii="Arial" w:hAnsi="Arial" w:cs="Arial"/>
          <w:sz w:val="20"/>
          <w:szCs w:val="20"/>
        </w:rPr>
        <w:t>10</w:t>
      </w:r>
      <w:r w:rsidRPr="005256EF">
        <w:rPr>
          <w:rFonts w:ascii="Arial" w:hAnsi="Arial" w:cs="Arial"/>
          <w:sz w:val="20"/>
          <w:szCs w:val="20"/>
        </w:rPr>
        <w:t xml:space="preserve"> godzin od zgłoszenia.</w:t>
      </w:r>
    </w:p>
    <w:p w14:paraId="24C840E7" w14:textId="5E4D70D0"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W przypadku zadeklarowania przez Wykonawcę czasu usunięcia błędu </w:t>
      </w:r>
      <w:r>
        <w:rPr>
          <w:rFonts w:ascii="Arial" w:hAnsi="Arial" w:cs="Arial"/>
          <w:sz w:val="20"/>
          <w:szCs w:val="20"/>
        </w:rPr>
        <w:t>zwykłego</w:t>
      </w:r>
      <w:r w:rsidRPr="005256EF">
        <w:rPr>
          <w:rFonts w:ascii="Arial" w:hAnsi="Arial" w:cs="Arial"/>
          <w:sz w:val="20"/>
          <w:szCs w:val="20"/>
        </w:rPr>
        <w:t xml:space="preserve"> dłuższego niż 1</w:t>
      </w:r>
      <w:r>
        <w:rPr>
          <w:rFonts w:ascii="Arial" w:hAnsi="Arial" w:cs="Arial"/>
          <w:sz w:val="20"/>
          <w:szCs w:val="20"/>
        </w:rPr>
        <w:t>10</w:t>
      </w:r>
      <w:r w:rsidRPr="005256EF">
        <w:rPr>
          <w:rFonts w:ascii="Arial" w:hAnsi="Arial" w:cs="Arial"/>
          <w:sz w:val="20"/>
          <w:szCs w:val="20"/>
        </w:rPr>
        <w:t xml:space="preserve"> godzin od zgłoszenia lub w innym nieokreślonym przez Zamawiającego wariancie albo niezadeklarowanie, niepodanie, nieokreślenie przez Wykonawcę czasu usunięcia </w:t>
      </w:r>
      <w:r>
        <w:rPr>
          <w:rFonts w:ascii="Arial" w:hAnsi="Arial" w:cs="Arial"/>
          <w:sz w:val="20"/>
          <w:szCs w:val="20"/>
        </w:rPr>
        <w:t>błędu zwykłego</w:t>
      </w:r>
      <w:r w:rsidRPr="005256EF">
        <w:rPr>
          <w:rFonts w:ascii="Arial" w:hAnsi="Arial" w:cs="Arial"/>
          <w:sz w:val="20"/>
          <w:szCs w:val="20"/>
        </w:rPr>
        <w:t>, tj. Wariantu, Zamawiający uzna, że treść oferty nie odpowiada treści SIWZ</w:t>
      </w:r>
      <w:r w:rsidR="00480AC5">
        <w:rPr>
          <w:rFonts w:ascii="Arial" w:hAnsi="Arial" w:cs="Arial"/>
          <w:sz w:val="20"/>
          <w:szCs w:val="20"/>
        </w:rPr>
        <w:t>.</w:t>
      </w:r>
    </w:p>
    <w:p w14:paraId="316E9AFC" w14:textId="5BEDC9EE" w:rsidR="00355273" w:rsidRPr="005256EF" w:rsidRDefault="00355273" w:rsidP="00355273">
      <w:pPr>
        <w:ind w:left="709" w:hanging="709"/>
        <w:jc w:val="both"/>
        <w:rPr>
          <w:rFonts w:ascii="Arial" w:hAnsi="Arial" w:cs="Arial"/>
          <w:sz w:val="20"/>
          <w:szCs w:val="20"/>
        </w:rPr>
      </w:pPr>
      <w:r w:rsidRPr="005C4F44">
        <w:rPr>
          <w:rFonts w:ascii="Arial" w:hAnsi="Arial" w:cs="Arial"/>
          <w:color w:val="000000"/>
          <w:spacing w:val="4"/>
          <w:sz w:val="20"/>
          <w:szCs w:val="20"/>
          <w:lang w:eastAsia="ar-SA"/>
        </w:rPr>
        <w:t>18.</w:t>
      </w:r>
      <w:r w:rsidR="00480AC5">
        <w:rPr>
          <w:rFonts w:ascii="Arial" w:hAnsi="Arial" w:cs="Arial"/>
          <w:color w:val="000000"/>
          <w:spacing w:val="4"/>
          <w:sz w:val="20"/>
          <w:szCs w:val="20"/>
          <w:lang w:eastAsia="ar-SA"/>
        </w:rPr>
        <w:t>5</w:t>
      </w:r>
      <w:r>
        <w:rPr>
          <w:rFonts w:ascii="Arial" w:hAnsi="Arial" w:cs="Arial"/>
          <w:color w:val="000000"/>
          <w:spacing w:val="4"/>
          <w:sz w:val="20"/>
          <w:szCs w:val="20"/>
          <w:lang w:eastAsia="ar-SA"/>
        </w:rPr>
        <w:t>.</w:t>
      </w:r>
      <w:r w:rsidRPr="005C4F44">
        <w:rPr>
          <w:rFonts w:ascii="Arial" w:hAnsi="Arial" w:cs="Arial"/>
          <w:color w:val="000000"/>
          <w:spacing w:val="4"/>
          <w:sz w:val="20"/>
          <w:szCs w:val="20"/>
          <w:lang w:eastAsia="ar-SA"/>
        </w:rPr>
        <w:tab/>
      </w:r>
      <w:r w:rsidRPr="005256EF">
        <w:rPr>
          <w:rFonts w:ascii="Arial" w:hAnsi="Arial" w:cs="Arial"/>
          <w:bCs/>
          <w:sz w:val="20"/>
          <w:szCs w:val="20"/>
        </w:rPr>
        <w:t>Kryterium „</w:t>
      </w:r>
      <w:r w:rsidRPr="005256EF">
        <w:rPr>
          <w:rFonts w:ascii="Arial" w:hAnsi="Arial" w:cs="Arial"/>
          <w:b/>
          <w:sz w:val="20"/>
          <w:szCs w:val="20"/>
        </w:rPr>
        <w:t xml:space="preserve">Czas usunięcia błędu </w:t>
      </w:r>
      <w:r>
        <w:rPr>
          <w:rFonts w:ascii="Arial" w:hAnsi="Arial" w:cs="Arial"/>
          <w:b/>
          <w:sz w:val="20"/>
          <w:szCs w:val="20"/>
        </w:rPr>
        <w:t>drobnego</w:t>
      </w:r>
      <w:r w:rsidRPr="005256EF">
        <w:rPr>
          <w:rFonts w:ascii="Arial" w:hAnsi="Arial" w:cs="Arial"/>
          <w:sz w:val="20"/>
          <w:szCs w:val="20"/>
        </w:rPr>
        <w:t xml:space="preserve">” będzie rozpatrywane na podstawie informacji podanych przez Wykonawcę </w:t>
      </w:r>
      <w:r w:rsidRPr="005256EF">
        <w:rPr>
          <w:rFonts w:ascii="Arial" w:hAnsi="Arial" w:cs="Arial"/>
          <w:bCs/>
          <w:sz w:val="20"/>
          <w:szCs w:val="20"/>
        </w:rPr>
        <w:t>w Formularzu „Oferta”</w:t>
      </w:r>
      <w:r w:rsidRPr="005256EF">
        <w:rPr>
          <w:rFonts w:ascii="Arial" w:hAnsi="Arial" w:cs="Arial"/>
          <w:sz w:val="20"/>
          <w:szCs w:val="20"/>
        </w:rPr>
        <w:t xml:space="preserve">. </w:t>
      </w:r>
    </w:p>
    <w:p w14:paraId="7B3C90CE" w14:textId="6DA2CBC4" w:rsidR="00355273" w:rsidRPr="005256EF" w:rsidRDefault="00355273" w:rsidP="00355273">
      <w:pPr>
        <w:pStyle w:val="Akapitzlist"/>
        <w:spacing w:line="240" w:lineRule="auto"/>
        <w:ind w:left="709"/>
        <w:contextualSpacing/>
        <w:jc w:val="both"/>
        <w:rPr>
          <w:sz w:val="20"/>
          <w:szCs w:val="20"/>
        </w:rPr>
      </w:pPr>
      <w:r w:rsidRPr="005256EF">
        <w:rPr>
          <w:rFonts w:eastAsia="Calibri"/>
          <w:sz w:val="20"/>
          <w:szCs w:val="20"/>
          <w:lang w:eastAsia="pl-PL"/>
        </w:rPr>
        <w:t xml:space="preserve">W tym kryterium można uzyskać maksymalnie </w:t>
      </w:r>
      <w:r>
        <w:rPr>
          <w:rFonts w:eastAsia="Calibri"/>
          <w:sz w:val="20"/>
          <w:szCs w:val="20"/>
          <w:lang w:eastAsia="pl-PL"/>
        </w:rPr>
        <w:t xml:space="preserve">4 </w:t>
      </w:r>
      <w:r w:rsidRPr="005256EF">
        <w:rPr>
          <w:rFonts w:eastAsia="Calibri"/>
          <w:sz w:val="20"/>
          <w:szCs w:val="20"/>
          <w:lang w:eastAsia="pl-PL"/>
        </w:rPr>
        <w:t>punkt</w:t>
      </w:r>
      <w:r>
        <w:rPr>
          <w:rFonts w:eastAsia="Calibri"/>
          <w:sz w:val="20"/>
          <w:szCs w:val="20"/>
          <w:lang w:eastAsia="pl-PL"/>
        </w:rPr>
        <w:t>y</w:t>
      </w:r>
      <w:r w:rsidRPr="005256EF">
        <w:rPr>
          <w:rFonts w:eastAsia="Calibri"/>
          <w:sz w:val="20"/>
          <w:szCs w:val="20"/>
          <w:lang w:eastAsia="pl-PL"/>
        </w:rPr>
        <w:t>.</w:t>
      </w:r>
    </w:p>
    <w:p w14:paraId="5D8C382E" w14:textId="434D016C"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W kryterium </w:t>
      </w:r>
      <w:r w:rsidRPr="005256EF">
        <w:rPr>
          <w:rFonts w:ascii="Arial" w:hAnsi="Arial" w:cs="Arial"/>
          <w:bCs/>
          <w:sz w:val="20"/>
          <w:szCs w:val="20"/>
        </w:rPr>
        <w:t>„</w:t>
      </w:r>
      <w:r w:rsidRPr="005256EF">
        <w:rPr>
          <w:rFonts w:ascii="Arial" w:hAnsi="Arial" w:cs="Arial"/>
          <w:b/>
          <w:sz w:val="20"/>
          <w:szCs w:val="20"/>
        </w:rPr>
        <w:t xml:space="preserve">Czas usunięcia błędu </w:t>
      </w:r>
      <w:r>
        <w:rPr>
          <w:rFonts w:ascii="Arial" w:hAnsi="Arial" w:cs="Arial"/>
          <w:b/>
          <w:sz w:val="20"/>
          <w:szCs w:val="20"/>
        </w:rPr>
        <w:t>drobnego</w:t>
      </w:r>
      <w:r w:rsidRPr="005256EF">
        <w:rPr>
          <w:rFonts w:ascii="Arial" w:hAnsi="Arial" w:cs="Arial"/>
          <w:sz w:val="20"/>
          <w:szCs w:val="20"/>
        </w:rPr>
        <w:t xml:space="preserve">” Zamawiający będzie przyznawał punkty </w:t>
      </w:r>
      <w:r w:rsidRPr="005256EF">
        <w:rPr>
          <w:rFonts w:ascii="Arial" w:hAnsi="Arial" w:cs="Arial"/>
          <w:sz w:val="20"/>
          <w:szCs w:val="20"/>
        </w:rPr>
        <w:br/>
        <w:t xml:space="preserve">za poszczególne zadeklarowane warianty w zakresie czasu usunięcia </w:t>
      </w:r>
      <w:r>
        <w:rPr>
          <w:rFonts w:ascii="Arial" w:hAnsi="Arial" w:cs="Arial"/>
          <w:sz w:val="20"/>
          <w:szCs w:val="20"/>
        </w:rPr>
        <w:t>błędu</w:t>
      </w:r>
      <w:r w:rsidR="001A5CF8">
        <w:rPr>
          <w:rFonts w:ascii="Arial" w:hAnsi="Arial" w:cs="Arial"/>
          <w:sz w:val="20"/>
          <w:szCs w:val="20"/>
        </w:rPr>
        <w:t xml:space="preserve"> </w:t>
      </w:r>
      <w:r w:rsidR="00280287">
        <w:rPr>
          <w:rFonts w:ascii="Arial" w:hAnsi="Arial" w:cs="Arial"/>
          <w:sz w:val="20"/>
          <w:szCs w:val="20"/>
        </w:rPr>
        <w:t>drobnego</w:t>
      </w:r>
      <w:r w:rsidR="001A5CF8">
        <w:rPr>
          <w:rFonts w:ascii="Arial" w:hAnsi="Arial" w:cs="Arial"/>
          <w:sz w:val="20"/>
          <w:szCs w:val="20"/>
        </w:rPr>
        <w:t xml:space="preserve">, </w:t>
      </w:r>
      <w:r w:rsidR="001A5CF8">
        <w:rPr>
          <w:rFonts w:ascii="Arial" w:hAnsi="Arial" w:cs="Arial"/>
          <w:sz w:val="20"/>
          <w:szCs w:val="20"/>
        </w:rPr>
        <w:br/>
      </w:r>
      <w:r w:rsidR="00480AC5">
        <w:rPr>
          <w:rFonts w:ascii="Arial" w:hAnsi="Arial" w:cs="Arial"/>
          <w:sz w:val="20"/>
          <w:szCs w:val="20"/>
        </w:rPr>
        <w:t xml:space="preserve">o którym mowa w Rozdziale II Załącznika nr 3 do Umowy </w:t>
      </w:r>
      <w:r w:rsidRPr="005256EF">
        <w:rPr>
          <w:rFonts w:ascii="Arial" w:hAnsi="Arial" w:cs="Arial"/>
          <w:sz w:val="20"/>
          <w:szCs w:val="20"/>
        </w:rPr>
        <w:t>odpowiednio, jak poniżej:</w:t>
      </w:r>
    </w:p>
    <w:p w14:paraId="6754149A" w14:textId="1B378825" w:rsidR="00355273" w:rsidRPr="00382F8B" w:rsidRDefault="00355273" w:rsidP="00382F8B">
      <w:pPr>
        <w:pStyle w:val="Akapitzlist"/>
        <w:numPr>
          <w:ilvl w:val="0"/>
          <w:numId w:val="61"/>
        </w:numPr>
        <w:jc w:val="both"/>
        <w:rPr>
          <w:sz w:val="20"/>
          <w:szCs w:val="20"/>
        </w:rPr>
      </w:pPr>
      <w:r w:rsidRPr="00382F8B">
        <w:rPr>
          <w:sz w:val="20"/>
          <w:szCs w:val="20"/>
        </w:rPr>
        <w:t xml:space="preserve">Wariant  I - usunięcie błędu </w:t>
      </w:r>
      <w:r w:rsidR="00480AC5" w:rsidRPr="00382F8B">
        <w:rPr>
          <w:sz w:val="20"/>
          <w:szCs w:val="20"/>
        </w:rPr>
        <w:t xml:space="preserve">drobnego </w:t>
      </w:r>
      <w:r w:rsidRPr="00382F8B">
        <w:rPr>
          <w:sz w:val="20"/>
          <w:szCs w:val="20"/>
        </w:rPr>
        <w:t xml:space="preserve"> w czasie do 135 godzin od zgłoszenia - 4 punkty;</w:t>
      </w:r>
    </w:p>
    <w:p w14:paraId="1FA73442" w14:textId="582619A0" w:rsidR="00355273" w:rsidRPr="005256EF" w:rsidRDefault="00355273" w:rsidP="00382F8B">
      <w:pPr>
        <w:numPr>
          <w:ilvl w:val="0"/>
          <w:numId w:val="61"/>
        </w:numPr>
        <w:ind w:left="1066" w:hanging="357"/>
        <w:jc w:val="both"/>
        <w:rPr>
          <w:rFonts w:ascii="Arial" w:hAnsi="Arial" w:cs="Arial"/>
          <w:sz w:val="20"/>
          <w:szCs w:val="20"/>
        </w:rPr>
      </w:pPr>
      <w:r w:rsidRPr="005256EF">
        <w:rPr>
          <w:rFonts w:ascii="Arial" w:hAnsi="Arial" w:cs="Arial"/>
          <w:sz w:val="20"/>
          <w:szCs w:val="20"/>
        </w:rPr>
        <w:t xml:space="preserve"> Wariant  II - usunięcie błędu </w:t>
      </w:r>
      <w:r w:rsidR="00480AC5">
        <w:rPr>
          <w:rFonts w:ascii="Arial" w:hAnsi="Arial" w:cs="Arial"/>
          <w:sz w:val="20"/>
          <w:szCs w:val="20"/>
        </w:rPr>
        <w:t xml:space="preserve">drobnego </w:t>
      </w:r>
      <w:r w:rsidRPr="005256EF">
        <w:rPr>
          <w:rFonts w:ascii="Arial" w:hAnsi="Arial" w:cs="Arial"/>
          <w:sz w:val="20"/>
          <w:szCs w:val="20"/>
        </w:rPr>
        <w:t xml:space="preserve"> w czasie do </w:t>
      </w:r>
      <w:r>
        <w:rPr>
          <w:rFonts w:ascii="Arial" w:hAnsi="Arial" w:cs="Arial"/>
          <w:sz w:val="20"/>
          <w:szCs w:val="20"/>
        </w:rPr>
        <w:t xml:space="preserve">141 </w:t>
      </w:r>
      <w:r w:rsidRPr="005256EF">
        <w:rPr>
          <w:rFonts w:ascii="Arial" w:hAnsi="Arial" w:cs="Arial"/>
          <w:sz w:val="20"/>
          <w:szCs w:val="20"/>
        </w:rPr>
        <w:t xml:space="preserve">godzin od zgłoszenia - </w:t>
      </w:r>
      <w:r w:rsidRPr="005256EF">
        <w:rPr>
          <w:rFonts w:ascii="Arial" w:hAnsi="Arial" w:cs="Arial"/>
          <w:sz w:val="20"/>
          <w:szCs w:val="20"/>
        </w:rPr>
        <w:br/>
      </w:r>
      <w:r>
        <w:rPr>
          <w:rFonts w:ascii="Arial" w:hAnsi="Arial" w:cs="Arial"/>
          <w:sz w:val="20"/>
          <w:szCs w:val="20"/>
        </w:rPr>
        <w:t>2</w:t>
      </w:r>
      <w:r w:rsidRPr="005256EF">
        <w:rPr>
          <w:rFonts w:ascii="Arial" w:hAnsi="Arial" w:cs="Arial"/>
          <w:sz w:val="20"/>
          <w:szCs w:val="20"/>
        </w:rPr>
        <w:t xml:space="preserve"> punkt</w:t>
      </w:r>
      <w:r>
        <w:rPr>
          <w:rFonts w:ascii="Arial" w:hAnsi="Arial" w:cs="Arial"/>
          <w:sz w:val="20"/>
          <w:szCs w:val="20"/>
        </w:rPr>
        <w:t>y</w:t>
      </w:r>
      <w:r w:rsidRPr="005256EF">
        <w:rPr>
          <w:rFonts w:ascii="Arial" w:hAnsi="Arial" w:cs="Arial"/>
          <w:sz w:val="20"/>
          <w:szCs w:val="20"/>
        </w:rPr>
        <w:t>;</w:t>
      </w:r>
    </w:p>
    <w:p w14:paraId="6C8C996C" w14:textId="48B1ECDC" w:rsidR="00355273" w:rsidRPr="005256EF" w:rsidRDefault="00355273" w:rsidP="00382F8B">
      <w:pPr>
        <w:numPr>
          <w:ilvl w:val="0"/>
          <w:numId w:val="61"/>
        </w:numPr>
        <w:ind w:left="1066" w:hanging="357"/>
        <w:jc w:val="both"/>
        <w:rPr>
          <w:rFonts w:ascii="Arial" w:hAnsi="Arial" w:cs="Arial"/>
          <w:sz w:val="20"/>
          <w:szCs w:val="20"/>
        </w:rPr>
      </w:pPr>
      <w:r w:rsidRPr="005256EF">
        <w:rPr>
          <w:rFonts w:ascii="Arial" w:hAnsi="Arial" w:cs="Arial"/>
          <w:sz w:val="20"/>
          <w:szCs w:val="20"/>
        </w:rPr>
        <w:t>Wariant  III</w:t>
      </w:r>
      <w:r>
        <w:rPr>
          <w:rFonts w:ascii="Arial" w:hAnsi="Arial" w:cs="Arial"/>
          <w:sz w:val="20"/>
          <w:szCs w:val="20"/>
        </w:rPr>
        <w:t xml:space="preserve"> - </w:t>
      </w:r>
      <w:r w:rsidRPr="005256EF">
        <w:rPr>
          <w:rFonts w:ascii="Arial" w:hAnsi="Arial" w:cs="Arial"/>
          <w:sz w:val="20"/>
          <w:szCs w:val="20"/>
        </w:rPr>
        <w:t xml:space="preserve">usunięcie błędu </w:t>
      </w:r>
      <w:r w:rsidR="00480AC5">
        <w:rPr>
          <w:rFonts w:ascii="Arial" w:hAnsi="Arial" w:cs="Arial"/>
          <w:sz w:val="20"/>
          <w:szCs w:val="20"/>
        </w:rPr>
        <w:t xml:space="preserve">drobnego </w:t>
      </w:r>
      <w:r w:rsidRPr="005256EF">
        <w:rPr>
          <w:rFonts w:ascii="Arial" w:hAnsi="Arial" w:cs="Arial"/>
          <w:sz w:val="20"/>
          <w:szCs w:val="20"/>
        </w:rPr>
        <w:t>w czasie do 1</w:t>
      </w:r>
      <w:r>
        <w:rPr>
          <w:rFonts w:ascii="Arial" w:hAnsi="Arial" w:cs="Arial"/>
          <w:sz w:val="20"/>
          <w:szCs w:val="20"/>
        </w:rPr>
        <w:t>50</w:t>
      </w:r>
      <w:r w:rsidRPr="005256EF">
        <w:rPr>
          <w:rFonts w:ascii="Arial" w:hAnsi="Arial" w:cs="Arial"/>
          <w:sz w:val="20"/>
          <w:szCs w:val="20"/>
        </w:rPr>
        <w:t xml:space="preserve"> godzin od zgłoszenia - </w:t>
      </w:r>
      <w:r w:rsidRPr="005256EF">
        <w:rPr>
          <w:rFonts w:ascii="Arial" w:hAnsi="Arial" w:cs="Arial"/>
          <w:sz w:val="20"/>
          <w:szCs w:val="20"/>
        </w:rPr>
        <w:br/>
        <w:t>0 punktów.</w:t>
      </w:r>
    </w:p>
    <w:p w14:paraId="68E6AF14" w14:textId="2B135A22"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Zadeklarowany przez Wykonawcę wariant określający, potwierdzający czas usunięcia </w:t>
      </w:r>
      <w:r>
        <w:rPr>
          <w:rFonts w:ascii="Arial" w:hAnsi="Arial" w:cs="Arial"/>
          <w:sz w:val="20"/>
          <w:szCs w:val="20"/>
        </w:rPr>
        <w:t xml:space="preserve">błędu drobnego </w:t>
      </w:r>
      <w:r w:rsidRPr="005256EF">
        <w:rPr>
          <w:rFonts w:ascii="Arial" w:hAnsi="Arial" w:cs="Arial"/>
          <w:sz w:val="20"/>
          <w:szCs w:val="20"/>
        </w:rPr>
        <w:t xml:space="preserve">może zostać wybrany przez Wykonawcę tylko z powyższych wariantów określonych przez Zamawiającego. Wykonawca nie może zadeklarować innego wariantu (określającego, potwierdzającego czas usunięcia </w:t>
      </w:r>
      <w:r>
        <w:rPr>
          <w:rFonts w:ascii="Arial" w:hAnsi="Arial" w:cs="Arial"/>
          <w:sz w:val="20"/>
          <w:szCs w:val="20"/>
        </w:rPr>
        <w:t>błędu drobnego</w:t>
      </w:r>
      <w:r w:rsidRPr="005256EF">
        <w:rPr>
          <w:rFonts w:ascii="Arial" w:hAnsi="Arial" w:cs="Arial"/>
          <w:sz w:val="20"/>
          <w:szCs w:val="20"/>
        </w:rPr>
        <w:t xml:space="preserve">) oraz podawać w ww. wariantach innych, odmiennych niż określone przez Zamawiającego czasów usunięcia </w:t>
      </w:r>
      <w:r>
        <w:rPr>
          <w:rFonts w:ascii="Arial" w:hAnsi="Arial" w:cs="Arial"/>
          <w:sz w:val="20"/>
          <w:szCs w:val="20"/>
        </w:rPr>
        <w:t>błędu drobnego</w:t>
      </w:r>
      <w:r w:rsidRPr="005256EF">
        <w:rPr>
          <w:rFonts w:ascii="Arial" w:hAnsi="Arial" w:cs="Arial"/>
          <w:sz w:val="20"/>
          <w:szCs w:val="20"/>
        </w:rPr>
        <w:t>.</w:t>
      </w:r>
    </w:p>
    <w:p w14:paraId="74D7935D" w14:textId="6CD896AD" w:rsidR="00355273" w:rsidRPr="005256EF" w:rsidRDefault="00355273" w:rsidP="00355273">
      <w:pPr>
        <w:ind w:left="709"/>
        <w:jc w:val="both"/>
        <w:rPr>
          <w:rFonts w:ascii="Arial" w:hAnsi="Arial" w:cs="Arial"/>
          <w:sz w:val="20"/>
          <w:szCs w:val="20"/>
        </w:rPr>
      </w:pPr>
      <w:r w:rsidRPr="005256EF">
        <w:rPr>
          <w:rFonts w:ascii="Arial" w:hAnsi="Arial" w:cs="Arial"/>
          <w:sz w:val="20"/>
          <w:szCs w:val="20"/>
        </w:rPr>
        <w:t xml:space="preserve">Zadeklarowany przez Wykonawcę czas usunięcia błędu </w:t>
      </w:r>
      <w:r w:rsidR="00176590">
        <w:rPr>
          <w:rFonts w:ascii="Arial" w:hAnsi="Arial" w:cs="Arial"/>
          <w:sz w:val="20"/>
          <w:szCs w:val="20"/>
        </w:rPr>
        <w:t xml:space="preserve">drobnego </w:t>
      </w:r>
      <w:r w:rsidRPr="005256EF">
        <w:rPr>
          <w:rFonts w:ascii="Arial" w:hAnsi="Arial" w:cs="Arial"/>
          <w:sz w:val="20"/>
          <w:szCs w:val="20"/>
        </w:rPr>
        <w:t xml:space="preserve"> nie może być dłuższy niż 1</w:t>
      </w:r>
      <w:r>
        <w:rPr>
          <w:rFonts w:ascii="Arial" w:hAnsi="Arial" w:cs="Arial"/>
          <w:sz w:val="20"/>
          <w:szCs w:val="20"/>
        </w:rPr>
        <w:t>50</w:t>
      </w:r>
      <w:r w:rsidRPr="005256EF">
        <w:rPr>
          <w:rFonts w:ascii="Arial" w:hAnsi="Arial" w:cs="Arial"/>
          <w:sz w:val="20"/>
          <w:szCs w:val="20"/>
        </w:rPr>
        <w:t xml:space="preserve"> godzin od zgłoszenia.</w:t>
      </w:r>
    </w:p>
    <w:p w14:paraId="0563E648" w14:textId="377B3D3D" w:rsidR="005256EF" w:rsidRDefault="00355273" w:rsidP="00355273">
      <w:pPr>
        <w:ind w:left="709"/>
        <w:jc w:val="both"/>
        <w:rPr>
          <w:rFonts w:ascii="Arial" w:hAnsi="Arial" w:cs="Arial"/>
          <w:sz w:val="20"/>
          <w:szCs w:val="20"/>
        </w:rPr>
      </w:pPr>
      <w:r w:rsidRPr="005256EF">
        <w:rPr>
          <w:rFonts w:ascii="Arial" w:hAnsi="Arial" w:cs="Arial"/>
          <w:sz w:val="20"/>
          <w:szCs w:val="20"/>
        </w:rPr>
        <w:t xml:space="preserve">W przypadku zadeklarowania przez Wykonawcę czasu usunięcia błędu </w:t>
      </w:r>
      <w:r>
        <w:rPr>
          <w:rFonts w:ascii="Arial" w:hAnsi="Arial" w:cs="Arial"/>
          <w:sz w:val="20"/>
          <w:szCs w:val="20"/>
        </w:rPr>
        <w:t>drobnego</w:t>
      </w:r>
      <w:r w:rsidRPr="005256EF">
        <w:rPr>
          <w:rFonts w:ascii="Arial" w:hAnsi="Arial" w:cs="Arial"/>
          <w:sz w:val="20"/>
          <w:szCs w:val="20"/>
        </w:rPr>
        <w:t xml:space="preserve"> dłuższego niż 1</w:t>
      </w:r>
      <w:r>
        <w:rPr>
          <w:rFonts w:ascii="Arial" w:hAnsi="Arial" w:cs="Arial"/>
          <w:sz w:val="20"/>
          <w:szCs w:val="20"/>
        </w:rPr>
        <w:t>50</w:t>
      </w:r>
      <w:r w:rsidRPr="005256EF">
        <w:rPr>
          <w:rFonts w:ascii="Arial" w:hAnsi="Arial" w:cs="Arial"/>
          <w:sz w:val="20"/>
          <w:szCs w:val="20"/>
        </w:rPr>
        <w:t xml:space="preserve"> godzin od zgłoszenia lub w innym nieokreślonym przez Zamawiającego wariancie albo niezadeklarowanie, niepodanie, nieokreślenie przez Wykonawcę czasu usunięcia </w:t>
      </w:r>
      <w:r>
        <w:rPr>
          <w:rFonts w:ascii="Arial" w:hAnsi="Arial" w:cs="Arial"/>
          <w:sz w:val="20"/>
          <w:szCs w:val="20"/>
        </w:rPr>
        <w:t>błędu drobnego</w:t>
      </w:r>
      <w:r w:rsidRPr="005256EF">
        <w:rPr>
          <w:rFonts w:ascii="Arial" w:hAnsi="Arial" w:cs="Arial"/>
          <w:sz w:val="20"/>
          <w:szCs w:val="20"/>
        </w:rPr>
        <w:t>, tj. Wariantu, Zamawiający uzna, że treść oferty nie odpowiada treści SIWZ</w:t>
      </w:r>
      <w:r w:rsidR="00176590">
        <w:rPr>
          <w:rFonts w:ascii="Arial" w:hAnsi="Arial" w:cs="Arial"/>
          <w:sz w:val="20"/>
          <w:szCs w:val="20"/>
        </w:rPr>
        <w:t>.</w:t>
      </w:r>
      <w:bookmarkStart w:id="4" w:name="_Hlk15479928"/>
    </w:p>
    <w:bookmarkEnd w:id="3"/>
    <w:bookmarkEnd w:id="4"/>
    <w:p w14:paraId="51B68E05" w14:textId="77777777" w:rsidR="002D4E67" w:rsidRPr="004C3303" w:rsidRDefault="002D4E67" w:rsidP="002D4E67">
      <w:pPr>
        <w:pStyle w:val="Akapitzlist"/>
        <w:spacing w:line="240" w:lineRule="auto"/>
        <w:ind w:left="0"/>
        <w:contextualSpacing/>
        <w:jc w:val="both"/>
        <w:rPr>
          <w:bCs/>
          <w:vanish/>
        </w:rPr>
      </w:pPr>
    </w:p>
    <w:p w14:paraId="637326BD" w14:textId="031406B4" w:rsidR="002D4E67" w:rsidRPr="002B2E96" w:rsidRDefault="002D4E67" w:rsidP="002D4E67">
      <w:pPr>
        <w:tabs>
          <w:tab w:val="left" w:pos="-7371"/>
        </w:tabs>
        <w:ind w:left="709" w:hanging="709"/>
        <w:jc w:val="both"/>
        <w:rPr>
          <w:rFonts w:ascii="Arial" w:hAnsi="Arial" w:cs="Arial"/>
          <w:bCs/>
          <w:sz w:val="20"/>
          <w:szCs w:val="20"/>
        </w:rPr>
      </w:pPr>
      <w:r w:rsidRPr="002B2E96">
        <w:rPr>
          <w:rFonts w:ascii="Arial" w:hAnsi="Arial" w:cs="Arial"/>
          <w:bCs/>
          <w:sz w:val="20"/>
          <w:szCs w:val="20"/>
        </w:rPr>
        <w:t>18.</w:t>
      </w:r>
      <w:r w:rsidR="006467E7">
        <w:rPr>
          <w:rFonts w:ascii="Arial" w:hAnsi="Arial" w:cs="Arial"/>
          <w:bCs/>
          <w:sz w:val="20"/>
          <w:szCs w:val="20"/>
        </w:rPr>
        <w:t>6</w:t>
      </w:r>
      <w:r w:rsidRPr="002B2E96">
        <w:rPr>
          <w:rFonts w:ascii="Arial" w:hAnsi="Arial" w:cs="Arial"/>
          <w:bCs/>
          <w:sz w:val="20"/>
          <w:szCs w:val="20"/>
        </w:rPr>
        <w:t xml:space="preserve">.    </w:t>
      </w:r>
      <w:r w:rsidRPr="002B2E96">
        <w:rPr>
          <w:rFonts w:ascii="Arial" w:hAnsi="Arial" w:cs="Arial"/>
          <w:bCs/>
          <w:sz w:val="20"/>
          <w:szCs w:val="20"/>
        </w:rPr>
        <w:tab/>
        <w:t>Za najkorzystniejszą zostanie uznana oferta, która uzyska łącznie największą liczbę punktów (P) wyliczoną zgodnie z poniższym wzorem:</w:t>
      </w:r>
    </w:p>
    <w:p w14:paraId="53A20118" w14:textId="77777777" w:rsidR="002D4E67" w:rsidRPr="002B2E96" w:rsidRDefault="002D4E67" w:rsidP="002D4E67">
      <w:pPr>
        <w:jc w:val="center"/>
        <w:rPr>
          <w:rFonts w:ascii="Arial" w:hAnsi="Arial" w:cs="Arial"/>
          <w:b/>
          <w:bCs/>
          <w:sz w:val="20"/>
          <w:szCs w:val="20"/>
        </w:rPr>
      </w:pPr>
    </w:p>
    <w:p w14:paraId="0910C6CB" w14:textId="1C1DC42D" w:rsidR="002D4E67" w:rsidRPr="002B2E96" w:rsidRDefault="002D4E67" w:rsidP="002D4E67">
      <w:pPr>
        <w:jc w:val="center"/>
        <w:rPr>
          <w:rFonts w:ascii="Arial" w:hAnsi="Arial" w:cs="Arial"/>
          <w:b/>
          <w:bCs/>
          <w:sz w:val="20"/>
          <w:szCs w:val="20"/>
        </w:rPr>
      </w:pPr>
      <w:r w:rsidRPr="002B2E96">
        <w:rPr>
          <w:rFonts w:ascii="Arial" w:hAnsi="Arial" w:cs="Arial"/>
          <w:b/>
          <w:bCs/>
          <w:sz w:val="20"/>
          <w:szCs w:val="20"/>
        </w:rPr>
        <w:t xml:space="preserve">P = C + </w:t>
      </w:r>
      <w:r w:rsidR="006714A8">
        <w:rPr>
          <w:rFonts w:ascii="Arial" w:hAnsi="Arial" w:cs="Arial"/>
          <w:b/>
          <w:bCs/>
          <w:sz w:val="20"/>
          <w:szCs w:val="20"/>
        </w:rPr>
        <w:t>B</w:t>
      </w:r>
      <w:r>
        <w:rPr>
          <w:rFonts w:ascii="Arial" w:hAnsi="Arial" w:cs="Arial"/>
          <w:b/>
          <w:bCs/>
          <w:sz w:val="20"/>
          <w:szCs w:val="20"/>
        </w:rPr>
        <w:t xml:space="preserve">k + </w:t>
      </w:r>
      <w:proofErr w:type="spellStart"/>
      <w:r w:rsidR="006714A8">
        <w:rPr>
          <w:rFonts w:ascii="Arial" w:hAnsi="Arial" w:cs="Arial"/>
          <w:b/>
          <w:bCs/>
          <w:sz w:val="20"/>
          <w:szCs w:val="20"/>
        </w:rPr>
        <w:t>Bz</w:t>
      </w:r>
      <w:proofErr w:type="spellEnd"/>
      <w:r w:rsidR="006714A8">
        <w:rPr>
          <w:rFonts w:ascii="Arial" w:hAnsi="Arial" w:cs="Arial"/>
          <w:b/>
          <w:bCs/>
          <w:sz w:val="20"/>
          <w:szCs w:val="20"/>
        </w:rPr>
        <w:t xml:space="preserve">+ </w:t>
      </w:r>
      <w:proofErr w:type="spellStart"/>
      <w:r w:rsidR="006714A8">
        <w:rPr>
          <w:rFonts w:ascii="Arial" w:hAnsi="Arial" w:cs="Arial"/>
          <w:b/>
          <w:bCs/>
          <w:sz w:val="20"/>
          <w:szCs w:val="20"/>
        </w:rPr>
        <w:t>Bd</w:t>
      </w:r>
      <w:proofErr w:type="spellEnd"/>
    </w:p>
    <w:p w14:paraId="63A721C0" w14:textId="77777777" w:rsidR="002D4E67" w:rsidRPr="002B2E96" w:rsidRDefault="002D4E67" w:rsidP="002D4E67">
      <w:pPr>
        <w:ind w:firstLine="709"/>
        <w:jc w:val="both"/>
        <w:rPr>
          <w:rFonts w:ascii="Arial" w:hAnsi="Arial" w:cs="Arial"/>
          <w:bCs/>
          <w:sz w:val="20"/>
          <w:szCs w:val="20"/>
        </w:rPr>
      </w:pPr>
    </w:p>
    <w:p w14:paraId="1DC6B1F2"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lastRenderedPageBreak/>
        <w:t xml:space="preserve">gdzie: </w:t>
      </w:r>
    </w:p>
    <w:p w14:paraId="6AA559AB"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P - łączna liczba punktów oferty ocenianej</w:t>
      </w:r>
    </w:p>
    <w:p w14:paraId="646DDD45" w14:textId="77777777" w:rsidR="002D4E67" w:rsidRPr="002B2E96" w:rsidRDefault="002D4E67" w:rsidP="002D4E67">
      <w:pPr>
        <w:ind w:firstLine="709"/>
        <w:jc w:val="both"/>
        <w:rPr>
          <w:rFonts w:ascii="Arial" w:hAnsi="Arial" w:cs="Arial"/>
          <w:bCs/>
          <w:sz w:val="20"/>
          <w:szCs w:val="20"/>
        </w:rPr>
      </w:pPr>
      <w:r w:rsidRPr="002B2E96">
        <w:rPr>
          <w:rFonts w:ascii="Arial" w:hAnsi="Arial" w:cs="Arial"/>
          <w:bCs/>
          <w:sz w:val="20"/>
          <w:szCs w:val="20"/>
        </w:rPr>
        <w:t>C - liczba punktów uzyskanych w kryterium „Cena”</w:t>
      </w:r>
    </w:p>
    <w:p w14:paraId="65CE8C56" w14:textId="17E24E09" w:rsidR="002D4E67" w:rsidRDefault="006714A8" w:rsidP="002D4E67">
      <w:pPr>
        <w:ind w:left="1134" w:hanging="425"/>
        <w:jc w:val="both"/>
        <w:rPr>
          <w:rFonts w:ascii="Arial" w:hAnsi="Arial" w:cs="Arial"/>
          <w:sz w:val="20"/>
          <w:szCs w:val="20"/>
        </w:rPr>
      </w:pPr>
      <w:r>
        <w:rPr>
          <w:rFonts w:ascii="Arial" w:hAnsi="Arial" w:cs="Arial"/>
          <w:bCs/>
          <w:sz w:val="20"/>
          <w:szCs w:val="20"/>
        </w:rPr>
        <w:t>B</w:t>
      </w:r>
      <w:r w:rsidR="002D4E67">
        <w:rPr>
          <w:rFonts w:ascii="Arial" w:hAnsi="Arial" w:cs="Arial"/>
          <w:bCs/>
          <w:sz w:val="20"/>
          <w:szCs w:val="20"/>
        </w:rPr>
        <w:t>k</w:t>
      </w:r>
      <w:r w:rsidR="002D4E67" w:rsidRPr="002B2E96">
        <w:rPr>
          <w:rFonts w:ascii="Arial" w:hAnsi="Arial" w:cs="Arial"/>
          <w:bCs/>
          <w:sz w:val="20"/>
          <w:szCs w:val="20"/>
        </w:rPr>
        <w:t xml:space="preserve"> - liczba punktów uzyskanych w kryterium „</w:t>
      </w:r>
      <w:r w:rsidR="002D4E67">
        <w:rPr>
          <w:rFonts w:ascii="Arial" w:hAnsi="Arial" w:cs="Arial"/>
          <w:sz w:val="20"/>
          <w:szCs w:val="20"/>
        </w:rPr>
        <w:t>Czas</w:t>
      </w:r>
      <w:r w:rsidR="002D4E67" w:rsidRPr="002B2E96">
        <w:rPr>
          <w:rFonts w:ascii="Arial" w:hAnsi="Arial" w:cs="Arial"/>
          <w:sz w:val="20"/>
          <w:szCs w:val="20"/>
        </w:rPr>
        <w:t xml:space="preserve"> usunięcia </w:t>
      </w:r>
      <w:r>
        <w:rPr>
          <w:rFonts w:ascii="Arial" w:hAnsi="Arial" w:cs="Arial"/>
          <w:sz w:val="20"/>
          <w:szCs w:val="20"/>
        </w:rPr>
        <w:t xml:space="preserve">błędu </w:t>
      </w:r>
      <w:r w:rsidR="002D4E67">
        <w:rPr>
          <w:rFonts w:ascii="Arial" w:hAnsi="Arial" w:cs="Arial"/>
          <w:sz w:val="20"/>
          <w:szCs w:val="20"/>
        </w:rPr>
        <w:t>krytyczne</w:t>
      </w:r>
      <w:r>
        <w:rPr>
          <w:rFonts w:ascii="Arial" w:hAnsi="Arial" w:cs="Arial"/>
          <w:sz w:val="20"/>
          <w:szCs w:val="20"/>
        </w:rPr>
        <w:t>go</w:t>
      </w:r>
      <w:r w:rsidR="002D4E67" w:rsidRPr="002B2E96">
        <w:rPr>
          <w:rFonts w:ascii="Arial" w:hAnsi="Arial" w:cs="Arial"/>
          <w:sz w:val="20"/>
          <w:szCs w:val="20"/>
        </w:rPr>
        <w:t>”</w:t>
      </w:r>
    </w:p>
    <w:p w14:paraId="3FEAAB24" w14:textId="64307F63" w:rsidR="002D4E67" w:rsidRDefault="006714A8" w:rsidP="002D4E67">
      <w:pPr>
        <w:ind w:left="1134" w:hanging="425"/>
        <w:jc w:val="both"/>
        <w:rPr>
          <w:rFonts w:ascii="Arial" w:hAnsi="Arial" w:cs="Arial"/>
          <w:sz w:val="20"/>
          <w:szCs w:val="20"/>
        </w:rPr>
      </w:pPr>
      <w:proofErr w:type="spellStart"/>
      <w:r>
        <w:rPr>
          <w:rFonts w:ascii="Arial" w:hAnsi="Arial" w:cs="Arial"/>
          <w:bCs/>
          <w:sz w:val="20"/>
          <w:szCs w:val="20"/>
        </w:rPr>
        <w:t>Bz</w:t>
      </w:r>
      <w:proofErr w:type="spellEnd"/>
      <w:r w:rsidR="002D4E67" w:rsidRPr="002B2E96">
        <w:rPr>
          <w:rFonts w:ascii="Arial" w:hAnsi="Arial" w:cs="Arial"/>
          <w:bCs/>
          <w:sz w:val="20"/>
          <w:szCs w:val="20"/>
        </w:rPr>
        <w:t xml:space="preserve"> - liczba punktów uzyskanych w kryterium „</w:t>
      </w:r>
      <w:r w:rsidR="002D4E67">
        <w:rPr>
          <w:rFonts w:ascii="Arial" w:hAnsi="Arial" w:cs="Arial"/>
          <w:sz w:val="20"/>
          <w:szCs w:val="20"/>
        </w:rPr>
        <w:t>Czas</w:t>
      </w:r>
      <w:r w:rsidR="002D4E67" w:rsidRPr="002B2E96">
        <w:rPr>
          <w:rFonts w:ascii="Arial" w:hAnsi="Arial" w:cs="Arial"/>
          <w:sz w:val="20"/>
          <w:szCs w:val="20"/>
        </w:rPr>
        <w:t xml:space="preserve"> usunięcia </w:t>
      </w:r>
      <w:r>
        <w:rPr>
          <w:rFonts w:ascii="Arial" w:hAnsi="Arial" w:cs="Arial"/>
          <w:sz w:val="20"/>
          <w:szCs w:val="20"/>
        </w:rPr>
        <w:t>błędu zwykłego</w:t>
      </w:r>
      <w:r w:rsidR="002D4E67" w:rsidRPr="002B2E96">
        <w:rPr>
          <w:rFonts w:ascii="Arial" w:hAnsi="Arial" w:cs="Arial"/>
          <w:sz w:val="20"/>
          <w:szCs w:val="20"/>
        </w:rPr>
        <w:t>”</w:t>
      </w:r>
    </w:p>
    <w:p w14:paraId="6ECB9C18" w14:textId="4DB03E75" w:rsidR="006714A8" w:rsidRDefault="006714A8" w:rsidP="002D4E67">
      <w:pPr>
        <w:ind w:left="1134" w:hanging="425"/>
        <w:jc w:val="both"/>
        <w:rPr>
          <w:rFonts w:ascii="Arial" w:hAnsi="Arial" w:cs="Arial"/>
          <w:sz w:val="20"/>
          <w:szCs w:val="20"/>
        </w:rPr>
      </w:pPr>
      <w:proofErr w:type="spellStart"/>
      <w:r>
        <w:rPr>
          <w:rFonts w:ascii="Arial" w:hAnsi="Arial" w:cs="Arial"/>
          <w:bCs/>
          <w:sz w:val="20"/>
          <w:szCs w:val="20"/>
        </w:rPr>
        <w:t>Bd</w:t>
      </w:r>
      <w:proofErr w:type="spellEnd"/>
      <w:r w:rsidRPr="002B2E96">
        <w:rPr>
          <w:rFonts w:ascii="Arial" w:hAnsi="Arial" w:cs="Arial"/>
          <w:bCs/>
          <w:sz w:val="20"/>
          <w:szCs w:val="20"/>
        </w:rPr>
        <w:t xml:space="preserve"> - liczba punktów uzyskanych w kryterium „</w:t>
      </w:r>
      <w:r>
        <w:rPr>
          <w:rFonts w:ascii="Arial" w:hAnsi="Arial" w:cs="Arial"/>
          <w:sz w:val="20"/>
          <w:szCs w:val="20"/>
        </w:rPr>
        <w:t>Czas</w:t>
      </w:r>
      <w:r w:rsidRPr="002B2E96">
        <w:rPr>
          <w:rFonts w:ascii="Arial" w:hAnsi="Arial" w:cs="Arial"/>
          <w:sz w:val="20"/>
          <w:szCs w:val="20"/>
        </w:rPr>
        <w:t xml:space="preserve"> usunięcia </w:t>
      </w:r>
      <w:r>
        <w:rPr>
          <w:rFonts w:ascii="Arial" w:hAnsi="Arial" w:cs="Arial"/>
          <w:sz w:val="20"/>
          <w:szCs w:val="20"/>
        </w:rPr>
        <w:t>błędu drobnego</w:t>
      </w:r>
      <w:r w:rsidRPr="002B2E96">
        <w:rPr>
          <w:rFonts w:ascii="Arial" w:hAnsi="Arial" w:cs="Arial"/>
          <w:sz w:val="20"/>
          <w:szCs w:val="20"/>
        </w:rPr>
        <w:t>”</w:t>
      </w:r>
    </w:p>
    <w:p w14:paraId="1DD1F362" w14:textId="3621D390" w:rsidR="0001644D" w:rsidRPr="003173DE" w:rsidRDefault="002D4E67" w:rsidP="003173DE">
      <w:pPr>
        <w:tabs>
          <w:tab w:val="left" w:pos="851"/>
        </w:tabs>
        <w:ind w:left="709"/>
        <w:jc w:val="both"/>
        <w:rPr>
          <w:rFonts w:ascii="Arial" w:hAnsi="Arial" w:cs="Arial"/>
          <w:sz w:val="20"/>
          <w:szCs w:val="20"/>
        </w:rPr>
      </w:pPr>
      <w:r w:rsidRPr="002B2E96">
        <w:rPr>
          <w:rFonts w:ascii="Arial" w:eastAsia="Calibri" w:hAnsi="Arial" w:cs="Arial"/>
          <w:sz w:val="20"/>
          <w:szCs w:val="20"/>
        </w:rPr>
        <w:t>Zamawiający udzieli zamówienia Wykonawcy, który spełni wszystk</w:t>
      </w:r>
      <w:r>
        <w:rPr>
          <w:rFonts w:ascii="Arial" w:eastAsia="Calibri" w:hAnsi="Arial" w:cs="Arial"/>
          <w:sz w:val="20"/>
          <w:szCs w:val="20"/>
        </w:rPr>
        <w:t xml:space="preserve">ie warunki i wymagania postawione </w:t>
      </w:r>
      <w:r w:rsidRPr="002B2E96">
        <w:rPr>
          <w:rFonts w:ascii="Arial" w:eastAsia="Calibri" w:hAnsi="Arial" w:cs="Arial"/>
          <w:sz w:val="20"/>
          <w:szCs w:val="20"/>
        </w:rPr>
        <w:t>w SIWZ oraz otrzyma największą liczbę punktów</w:t>
      </w:r>
      <w:r>
        <w:rPr>
          <w:rFonts w:ascii="Arial" w:eastAsia="Calibri" w:hAnsi="Arial" w:cs="Arial"/>
          <w:sz w:val="20"/>
          <w:szCs w:val="20"/>
        </w:rPr>
        <w:t xml:space="preserve">. </w:t>
      </w:r>
      <w:r w:rsidRPr="002B2E96">
        <w:rPr>
          <w:rFonts w:ascii="Arial" w:hAnsi="Arial" w:cs="Arial"/>
          <w:sz w:val="20"/>
          <w:szCs w:val="20"/>
        </w:rPr>
        <w:t>Zamawiający nie przewiduje aukcji elektronicznej.</w:t>
      </w:r>
    </w:p>
    <w:p w14:paraId="1A7168E6" w14:textId="7807E56E" w:rsidR="007E2102" w:rsidRPr="007E2102" w:rsidRDefault="00701C8E" w:rsidP="007E2102">
      <w:pPr>
        <w:suppressAutoHyphens/>
        <w:ind w:left="709" w:right="-1" w:hanging="709"/>
        <w:jc w:val="both"/>
        <w:rPr>
          <w:rStyle w:val="tekstdokbold"/>
          <w:rFonts w:ascii="Arial" w:hAnsi="Arial" w:cs="Arial"/>
          <w:bCs w:val="0"/>
          <w:sz w:val="20"/>
          <w:szCs w:val="20"/>
          <w:lang w:eastAsia="ar-SA"/>
        </w:rPr>
      </w:pPr>
      <w:r w:rsidRPr="00F37B1C">
        <w:rPr>
          <w:rFonts w:ascii="Arial" w:hAnsi="Arial" w:cs="Arial"/>
          <w:b/>
          <w:sz w:val="20"/>
          <w:szCs w:val="20"/>
          <w:lang w:eastAsia="ar-SA"/>
        </w:rPr>
        <w:t>19.</w:t>
      </w:r>
      <w:r w:rsidRPr="00F37B1C">
        <w:rPr>
          <w:rFonts w:ascii="Arial" w:hAnsi="Arial" w:cs="Arial"/>
          <w:b/>
          <w:sz w:val="20"/>
          <w:szCs w:val="20"/>
          <w:lang w:eastAsia="ar-SA"/>
        </w:rPr>
        <w:tab/>
      </w:r>
      <w:r w:rsidRPr="00F37B1C">
        <w:rPr>
          <w:rFonts w:ascii="Arial" w:hAnsi="Arial" w:cs="Arial"/>
          <w:b/>
          <w:bCs/>
          <w:spacing w:val="2"/>
          <w:position w:val="2"/>
          <w:sz w:val="20"/>
          <w:szCs w:val="20"/>
        </w:rPr>
        <w:t>INFORMACJE O FORMALNOŚCIACH, JAKICH NALEŻY DOPEŁNIĆ PO WYBORZE OFERTY W CELU ZAWARCIA UMOWY</w:t>
      </w:r>
    </w:p>
    <w:p w14:paraId="095DB138" w14:textId="77777777" w:rsidR="007E2102" w:rsidRPr="002B2E96" w:rsidRDefault="007E2102" w:rsidP="007E2102">
      <w:pPr>
        <w:suppressAutoHyphens/>
        <w:ind w:left="709" w:hanging="709"/>
        <w:jc w:val="both"/>
        <w:rPr>
          <w:rFonts w:ascii="Arial" w:hAnsi="Arial" w:cs="Arial"/>
          <w:sz w:val="20"/>
          <w:szCs w:val="20"/>
        </w:rPr>
      </w:pPr>
      <w:r w:rsidRPr="007577B8">
        <w:rPr>
          <w:rFonts w:ascii="Arial" w:hAnsi="Arial" w:cs="Arial"/>
          <w:sz w:val="20"/>
          <w:szCs w:val="20"/>
        </w:rPr>
        <w:t>19.1.</w:t>
      </w:r>
      <w:r w:rsidRPr="007577B8">
        <w:rPr>
          <w:rFonts w:ascii="Arial" w:hAnsi="Arial" w:cs="Arial"/>
          <w:sz w:val="20"/>
          <w:szCs w:val="20"/>
        </w:rPr>
        <w:tab/>
      </w:r>
      <w:r w:rsidRPr="002B2E96">
        <w:rPr>
          <w:rFonts w:ascii="Arial" w:hAnsi="Arial" w:cs="Arial"/>
          <w:sz w:val="20"/>
          <w:szCs w:val="20"/>
        </w:rPr>
        <w:t xml:space="preserve">W przypadku, gdy zostanie wybrana jako najkorzystniejsza oferta Wykonawców wspólnie ubiegających się o udzielenie zamówienia, Wykonawca przed podpisaniem umowy </w:t>
      </w:r>
      <w:r>
        <w:rPr>
          <w:rFonts w:ascii="Arial" w:hAnsi="Arial" w:cs="Arial"/>
          <w:sz w:val="20"/>
          <w:szCs w:val="20"/>
        </w:rPr>
        <w:br/>
      </w:r>
      <w:r w:rsidRPr="002B2E96">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Pr>
          <w:rFonts w:ascii="Arial" w:hAnsi="Arial" w:cs="Arial"/>
          <w:sz w:val="20"/>
          <w:szCs w:val="20"/>
        </w:rPr>
        <w:br/>
      </w:r>
      <w:r w:rsidRPr="002B2E96">
        <w:rPr>
          <w:rFonts w:ascii="Arial" w:hAnsi="Arial" w:cs="Arial"/>
          <w:sz w:val="20"/>
          <w:szCs w:val="20"/>
        </w:rPr>
        <w:t xml:space="preserve">do wystawiania dokumentów związanych z płatnościami. </w:t>
      </w:r>
      <w:r w:rsidRPr="007577B8">
        <w:rPr>
          <w:rFonts w:ascii="Arial" w:hAnsi="Arial" w:cs="Arial"/>
          <w:sz w:val="20"/>
          <w:szCs w:val="20"/>
        </w:rPr>
        <w:t>O terminie złożenia dokumentu Zamawiający powiadomi Wykonawcę odrębnym pismem.</w:t>
      </w:r>
    </w:p>
    <w:p w14:paraId="1014CF34" w14:textId="61F9A8E4" w:rsidR="007E2102" w:rsidRPr="007E2102" w:rsidRDefault="007E2102" w:rsidP="007E2102">
      <w:pPr>
        <w:suppressAutoHyphens/>
        <w:ind w:left="709" w:hanging="709"/>
        <w:jc w:val="both"/>
        <w:rPr>
          <w:rStyle w:val="tekstdokbold"/>
          <w:rFonts w:ascii="Arial" w:hAnsi="Arial" w:cs="Arial"/>
          <w:b w:val="0"/>
          <w:bCs w:val="0"/>
          <w:sz w:val="20"/>
          <w:szCs w:val="20"/>
        </w:rPr>
      </w:pPr>
      <w:r w:rsidRPr="007577B8">
        <w:rPr>
          <w:rFonts w:ascii="Arial" w:hAnsi="Arial" w:cs="Arial"/>
          <w:sz w:val="20"/>
          <w:szCs w:val="20"/>
        </w:rPr>
        <w:t>19.</w:t>
      </w:r>
      <w:r w:rsidRPr="002B2E96">
        <w:rPr>
          <w:rFonts w:ascii="Arial" w:hAnsi="Arial" w:cs="Arial"/>
          <w:sz w:val="20"/>
          <w:szCs w:val="20"/>
        </w:rPr>
        <w:t>2.</w:t>
      </w:r>
      <w:r w:rsidRPr="002B2E96">
        <w:rPr>
          <w:rFonts w:ascii="Arial" w:hAnsi="Arial" w:cs="Arial"/>
          <w:sz w:val="20"/>
          <w:szCs w:val="20"/>
        </w:rPr>
        <w:tab/>
      </w:r>
      <w:r w:rsidRPr="007577B8">
        <w:rPr>
          <w:rFonts w:ascii="Arial" w:hAnsi="Arial" w:cs="Arial"/>
          <w:sz w:val="20"/>
          <w:szCs w:val="20"/>
        </w:rPr>
        <w:t xml:space="preserve">Wykonawca </w:t>
      </w:r>
      <w:r w:rsidRPr="002B2E96">
        <w:rPr>
          <w:rFonts w:ascii="Arial" w:hAnsi="Arial" w:cs="Arial"/>
          <w:sz w:val="20"/>
          <w:szCs w:val="20"/>
        </w:rPr>
        <w:t>zobowiązany</w:t>
      </w:r>
      <w:r w:rsidRPr="007577B8">
        <w:rPr>
          <w:rFonts w:ascii="Arial" w:hAnsi="Arial" w:cs="Arial"/>
          <w:sz w:val="20"/>
          <w:szCs w:val="20"/>
        </w:rPr>
        <w:t xml:space="preserve"> jest do wniesienia zabezpieczenia należytego wykonania umowy </w:t>
      </w:r>
      <w:r w:rsidRPr="007577B8">
        <w:rPr>
          <w:rFonts w:ascii="Arial" w:hAnsi="Arial" w:cs="Arial"/>
          <w:sz w:val="20"/>
          <w:szCs w:val="20"/>
        </w:rPr>
        <w:br/>
        <w:t>na warunkach określonych w pkt. 20.</w:t>
      </w:r>
    </w:p>
    <w:p w14:paraId="4C5B36B1" w14:textId="25B73E96" w:rsidR="007E2102" w:rsidRPr="007E2102" w:rsidRDefault="00F87461" w:rsidP="007E2102">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20</w:t>
      </w:r>
      <w:r w:rsidR="00701C8E" w:rsidRPr="00F37B1C">
        <w:rPr>
          <w:rFonts w:ascii="Arial" w:hAnsi="Arial" w:cs="Arial"/>
          <w:b/>
          <w:sz w:val="20"/>
          <w:szCs w:val="20"/>
          <w:lang w:eastAsia="ar-SA"/>
        </w:rPr>
        <w:t>.</w:t>
      </w:r>
      <w:r w:rsidR="00701C8E" w:rsidRPr="00F37B1C">
        <w:rPr>
          <w:rFonts w:ascii="Arial" w:hAnsi="Arial" w:cs="Arial"/>
          <w:b/>
          <w:sz w:val="20"/>
          <w:szCs w:val="20"/>
          <w:lang w:eastAsia="ar-SA"/>
        </w:rPr>
        <w:tab/>
      </w:r>
      <w:r w:rsidR="00701C8E" w:rsidRPr="00F37B1C">
        <w:rPr>
          <w:rStyle w:val="tekstdokbold"/>
          <w:rFonts w:ascii="Arial" w:hAnsi="Arial" w:cs="Arial"/>
          <w:sz w:val="20"/>
          <w:szCs w:val="20"/>
        </w:rPr>
        <w:t>ZABEZPIECZENIE NALEŻYTEGO WYKONANIA UMOWY</w:t>
      </w:r>
    </w:p>
    <w:p w14:paraId="2511C257" w14:textId="585B369C" w:rsidR="007E2102" w:rsidRPr="007577B8" w:rsidRDefault="007E2102" w:rsidP="007E2102">
      <w:pPr>
        <w:suppressAutoHyphens/>
        <w:ind w:left="709" w:hanging="709"/>
        <w:jc w:val="both"/>
        <w:rPr>
          <w:rFonts w:ascii="Arial" w:hAnsi="Arial" w:cs="Arial"/>
          <w:sz w:val="20"/>
          <w:szCs w:val="20"/>
        </w:rPr>
      </w:pPr>
      <w:r w:rsidRPr="007577B8">
        <w:rPr>
          <w:rFonts w:ascii="Arial" w:hAnsi="Arial" w:cs="Arial"/>
          <w:sz w:val="20"/>
          <w:szCs w:val="20"/>
        </w:rPr>
        <w:t>20.1.</w:t>
      </w:r>
      <w:r w:rsidRPr="007577B8">
        <w:rPr>
          <w:rFonts w:ascii="Arial" w:hAnsi="Arial" w:cs="Arial"/>
          <w:sz w:val="20"/>
          <w:szCs w:val="20"/>
        </w:rPr>
        <w:tab/>
        <w:t xml:space="preserve">Wykonawca, przed podpisaniem umowy, zobowiązany jest do wniesienia zabezpieczenia należytego wykonania umowy </w:t>
      </w:r>
      <w:r>
        <w:rPr>
          <w:rFonts w:ascii="Arial" w:hAnsi="Arial" w:cs="Arial"/>
          <w:sz w:val="20"/>
          <w:szCs w:val="20"/>
        </w:rPr>
        <w:t>w wysokości 5</w:t>
      </w:r>
      <w:r w:rsidRPr="002B2E96">
        <w:rPr>
          <w:rFonts w:ascii="Arial" w:hAnsi="Arial" w:cs="Arial"/>
          <w:sz w:val="20"/>
          <w:szCs w:val="20"/>
        </w:rPr>
        <w:t>% ceny oferty.</w:t>
      </w:r>
    </w:p>
    <w:p w14:paraId="35594F22" w14:textId="77777777" w:rsidR="007E2102" w:rsidRPr="002B2E96" w:rsidRDefault="007E2102" w:rsidP="007E2102">
      <w:pPr>
        <w:tabs>
          <w:tab w:val="left" w:pos="720"/>
        </w:tabs>
        <w:ind w:left="705" w:hanging="705"/>
        <w:jc w:val="both"/>
        <w:rPr>
          <w:rFonts w:ascii="Arial" w:hAnsi="Arial" w:cs="Arial"/>
          <w:sz w:val="20"/>
          <w:szCs w:val="20"/>
        </w:rPr>
      </w:pPr>
      <w:r w:rsidRPr="002B2E96">
        <w:rPr>
          <w:rFonts w:ascii="Arial" w:hAnsi="Arial" w:cs="Arial"/>
          <w:sz w:val="20"/>
          <w:szCs w:val="20"/>
        </w:rPr>
        <w:t>20.2.</w:t>
      </w:r>
      <w:r w:rsidRPr="002B2E96">
        <w:rPr>
          <w:rFonts w:ascii="Arial" w:hAnsi="Arial" w:cs="Arial"/>
          <w:sz w:val="20"/>
          <w:szCs w:val="20"/>
        </w:rPr>
        <w:tab/>
        <w:t xml:space="preserve">Dokument gwarancji (bankowej lub ubezpieczeniowej) musi reprezentować nieodwołalną </w:t>
      </w:r>
      <w:r w:rsidRPr="002B2E96">
        <w:rPr>
          <w:rFonts w:ascii="Arial" w:hAnsi="Arial" w:cs="Arial"/>
          <w:sz w:val="20"/>
          <w:szCs w:val="20"/>
        </w:rPr>
        <w:br/>
        <w:t>i bezwarunkową gwarancję płatną na pierwsze pisemne żądanie Zamawiającego</w:t>
      </w:r>
      <w:r>
        <w:rPr>
          <w:rFonts w:ascii="Arial" w:hAnsi="Arial" w:cs="Arial"/>
          <w:sz w:val="20"/>
          <w:szCs w:val="20"/>
        </w:rPr>
        <w:t>.</w:t>
      </w:r>
    </w:p>
    <w:p w14:paraId="090A2CEA" w14:textId="74787ECB" w:rsidR="006467E7" w:rsidRPr="00F37B1C" w:rsidRDefault="007E2102" w:rsidP="001A5CF8">
      <w:pPr>
        <w:tabs>
          <w:tab w:val="left" w:pos="709"/>
        </w:tabs>
        <w:ind w:left="705" w:hanging="705"/>
        <w:jc w:val="both"/>
        <w:rPr>
          <w:rFonts w:ascii="Arial" w:hAnsi="Arial" w:cs="Arial"/>
          <w:sz w:val="20"/>
          <w:szCs w:val="20"/>
        </w:rPr>
      </w:pPr>
      <w:r w:rsidRPr="002B2E96">
        <w:rPr>
          <w:rFonts w:ascii="Arial" w:hAnsi="Arial" w:cs="Arial"/>
          <w:sz w:val="20"/>
          <w:szCs w:val="20"/>
        </w:rPr>
        <w:t>20.3.</w:t>
      </w:r>
      <w:r w:rsidRPr="007577B8">
        <w:rPr>
          <w:rFonts w:ascii="Arial" w:hAnsi="Arial" w:cs="Arial"/>
          <w:sz w:val="20"/>
          <w:szCs w:val="20"/>
        </w:rPr>
        <w:tab/>
      </w:r>
      <w:r w:rsidRPr="002B2E96">
        <w:rPr>
          <w:rFonts w:ascii="Arial" w:hAnsi="Arial" w:cs="Arial"/>
          <w:sz w:val="20"/>
          <w:szCs w:val="20"/>
        </w:rPr>
        <w:t xml:space="preserve">W przypadku wniesienia zabezpieczenia należytego wykonania umowy w formie innej </w:t>
      </w:r>
      <w:r>
        <w:rPr>
          <w:rFonts w:ascii="Arial" w:hAnsi="Arial" w:cs="Arial"/>
          <w:sz w:val="20"/>
          <w:szCs w:val="20"/>
        </w:rPr>
        <w:br/>
      </w:r>
      <w:r w:rsidRPr="002B2E96">
        <w:rPr>
          <w:rFonts w:ascii="Arial" w:hAnsi="Arial" w:cs="Arial"/>
          <w:sz w:val="20"/>
          <w:szCs w:val="20"/>
        </w:rPr>
        <w:t xml:space="preserve">niż w pieniądzu, przed podpisaniem umowy Wykonawca jest zobowiązany przedstawić </w:t>
      </w:r>
      <w:r>
        <w:rPr>
          <w:rFonts w:ascii="Arial" w:hAnsi="Arial" w:cs="Arial"/>
          <w:sz w:val="20"/>
          <w:szCs w:val="20"/>
        </w:rPr>
        <w:br/>
      </w:r>
      <w:r w:rsidRPr="002B2E96">
        <w:rPr>
          <w:rFonts w:ascii="Arial" w:hAnsi="Arial" w:cs="Arial"/>
          <w:sz w:val="20"/>
          <w:szCs w:val="20"/>
        </w:rPr>
        <w:t>do akceptacji Zamawiającemu treść dokumentu gwarancji (bankowej lub ubezpieczeniowej) lub poręczenia.</w:t>
      </w:r>
    </w:p>
    <w:p w14:paraId="12C447D7" w14:textId="77777777" w:rsidR="00213FB2" w:rsidRPr="00F37B1C" w:rsidRDefault="00213FB2" w:rsidP="00F37B1C">
      <w:pPr>
        <w:suppressAutoHyphens/>
        <w:ind w:left="709" w:right="-567" w:hanging="709"/>
        <w:rPr>
          <w:rFonts w:ascii="Arial" w:hAnsi="Arial" w:cs="Arial"/>
          <w:b/>
          <w:sz w:val="20"/>
          <w:szCs w:val="20"/>
          <w:lang w:eastAsia="ar-SA"/>
        </w:rPr>
      </w:pPr>
      <w:r w:rsidRPr="00F37B1C">
        <w:rPr>
          <w:rFonts w:ascii="Arial" w:hAnsi="Arial" w:cs="Arial"/>
          <w:b/>
          <w:sz w:val="20"/>
          <w:szCs w:val="20"/>
          <w:lang w:eastAsia="ar-SA"/>
        </w:rPr>
        <w:t>2</w:t>
      </w:r>
      <w:r w:rsidR="00A84625" w:rsidRPr="00F37B1C">
        <w:rPr>
          <w:rFonts w:ascii="Arial" w:hAnsi="Arial" w:cs="Arial"/>
          <w:b/>
          <w:sz w:val="20"/>
          <w:szCs w:val="20"/>
          <w:lang w:eastAsia="ar-SA"/>
        </w:rPr>
        <w:t>1</w:t>
      </w:r>
      <w:r w:rsidRPr="00F37B1C">
        <w:rPr>
          <w:rFonts w:ascii="Arial" w:hAnsi="Arial" w:cs="Arial"/>
          <w:b/>
          <w:sz w:val="20"/>
          <w:szCs w:val="20"/>
          <w:lang w:eastAsia="ar-SA"/>
        </w:rPr>
        <w:t>.</w:t>
      </w:r>
      <w:r w:rsidRPr="00F37B1C">
        <w:rPr>
          <w:rFonts w:ascii="Arial" w:hAnsi="Arial" w:cs="Arial"/>
          <w:b/>
          <w:sz w:val="20"/>
          <w:szCs w:val="20"/>
          <w:lang w:eastAsia="ar-SA"/>
        </w:rPr>
        <w:tab/>
      </w:r>
      <w:r w:rsidRPr="00F37B1C">
        <w:rPr>
          <w:rFonts w:ascii="Arial" w:hAnsi="Arial" w:cs="Arial"/>
          <w:b/>
          <w:bCs/>
          <w:spacing w:val="4"/>
          <w:sz w:val="20"/>
          <w:szCs w:val="20"/>
        </w:rPr>
        <w:t>POUCZENIE O ŚRODKACH OCHRONY PRAWNEJ</w:t>
      </w:r>
    </w:p>
    <w:p w14:paraId="0F04AF18" w14:textId="037EF7A1" w:rsidR="006C58C5" w:rsidRPr="001A5CF8" w:rsidRDefault="006C58C5" w:rsidP="006C58C5">
      <w:pPr>
        <w:ind w:left="720" w:hanging="720"/>
        <w:jc w:val="both"/>
        <w:rPr>
          <w:rFonts w:ascii="Arial" w:hAnsi="Arial" w:cs="Arial"/>
          <w:sz w:val="20"/>
          <w:szCs w:val="20"/>
        </w:rPr>
      </w:pPr>
      <w:r>
        <w:rPr>
          <w:rFonts w:ascii="Arial" w:hAnsi="Arial" w:cs="Arial"/>
          <w:spacing w:val="4"/>
          <w:sz w:val="20"/>
          <w:szCs w:val="20"/>
        </w:rPr>
        <w:t>21.1.</w:t>
      </w:r>
      <w:r>
        <w:rPr>
          <w:rFonts w:ascii="Arial" w:hAnsi="Arial" w:cs="Arial"/>
          <w:spacing w:val="4"/>
          <w:sz w:val="20"/>
          <w:szCs w:val="20"/>
        </w:rPr>
        <w:tab/>
      </w:r>
      <w:r w:rsidRPr="001A5CF8">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Pr="001A5CF8">
        <w:rPr>
          <w:rFonts w:ascii="Arial" w:hAnsi="Arial" w:cs="Arial"/>
          <w:sz w:val="20"/>
          <w:szCs w:val="20"/>
        </w:rPr>
        <w:t>Pzp</w:t>
      </w:r>
      <w:proofErr w:type="spellEnd"/>
      <w:r w:rsidRPr="001A5CF8">
        <w:rPr>
          <w:rFonts w:ascii="Arial" w:hAnsi="Arial" w:cs="Arial"/>
          <w:sz w:val="20"/>
          <w:szCs w:val="20"/>
        </w:rPr>
        <w:t xml:space="preserve">, przysługują środki ochrony prawnej określone w Dziale VI ustawy </w:t>
      </w:r>
      <w:proofErr w:type="spellStart"/>
      <w:r w:rsidRPr="001A5CF8">
        <w:rPr>
          <w:rFonts w:ascii="Arial" w:hAnsi="Arial" w:cs="Arial"/>
          <w:sz w:val="20"/>
          <w:szCs w:val="20"/>
        </w:rPr>
        <w:t>Pzp</w:t>
      </w:r>
      <w:proofErr w:type="spellEnd"/>
      <w:r w:rsidRPr="001A5CF8">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Pr="001A5CF8">
        <w:rPr>
          <w:rFonts w:ascii="Arial" w:hAnsi="Arial" w:cs="Arial"/>
          <w:sz w:val="20"/>
          <w:szCs w:val="20"/>
        </w:rPr>
        <w:t>Pzp</w:t>
      </w:r>
      <w:proofErr w:type="spellEnd"/>
      <w:r w:rsidRPr="001A5CF8">
        <w:rPr>
          <w:rFonts w:ascii="Arial" w:hAnsi="Arial" w:cs="Arial"/>
          <w:sz w:val="20"/>
          <w:szCs w:val="20"/>
        </w:rPr>
        <w:t>.</w:t>
      </w:r>
    </w:p>
    <w:p w14:paraId="41BDE7BD"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 xml:space="preserve">21.2. </w:t>
      </w:r>
      <w:r w:rsidRPr="001A5CF8">
        <w:rPr>
          <w:rFonts w:ascii="Arial" w:hAnsi="Arial" w:cs="Arial"/>
          <w:sz w:val="20"/>
          <w:szCs w:val="20"/>
        </w:rPr>
        <w:tab/>
        <w:t xml:space="preserve">Odwołanie przysługuje wyłącznie od niezgodnej z przepisami ustawy </w:t>
      </w:r>
      <w:proofErr w:type="spellStart"/>
      <w:r w:rsidRPr="001A5CF8">
        <w:rPr>
          <w:rFonts w:ascii="Arial" w:hAnsi="Arial" w:cs="Arial"/>
          <w:sz w:val="20"/>
          <w:szCs w:val="20"/>
        </w:rPr>
        <w:t>Pzp</w:t>
      </w:r>
      <w:proofErr w:type="spellEnd"/>
      <w:r w:rsidRPr="001A5CF8">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Pr="001A5CF8">
        <w:rPr>
          <w:rFonts w:ascii="Arial" w:hAnsi="Arial" w:cs="Arial"/>
          <w:sz w:val="20"/>
          <w:szCs w:val="20"/>
        </w:rPr>
        <w:t>Pzp</w:t>
      </w:r>
      <w:proofErr w:type="spellEnd"/>
      <w:r w:rsidRPr="001A5CF8">
        <w:rPr>
          <w:rFonts w:ascii="Arial" w:hAnsi="Arial" w:cs="Arial"/>
          <w:sz w:val="20"/>
          <w:szCs w:val="20"/>
        </w:rPr>
        <w:t>.</w:t>
      </w:r>
    </w:p>
    <w:p w14:paraId="2D700418"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21.3.</w:t>
      </w:r>
      <w:r w:rsidRPr="001A5CF8">
        <w:rPr>
          <w:rFonts w:ascii="Arial" w:hAnsi="Arial" w:cs="Arial"/>
          <w:sz w:val="20"/>
          <w:szCs w:val="20"/>
        </w:rPr>
        <w:tab/>
        <w:t xml:space="preserve">Odwołanie powinno wskazywać czynność lub zaniechanie czynności Zamawiającego, której zarzuca się niezgodność z przepisami ustawy </w:t>
      </w:r>
      <w:proofErr w:type="spellStart"/>
      <w:r w:rsidRPr="001A5CF8">
        <w:rPr>
          <w:rFonts w:ascii="Arial" w:hAnsi="Arial" w:cs="Arial"/>
          <w:sz w:val="20"/>
          <w:szCs w:val="20"/>
        </w:rPr>
        <w:t>Pzp</w:t>
      </w:r>
      <w:proofErr w:type="spellEnd"/>
      <w:r w:rsidRPr="001A5CF8">
        <w:rPr>
          <w:rFonts w:ascii="Arial" w:hAnsi="Arial" w:cs="Arial"/>
          <w:sz w:val="20"/>
          <w:szCs w:val="20"/>
        </w:rPr>
        <w:t>, zawierać zwięzłe przedstawienie zarzutów, określać żądanie oraz wskazywać okoliczności faktyczne i prawne uzasadniające wniesienie odwołania.</w:t>
      </w:r>
    </w:p>
    <w:p w14:paraId="3D59DCAB"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21.4.</w:t>
      </w:r>
      <w:r w:rsidRPr="001A5CF8">
        <w:rPr>
          <w:rFonts w:ascii="Arial" w:hAnsi="Arial" w:cs="Arial"/>
          <w:sz w:val="20"/>
          <w:szCs w:val="20"/>
        </w:rPr>
        <w:tab/>
        <w:t xml:space="preserve">Odwołanie wnosi się do Prezesa Izby w formie pisemnej w </w:t>
      </w:r>
      <w:r w:rsidR="0072515D" w:rsidRPr="001A5CF8">
        <w:rPr>
          <w:rFonts w:ascii="Arial" w:hAnsi="Arial" w:cs="Arial"/>
          <w:sz w:val="20"/>
          <w:szCs w:val="20"/>
        </w:rPr>
        <w:t>postaci papierowej</w:t>
      </w:r>
      <w:r w:rsidRPr="001A5CF8">
        <w:rPr>
          <w:rFonts w:ascii="Arial" w:hAnsi="Arial" w:cs="Arial"/>
          <w:sz w:val="20"/>
          <w:szCs w:val="20"/>
        </w:rPr>
        <w:t xml:space="preserve"> albo </w:t>
      </w:r>
      <w:r w:rsidRPr="001A5CF8">
        <w:rPr>
          <w:rFonts w:ascii="Arial" w:hAnsi="Arial" w:cs="Arial"/>
          <w:sz w:val="20"/>
          <w:szCs w:val="20"/>
        </w:rPr>
        <w:br/>
        <w:t>w postaci elektronicznej, opatrzone odpowiednio własnoręcznym podpisem albo kwalifikowanym podpisem elektronicznym.</w:t>
      </w:r>
    </w:p>
    <w:p w14:paraId="3B735EB1" w14:textId="3251E79B"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21.5.</w:t>
      </w:r>
      <w:r w:rsidRPr="001A5CF8">
        <w:rPr>
          <w:rFonts w:ascii="Arial" w:hAnsi="Arial" w:cs="Arial"/>
          <w:sz w:val="20"/>
          <w:szCs w:val="20"/>
        </w:rPr>
        <w:tab/>
        <w:t xml:space="preserve">Odwołujący przesyła kopię odwołania Zamawiającemu przed upływem terminu </w:t>
      </w:r>
      <w:r w:rsidRPr="001A5CF8">
        <w:rPr>
          <w:rFonts w:ascii="Arial" w:hAnsi="Arial" w:cs="Arial"/>
          <w:sz w:val="20"/>
          <w:szCs w:val="20"/>
        </w:rPr>
        <w:br/>
        <w:t>do wniesienia odwołania w taki sposób, aby mógł on zapoznać się z jego treścią przed upływem tego terminu. Domniemywa się, ż</w:t>
      </w:r>
      <w:r w:rsidR="009A2210" w:rsidRPr="001A5CF8">
        <w:rPr>
          <w:rFonts w:ascii="Arial" w:hAnsi="Arial" w:cs="Arial"/>
          <w:sz w:val="20"/>
          <w:szCs w:val="20"/>
        </w:rPr>
        <w:t>e</w:t>
      </w:r>
      <w:r w:rsidRPr="001A5CF8">
        <w:rPr>
          <w:rFonts w:ascii="Arial" w:hAnsi="Arial" w:cs="Arial"/>
          <w:sz w:val="20"/>
          <w:szCs w:val="20"/>
        </w:rPr>
        <w:t xml:space="preserve"> Zamawiający mógł zapoznać się z treścią odwołania przed upływem terminu do jego wniesienia, jeżeli przesłanie jego kopii nastąpiło przed upływem terminu do jego wniesienia przy użyciu środków komunikacji elektronicznej.</w:t>
      </w:r>
    </w:p>
    <w:p w14:paraId="54048C95"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21.6.</w:t>
      </w:r>
      <w:r w:rsidRPr="001A5CF8">
        <w:rPr>
          <w:rFonts w:ascii="Arial" w:hAnsi="Arial" w:cs="Arial"/>
          <w:sz w:val="20"/>
          <w:szCs w:val="20"/>
        </w:rPr>
        <w:tab/>
        <w:t>Terminy wniesienia odwołania:</w:t>
      </w:r>
    </w:p>
    <w:p w14:paraId="4D9219A1"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21.6.1.</w:t>
      </w:r>
      <w:r w:rsidRPr="008F1E5F">
        <w:rPr>
          <w:rFonts w:ascii="Arial" w:hAnsi="Arial" w:cs="Arial"/>
          <w:sz w:val="20"/>
          <w:szCs w:val="20"/>
        </w:rPr>
        <w:t xml:space="preserve"> </w:t>
      </w:r>
      <w:r w:rsidRPr="001A5CF8">
        <w:rPr>
          <w:rFonts w:ascii="Arial" w:hAnsi="Arial" w:cs="Arial"/>
          <w:sz w:val="20"/>
          <w:szCs w:val="20"/>
        </w:rPr>
        <w:t xml:space="preserve">Odwołanie wnosi się w terminie 5 dni od dnia przesłania informacji o czynności Zamawiającego stanowiącej podstawę jego wniesienia – jeżeli zostały przesłane </w:t>
      </w:r>
      <w:r w:rsidRPr="001A5CF8">
        <w:rPr>
          <w:rFonts w:ascii="Arial" w:hAnsi="Arial" w:cs="Arial"/>
          <w:sz w:val="20"/>
          <w:szCs w:val="20"/>
        </w:rPr>
        <w:br/>
        <w:t xml:space="preserve">w sposób określony w art. 180 ust. 5 ustawy </w:t>
      </w:r>
      <w:proofErr w:type="spellStart"/>
      <w:r w:rsidRPr="001A5CF8">
        <w:rPr>
          <w:rFonts w:ascii="Arial" w:hAnsi="Arial" w:cs="Arial"/>
          <w:sz w:val="20"/>
          <w:szCs w:val="20"/>
        </w:rPr>
        <w:t>Pzp</w:t>
      </w:r>
      <w:proofErr w:type="spellEnd"/>
      <w:r w:rsidRPr="001A5CF8">
        <w:rPr>
          <w:rFonts w:ascii="Arial" w:hAnsi="Arial" w:cs="Arial"/>
          <w:sz w:val="20"/>
          <w:szCs w:val="20"/>
        </w:rPr>
        <w:t xml:space="preserve"> zdanie drugie albo w terminie 10 dni – jeżeli zostały przesłane w inny sposób.</w:t>
      </w:r>
    </w:p>
    <w:p w14:paraId="78EE05BC"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21.6.2.</w:t>
      </w:r>
      <w:r w:rsidRPr="001A5CF8">
        <w:rPr>
          <w:rFonts w:ascii="Arial" w:hAnsi="Arial" w:cs="Arial"/>
          <w:sz w:val="20"/>
          <w:szCs w:val="20"/>
        </w:rPr>
        <w:tab/>
        <w:t xml:space="preserve">Odwołanie wobec treści ogłoszenia o zamówieniu, a także wobec postanowień specyfikacji istotnych warunków zamówienia, wnosi się w terminie 5 dni od dnia zamieszczenia ogłoszenia w </w:t>
      </w:r>
      <w:r w:rsidR="0072515D" w:rsidRPr="001A5CF8">
        <w:rPr>
          <w:rFonts w:ascii="Arial" w:hAnsi="Arial" w:cs="Arial"/>
          <w:sz w:val="20"/>
          <w:szCs w:val="20"/>
        </w:rPr>
        <w:t>Biuletynie</w:t>
      </w:r>
      <w:r w:rsidRPr="001A5CF8">
        <w:rPr>
          <w:rFonts w:ascii="Arial" w:hAnsi="Arial" w:cs="Arial"/>
          <w:sz w:val="20"/>
          <w:szCs w:val="20"/>
        </w:rPr>
        <w:t xml:space="preserve"> Zamówień Publicznych lub zamieszczenia specyfikacji istotnych warunków zamówienia na stronie internetowej.</w:t>
      </w:r>
    </w:p>
    <w:p w14:paraId="5E5EEBBD"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lastRenderedPageBreak/>
        <w:t>21.6.3.</w:t>
      </w:r>
      <w:r w:rsidRPr="001A5CF8">
        <w:rPr>
          <w:rFonts w:ascii="Arial" w:hAnsi="Arial" w:cs="Arial"/>
          <w:sz w:val="20"/>
          <w:szCs w:val="20"/>
        </w:rPr>
        <w:tab/>
        <w:t xml:space="preserve">Odwołanie wobec czynności innych niż określone w pkt. 21.6.1. i 21.6.2. wnosi </w:t>
      </w:r>
      <w:r w:rsidRPr="001A5CF8">
        <w:rPr>
          <w:rFonts w:ascii="Arial" w:hAnsi="Arial" w:cs="Arial"/>
          <w:sz w:val="20"/>
          <w:szCs w:val="20"/>
        </w:rPr>
        <w:br/>
        <w:t>się w terminie 5 dni od dnia, w którym powzięto lub przy zachowaniu należytej staranności można było powziąć wiadomość o okolicznościach stanowiących podstawę jego wniesienia.</w:t>
      </w:r>
    </w:p>
    <w:p w14:paraId="7A86A7F8"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21.5.4.</w:t>
      </w:r>
      <w:r w:rsidRPr="001A5CF8">
        <w:rPr>
          <w:rFonts w:ascii="Arial" w:hAnsi="Arial" w:cs="Arial"/>
          <w:sz w:val="20"/>
          <w:szCs w:val="20"/>
        </w:rPr>
        <w:tab/>
        <w:t>Jeżeli Zamawiający nie przesłał Wykonawcy zawiadomienia o wyborze oferty najkorzystniejszej odwołanie wnosi się nie później niż w terminie:</w:t>
      </w:r>
    </w:p>
    <w:p w14:paraId="1AE6CE08" w14:textId="77777777" w:rsidR="006C58C5" w:rsidRPr="001A5CF8" w:rsidRDefault="006C58C5" w:rsidP="006C58C5">
      <w:pPr>
        <w:ind w:left="993" w:hanging="295"/>
        <w:jc w:val="both"/>
        <w:rPr>
          <w:rFonts w:ascii="Arial" w:hAnsi="Arial" w:cs="Arial"/>
          <w:sz w:val="20"/>
          <w:szCs w:val="20"/>
        </w:rPr>
      </w:pPr>
      <w:r w:rsidRPr="001A5CF8">
        <w:rPr>
          <w:rFonts w:ascii="Arial" w:hAnsi="Arial" w:cs="Arial"/>
          <w:sz w:val="20"/>
          <w:szCs w:val="20"/>
        </w:rPr>
        <w:t>1)</w:t>
      </w:r>
      <w:r w:rsidRPr="001A5CF8">
        <w:rPr>
          <w:rFonts w:ascii="Arial" w:hAnsi="Arial" w:cs="Arial"/>
          <w:sz w:val="20"/>
          <w:szCs w:val="20"/>
        </w:rPr>
        <w:tab/>
        <w:t xml:space="preserve">15 dni od dnia zamieszczenia w </w:t>
      </w:r>
      <w:r w:rsidR="0072515D" w:rsidRPr="001A5CF8">
        <w:rPr>
          <w:rFonts w:ascii="Arial" w:hAnsi="Arial" w:cs="Arial"/>
          <w:sz w:val="20"/>
          <w:szCs w:val="20"/>
        </w:rPr>
        <w:t>Biuletynie</w:t>
      </w:r>
      <w:r w:rsidRPr="001A5CF8">
        <w:rPr>
          <w:rFonts w:ascii="Arial" w:hAnsi="Arial" w:cs="Arial"/>
          <w:sz w:val="20"/>
          <w:szCs w:val="20"/>
        </w:rPr>
        <w:t xml:space="preserve"> Zamówień Publicznych ogłoszenia </w:t>
      </w:r>
      <w:r w:rsidRPr="001A5CF8">
        <w:rPr>
          <w:rFonts w:ascii="Arial" w:hAnsi="Arial" w:cs="Arial"/>
          <w:sz w:val="20"/>
          <w:szCs w:val="20"/>
        </w:rPr>
        <w:br/>
        <w:t>o udzieleniu zamówienia;</w:t>
      </w:r>
    </w:p>
    <w:p w14:paraId="237AC2FA" w14:textId="77777777" w:rsidR="006C58C5" w:rsidRPr="001A5CF8" w:rsidRDefault="006C58C5" w:rsidP="006C58C5">
      <w:pPr>
        <w:ind w:left="993" w:hanging="295"/>
        <w:jc w:val="both"/>
        <w:rPr>
          <w:rFonts w:ascii="Arial" w:hAnsi="Arial" w:cs="Arial"/>
          <w:sz w:val="20"/>
          <w:szCs w:val="20"/>
        </w:rPr>
      </w:pPr>
      <w:r w:rsidRPr="001A5CF8">
        <w:rPr>
          <w:rFonts w:ascii="Arial" w:hAnsi="Arial" w:cs="Arial"/>
          <w:sz w:val="20"/>
          <w:szCs w:val="20"/>
        </w:rPr>
        <w:t>2)</w:t>
      </w:r>
      <w:r w:rsidRPr="001A5CF8">
        <w:rPr>
          <w:rFonts w:ascii="Arial" w:hAnsi="Arial" w:cs="Arial"/>
          <w:sz w:val="20"/>
          <w:szCs w:val="20"/>
        </w:rPr>
        <w:tab/>
        <w:t xml:space="preserve">1 miesięcy od dnia zawarcia umowy, jeżeli Zamawiający nie zamieścił </w:t>
      </w:r>
      <w:r w:rsidRPr="001A5CF8">
        <w:rPr>
          <w:rFonts w:ascii="Arial" w:hAnsi="Arial" w:cs="Arial"/>
          <w:sz w:val="20"/>
          <w:szCs w:val="20"/>
        </w:rPr>
        <w:br/>
        <w:t xml:space="preserve">w </w:t>
      </w:r>
      <w:r w:rsidR="0072515D" w:rsidRPr="001A5CF8">
        <w:rPr>
          <w:rFonts w:ascii="Arial" w:hAnsi="Arial" w:cs="Arial"/>
          <w:sz w:val="20"/>
          <w:szCs w:val="20"/>
        </w:rPr>
        <w:t>Biuletynie</w:t>
      </w:r>
      <w:r w:rsidRPr="001A5CF8">
        <w:rPr>
          <w:rFonts w:ascii="Arial" w:hAnsi="Arial" w:cs="Arial"/>
          <w:sz w:val="20"/>
          <w:szCs w:val="20"/>
        </w:rPr>
        <w:t xml:space="preserve"> Zamówień Publicznych ogłoszenia o udzieleniu zamówienia.</w:t>
      </w:r>
    </w:p>
    <w:p w14:paraId="3796C1E5"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21.6.</w:t>
      </w:r>
      <w:r w:rsidRPr="001A5CF8">
        <w:rPr>
          <w:rFonts w:ascii="Arial" w:hAnsi="Arial" w:cs="Arial"/>
          <w:sz w:val="20"/>
          <w:szCs w:val="20"/>
        </w:rPr>
        <w:tab/>
        <w:t xml:space="preserve">Szczegółowe zasady postępowania po wniesieniu odwołania, określają stosowne przepisy Działu VI ustawy </w:t>
      </w:r>
      <w:proofErr w:type="spellStart"/>
      <w:r w:rsidRPr="001A5CF8">
        <w:rPr>
          <w:rFonts w:ascii="Arial" w:hAnsi="Arial" w:cs="Arial"/>
          <w:sz w:val="20"/>
          <w:szCs w:val="20"/>
        </w:rPr>
        <w:t>Pzp</w:t>
      </w:r>
      <w:proofErr w:type="spellEnd"/>
      <w:r w:rsidRPr="001A5CF8">
        <w:rPr>
          <w:rFonts w:ascii="Arial" w:hAnsi="Arial" w:cs="Arial"/>
          <w:sz w:val="20"/>
          <w:szCs w:val="20"/>
        </w:rPr>
        <w:t>.</w:t>
      </w:r>
    </w:p>
    <w:p w14:paraId="2D993633" w14:textId="77777777" w:rsidR="006C58C5" w:rsidRPr="001A5CF8" w:rsidRDefault="006C58C5" w:rsidP="006C58C5">
      <w:pPr>
        <w:ind w:left="720" w:hanging="720"/>
        <w:jc w:val="both"/>
        <w:rPr>
          <w:rFonts w:ascii="Arial" w:hAnsi="Arial" w:cs="Arial"/>
          <w:sz w:val="20"/>
          <w:szCs w:val="20"/>
        </w:rPr>
      </w:pPr>
      <w:r w:rsidRPr="001A5CF8">
        <w:rPr>
          <w:rFonts w:ascii="Arial" w:hAnsi="Arial" w:cs="Arial"/>
          <w:sz w:val="20"/>
          <w:szCs w:val="20"/>
        </w:rPr>
        <w:t>21.7.</w:t>
      </w:r>
      <w:r w:rsidRPr="001A5CF8">
        <w:rPr>
          <w:rFonts w:ascii="Arial" w:hAnsi="Arial" w:cs="Arial"/>
          <w:sz w:val="20"/>
          <w:szCs w:val="20"/>
        </w:rPr>
        <w:tab/>
        <w:t>Na orzeczenie Krajowej Izby Odwoławczej, stronom oraz uczestnikom postępowania odwoławczego przysługuje skarga do sądu.</w:t>
      </w:r>
    </w:p>
    <w:p w14:paraId="69C10B5B" w14:textId="77777777" w:rsidR="00130CEF" w:rsidRPr="001A5CF8" w:rsidRDefault="006C58C5" w:rsidP="008177D3">
      <w:pPr>
        <w:ind w:left="720" w:hanging="720"/>
        <w:jc w:val="both"/>
        <w:rPr>
          <w:rFonts w:ascii="Arial" w:hAnsi="Arial" w:cs="Arial"/>
          <w:sz w:val="20"/>
          <w:szCs w:val="20"/>
        </w:rPr>
      </w:pPr>
      <w:r w:rsidRPr="001A5CF8">
        <w:rPr>
          <w:rFonts w:ascii="Arial" w:hAnsi="Arial" w:cs="Arial"/>
          <w:sz w:val="20"/>
          <w:szCs w:val="20"/>
        </w:rPr>
        <w:t>21.8.</w:t>
      </w:r>
      <w:r w:rsidRPr="001A5CF8">
        <w:rPr>
          <w:rFonts w:ascii="Arial" w:hAnsi="Arial" w:cs="Arial"/>
          <w:sz w:val="20"/>
          <w:szCs w:val="20"/>
        </w:rPr>
        <w:tab/>
        <w:t xml:space="preserve">Skargę wnosi się do sądu okręgowego właściwego dla siedziby Zamawiającego, </w:t>
      </w:r>
      <w:r w:rsidRPr="001A5CF8">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Pr="001A5CF8">
        <w:rPr>
          <w:rFonts w:ascii="Arial" w:hAnsi="Arial" w:cs="Arial"/>
          <w:sz w:val="20"/>
          <w:szCs w:val="20"/>
        </w:rPr>
        <w:br/>
        <w:t xml:space="preserve">w rozumieniu ustawy z dnia 23 listopada 2012 r. - Prawo pocztowe (Dz. U. z </w:t>
      </w:r>
      <w:r w:rsidR="00CD0094" w:rsidRPr="001A5CF8">
        <w:rPr>
          <w:rFonts w:ascii="Arial" w:hAnsi="Arial" w:cs="Arial"/>
          <w:sz w:val="20"/>
          <w:szCs w:val="20"/>
        </w:rPr>
        <w:t>201</w:t>
      </w:r>
      <w:r w:rsidR="00C16478" w:rsidRPr="001A5CF8">
        <w:rPr>
          <w:rFonts w:ascii="Arial" w:hAnsi="Arial" w:cs="Arial"/>
          <w:sz w:val="20"/>
          <w:szCs w:val="20"/>
        </w:rPr>
        <w:t>8</w:t>
      </w:r>
      <w:r w:rsidR="00CD0094" w:rsidRPr="001A5CF8">
        <w:rPr>
          <w:rFonts w:ascii="Arial" w:hAnsi="Arial" w:cs="Arial"/>
          <w:sz w:val="20"/>
          <w:szCs w:val="20"/>
        </w:rPr>
        <w:t xml:space="preserve"> </w:t>
      </w:r>
      <w:r w:rsidR="00C16478" w:rsidRPr="001A5CF8">
        <w:rPr>
          <w:rFonts w:ascii="Arial" w:hAnsi="Arial" w:cs="Arial"/>
          <w:sz w:val="20"/>
          <w:szCs w:val="20"/>
        </w:rPr>
        <w:t>r. poz. 106, 138, 650</w:t>
      </w:r>
      <w:r w:rsidRPr="001A5CF8">
        <w:rPr>
          <w:rFonts w:ascii="Arial" w:hAnsi="Arial" w:cs="Arial"/>
          <w:sz w:val="20"/>
          <w:szCs w:val="20"/>
        </w:rPr>
        <w:t>) jest równoznaczne z jej wniesieniem.</w:t>
      </w:r>
    </w:p>
    <w:p w14:paraId="2DDD912E" w14:textId="77777777" w:rsidR="00E22820" w:rsidRPr="00F044DB" w:rsidRDefault="00E22820" w:rsidP="00E22820">
      <w:pPr>
        <w:suppressAutoHyphens/>
        <w:ind w:left="709" w:right="-567" w:hanging="709"/>
        <w:rPr>
          <w:rFonts w:ascii="Arial" w:hAnsi="Arial" w:cs="Arial"/>
          <w:b/>
          <w:sz w:val="20"/>
          <w:szCs w:val="20"/>
          <w:lang w:eastAsia="ar-SA"/>
        </w:rPr>
      </w:pPr>
      <w:r w:rsidRPr="002B2E96">
        <w:rPr>
          <w:rFonts w:ascii="Arial" w:hAnsi="Arial" w:cs="Arial"/>
          <w:b/>
          <w:sz w:val="20"/>
          <w:szCs w:val="20"/>
          <w:lang w:eastAsia="ar-SA"/>
        </w:rPr>
        <w:t>2</w:t>
      </w:r>
      <w:r>
        <w:rPr>
          <w:rFonts w:ascii="Arial" w:hAnsi="Arial" w:cs="Arial"/>
          <w:b/>
          <w:sz w:val="20"/>
          <w:szCs w:val="20"/>
          <w:lang w:eastAsia="ar-SA"/>
        </w:rPr>
        <w:t>2</w:t>
      </w:r>
      <w:r w:rsidRPr="002B2E96">
        <w:rPr>
          <w:rFonts w:ascii="Arial" w:hAnsi="Arial" w:cs="Arial"/>
          <w:b/>
          <w:sz w:val="20"/>
          <w:szCs w:val="20"/>
          <w:lang w:eastAsia="ar-SA"/>
        </w:rPr>
        <w:t>.</w:t>
      </w:r>
      <w:r w:rsidRPr="002B2E96">
        <w:rPr>
          <w:rFonts w:ascii="Arial" w:hAnsi="Arial" w:cs="Arial"/>
          <w:b/>
          <w:sz w:val="20"/>
          <w:szCs w:val="20"/>
          <w:lang w:eastAsia="ar-SA"/>
        </w:rPr>
        <w:tab/>
      </w:r>
      <w:r>
        <w:rPr>
          <w:rFonts w:ascii="Arial" w:hAnsi="Arial" w:cs="Arial"/>
          <w:b/>
          <w:sz w:val="20"/>
          <w:szCs w:val="20"/>
          <w:lang w:eastAsia="ar-SA"/>
        </w:rPr>
        <w:t>K</w:t>
      </w:r>
      <w:r w:rsidRPr="00A27254">
        <w:rPr>
          <w:rFonts w:ascii="Arial" w:hAnsi="Arial" w:cs="Arial"/>
          <w:b/>
          <w:sz w:val="20"/>
          <w:szCs w:val="20"/>
        </w:rPr>
        <w:t xml:space="preserve">LAUZULA </w:t>
      </w:r>
      <w:r>
        <w:rPr>
          <w:rFonts w:ascii="Arial" w:hAnsi="Arial" w:cs="Arial"/>
          <w:b/>
          <w:sz w:val="20"/>
          <w:szCs w:val="20"/>
        </w:rPr>
        <w:t>INFORMACYJNA</w:t>
      </w:r>
    </w:p>
    <w:p w14:paraId="28175380" w14:textId="77777777" w:rsidR="00E22820" w:rsidRPr="001A5CF8" w:rsidRDefault="00E22820" w:rsidP="00E22820">
      <w:pPr>
        <w:ind w:left="705" w:hanging="705"/>
        <w:jc w:val="both"/>
        <w:rPr>
          <w:rFonts w:ascii="Arial" w:hAnsi="Arial" w:cs="Arial"/>
          <w:sz w:val="20"/>
          <w:szCs w:val="20"/>
        </w:rPr>
      </w:pPr>
      <w:r>
        <w:rPr>
          <w:rFonts w:ascii="Arial" w:hAnsi="Arial" w:cs="Arial"/>
          <w:sz w:val="20"/>
          <w:szCs w:val="20"/>
        </w:rPr>
        <w:t xml:space="preserve">22.1. </w:t>
      </w:r>
      <w:r>
        <w:rPr>
          <w:rFonts w:ascii="Arial" w:hAnsi="Arial" w:cs="Arial"/>
          <w:sz w:val="20"/>
          <w:szCs w:val="20"/>
        </w:rPr>
        <w:tab/>
      </w:r>
      <w:r w:rsidRPr="001A5CF8">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w:t>
      </w:r>
      <w:r w:rsidR="00DC246E" w:rsidRPr="001A5CF8">
        <w:rPr>
          <w:rFonts w:ascii="Arial" w:hAnsi="Arial" w:cs="Arial"/>
          <w:sz w:val="20"/>
          <w:szCs w:val="20"/>
        </w:rPr>
        <w:t xml:space="preserve">nie danych) (Dz. Urz. UE L 119 </w:t>
      </w:r>
      <w:r w:rsidRPr="001A5CF8">
        <w:rPr>
          <w:rFonts w:ascii="Arial" w:hAnsi="Arial" w:cs="Arial"/>
          <w:sz w:val="20"/>
          <w:szCs w:val="20"/>
        </w:rPr>
        <w:t xml:space="preserve">z 04.05.2016, str. 1), dalej „RODO”, Zamawiający informuje, że: </w:t>
      </w:r>
    </w:p>
    <w:p w14:paraId="21EB1B69" w14:textId="77777777" w:rsidR="00E22820" w:rsidRPr="001A5CF8" w:rsidRDefault="00E22820" w:rsidP="00E567A6">
      <w:pPr>
        <w:pStyle w:val="Akapitzlist"/>
        <w:numPr>
          <w:ilvl w:val="0"/>
          <w:numId w:val="42"/>
        </w:numPr>
        <w:spacing w:line="240" w:lineRule="auto"/>
        <w:ind w:left="993" w:hanging="284"/>
        <w:contextualSpacing/>
        <w:jc w:val="both"/>
        <w:rPr>
          <w:sz w:val="20"/>
          <w:szCs w:val="20"/>
          <w:lang w:eastAsia="pl-PL"/>
        </w:rPr>
      </w:pPr>
      <w:r w:rsidRPr="001A5CF8">
        <w:rPr>
          <w:sz w:val="20"/>
          <w:szCs w:val="20"/>
          <w:lang w:eastAsia="pl-PL"/>
        </w:rPr>
        <w:t xml:space="preserve">administratorem Pani/Pana danych osobowych jest Ministerstwo Sprawiedliwości </w:t>
      </w:r>
      <w:r w:rsidRPr="001A5CF8">
        <w:rPr>
          <w:sz w:val="20"/>
          <w:szCs w:val="20"/>
          <w:lang w:eastAsia="pl-PL"/>
        </w:rPr>
        <w:br/>
        <w:t>z siedzibą w Warszawie przy Al. Ujazdowskich 11, tel. (+ 48 22) 52 12 888;</w:t>
      </w:r>
    </w:p>
    <w:p w14:paraId="538750AD"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inspektorem ochrony danych osobowych w Ministerstwie Sprawiedliwości jest Pan Tomasz Osmólski e-mail: iod@ms.gov.pl, tel. (+ 48 22) 23 90 642;</w:t>
      </w:r>
    </w:p>
    <w:p w14:paraId="092EEC45"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Pani/Pana dane osobowe przetwarzane będą na podstawie art. 6 ust. 1 lit. c RODO w celu związanym z przedmiotowym postępowaniem o udzielenie zamówienia publicznego;</w:t>
      </w:r>
    </w:p>
    <w:p w14:paraId="682ACA5D"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 xml:space="preserve">odbiorcami Pani/Pana danych osobowych będą osoby lub podmioty, którym udostępniona zostanie dokumentacja postępowania w oparciu o art. 8 ustawy </w:t>
      </w:r>
      <w:proofErr w:type="spellStart"/>
      <w:r w:rsidRPr="001A5CF8">
        <w:rPr>
          <w:sz w:val="20"/>
          <w:szCs w:val="20"/>
          <w:lang w:eastAsia="pl-PL"/>
        </w:rPr>
        <w:t>Pzp</w:t>
      </w:r>
      <w:proofErr w:type="spellEnd"/>
      <w:r w:rsidRPr="001A5CF8">
        <w:rPr>
          <w:sz w:val="20"/>
          <w:szCs w:val="20"/>
          <w:lang w:eastAsia="pl-PL"/>
        </w:rPr>
        <w:t xml:space="preserve"> oraz art. 96 ust. 3 ustawy </w:t>
      </w:r>
      <w:proofErr w:type="spellStart"/>
      <w:r w:rsidRPr="001A5CF8">
        <w:rPr>
          <w:sz w:val="20"/>
          <w:szCs w:val="20"/>
          <w:lang w:eastAsia="pl-PL"/>
        </w:rPr>
        <w:t>Pzp</w:t>
      </w:r>
      <w:proofErr w:type="spellEnd"/>
      <w:r w:rsidRPr="001A5CF8">
        <w:rPr>
          <w:sz w:val="20"/>
          <w:szCs w:val="20"/>
          <w:lang w:eastAsia="pl-PL"/>
        </w:rPr>
        <w:t xml:space="preserve">;  </w:t>
      </w:r>
    </w:p>
    <w:p w14:paraId="4CA22D92"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 xml:space="preserve">Pani/Pana dane osobowe będą przechowywane, zgodnie z art. 97 ust. 1 ustawy </w:t>
      </w:r>
      <w:proofErr w:type="spellStart"/>
      <w:r w:rsidRPr="001A5CF8">
        <w:rPr>
          <w:sz w:val="20"/>
          <w:szCs w:val="20"/>
          <w:lang w:eastAsia="pl-PL"/>
        </w:rPr>
        <w:t>Pzp</w:t>
      </w:r>
      <w:proofErr w:type="spellEnd"/>
      <w:r w:rsidRPr="001A5CF8">
        <w:rPr>
          <w:sz w:val="20"/>
          <w:szCs w:val="20"/>
          <w:lang w:eastAsia="pl-PL"/>
        </w:rPr>
        <w:t>, przez okres 4 lat od dnia zakończenia postępowania o udzielenie zamówienia, a jeżeli czas trwania umowy przekracza 4 lata, okres przechowywania obejmuje cały czas trwania umowy;</w:t>
      </w:r>
    </w:p>
    <w:p w14:paraId="04BB2770"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 xml:space="preserve">obowiązek podania przez Panią/Pana danych osobowych bezpośrednio Pani/Pana dotyczących jest wymogiem ustawowym określonym w przepisach ustawy </w:t>
      </w:r>
      <w:proofErr w:type="spellStart"/>
      <w:r w:rsidRPr="001A5CF8">
        <w:rPr>
          <w:sz w:val="20"/>
          <w:szCs w:val="20"/>
          <w:lang w:eastAsia="pl-PL"/>
        </w:rPr>
        <w:t>Pzp</w:t>
      </w:r>
      <w:proofErr w:type="spellEnd"/>
      <w:r w:rsidRPr="001A5CF8">
        <w:rPr>
          <w:sz w:val="20"/>
          <w:szCs w:val="20"/>
          <w:lang w:eastAsia="pl-PL"/>
        </w:rPr>
        <w:t xml:space="preserve">, związanym z udziałem w postępowaniu o udzielenie zamówienia publicznego; konsekwencje niepodania określonych danych wynikają z ustawy </w:t>
      </w:r>
      <w:proofErr w:type="spellStart"/>
      <w:r w:rsidRPr="001A5CF8">
        <w:rPr>
          <w:sz w:val="20"/>
          <w:szCs w:val="20"/>
          <w:lang w:eastAsia="pl-PL"/>
        </w:rPr>
        <w:t>Pzp</w:t>
      </w:r>
      <w:proofErr w:type="spellEnd"/>
      <w:r w:rsidRPr="001A5CF8">
        <w:rPr>
          <w:sz w:val="20"/>
          <w:szCs w:val="20"/>
          <w:lang w:eastAsia="pl-PL"/>
        </w:rPr>
        <w:t xml:space="preserve">;  </w:t>
      </w:r>
    </w:p>
    <w:p w14:paraId="1AE4AEA9"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w odniesieniu do Pani/Pana danych osobowych decyzje nie będą podejmowane w sposób zautomatyzowany, stosowanie do art. 22 RODO;</w:t>
      </w:r>
    </w:p>
    <w:p w14:paraId="520D3AFF"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t>posiada Pani/Pan:</w:t>
      </w:r>
    </w:p>
    <w:p w14:paraId="609D2BEA" w14:textId="77777777" w:rsidR="00E22820" w:rsidRPr="001A5CF8" w:rsidRDefault="00E22820" w:rsidP="00E567A6">
      <w:pPr>
        <w:pStyle w:val="Akapitzlist"/>
        <w:numPr>
          <w:ilvl w:val="0"/>
          <w:numId w:val="44"/>
        </w:numPr>
        <w:spacing w:line="240" w:lineRule="auto"/>
        <w:ind w:left="1276" w:hanging="283"/>
        <w:contextualSpacing/>
        <w:jc w:val="both"/>
        <w:rPr>
          <w:sz w:val="20"/>
          <w:szCs w:val="20"/>
          <w:lang w:eastAsia="pl-PL"/>
        </w:rPr>
      </w:pPr>
      <w:r w:rsidRPr="001A5CF8">
        <w:rPr>
          <w:sz w:val="20"/>
          <w:szCs w:val="20"/>
          <w:lang w:eastAsia="pl-PL"/>
        </w:rPr>
        <w:t>na podstawie art. 15 RODO prawo dostępu do danych osobowych Pani/Pana dotyczących;</w:t>
      </w:r>
    </w:p>
    <w:p w14:paraId="08AAA3B3" w14:textId="77777777" w:rsidR="00E22820" w:rsidRPr="001A5CF8" w:rsidRDefault="00E22820" w:rsidP="00E567A6">
      <w:pPr>
        <w:pStyle w:val="Akapitzlist"/>
        <w:numPr>
          <w:ilvl w:val="0"/>
          <w:numId w:val="44"/>
        </w:numPr>
        <w:spacing w:line="240" w:lineRule="auto"/>
        <w:ind w:left="1276" w:hanging="283"/>
        <w:contextualSpacing/>
        <w:jc w:val="both"/>
        <w:rPr>
          <w:sz w:val="20"/>
          <w:szCs w:val="20"/>
          <w:lang w:eastAsia="pl-PL"/>
        </w:rPr>
      </w:pPr>
      <w:r w:rsidRPr="001A5CF8">
        <w:rPr>
          <w:sz w:val="20"/>
          <w:szCs w:val="20"/>
          <w:lang w:eastAsia="pl-PL"/>
        </w:rPr>
        <w:t>na podstawie art. 16 RODO prawo do sprostowania Pani/Pana danych osobowych</w:t>
      </w:r>
      <w:r w:rsidRPr="001A5CF8">
        <w:rPr>
          <w:sz w:val="20"/>
          <w:szCs w:val="20"/>
          <w:lang w:eastAsia="pl-PL"/>
        </w:rPr>
        <w:footnoteReference w:id="1"/>
      </w:r>
      <w:r w:rsidRPr="001A5CF8">
        <w:rPr>
          <w:sz w:val="20"/>
          <w:szCs w:val="20"/>
          <w:lang w:eastAsia="pl-PL"/>
        </w:rPr>
        <w:t>;</w:t>
      </w:r>
    </w:p>
    <w:p w14:paraId="1556CEE4" w14:textId="77777777" w:rsidR="00E22820" w:rsidRPr="001A5CF8" w:rsidRDefault="00E22820" w:rsidP="00E567A6">
      <w:pPr>
        <w:pStyle w:val="Akapitzlist"/>
        <w:numPr>
          <w:ilvl w:val="0"/>
          <w:numId w:val="44"/>
        </w:numPr>
        <w:spacing w:line="240" w:lineRule="auto"/>
        <w:ind w:left="1276" w:hanging="283"/>
        <w:contextualSpacing/>
        <w:jc w:val="both"/>
        <w:rPr>
          <w:sz w:val="20"/>
          <w:szCs w:val="20"/>
          <w:lang w:eastAsia="pl-PL"/>
        </w:rPr>
      </w:pPr>
      <w:r w:rsidRPr="001A5CF8">
        <w:rPr>
          <w:sz w:val="20"/>
          <w:szCs w:val="20"/>
          <w:lang w:eastAsia="pl-PL"/>
        </w:rPr>
        <w:t>na podstawie art. 18 RODO prawo żądania od administratora ograniczenia przetwarzania danych osobowych z zastrzeżeniem przypadków, o których mowa w art. 18 ust. 2 RODO</w:t>
      </w:r>
      <w:r w:rsidRPr="001A5CF8">
        <w:rPr>
          <w:sz w:val="20"/>
          <w:szCs w:val="20"/>
          <w:lang w:eastAsia="pl-PL"/>
        </w:rPr>
        <w:footnoteReference w:id="2"/>
      </w:r>
      <w:r w:rsidRPr="001A5CF8">
        <w:rPr>
          <w:sz w:val="20"/>
          <w:szCs w:val="20"/>
          <w:lang w:eastAsia="pl-PL"/>
        </w:rPr>
        <w:t xml:space="preserve">;  </w:t>
      </w:r>
    </w:p>
    <w:p w14:paraId="3E4BB188" w14:textId="77777777" w:rsidR="00E22820" w:rsidRPr="001A5CF8" w:rsidRDefault="00E22820" w:rsidP="00E567A6">
      <w:pPr>
        <w:pStyle w:val="Akapitzlist"/>
        <w:numPr>
          <w:ilvl w:val="0"/>
          <w:numId w:val="44"/>
        </w:numPr>
        <w:spacing w:line="240" w:lineRule="auto"/>
        <w:ind w:left="1276" w:hanging="283"/>
        <w:contextualSpacing/>
        <w:jc w:val="both"/>
        <w:rPr>
          <w:sz w:val="20"/>
          <w:szCs w:val="20"/>
          <w:lang w:eastAsia="pl-PL"/>
        </w:rPr>
      </w:pPr>
      <w:r w:rsidRPr="001A5CF8">
        <w:rPr>
          <w:sz w:val="20"/>
          <w:szCs w:val="20"/>
          <w:lang w:eastAsia="pl-PL"/>
        </w:rPr>
        <w:t>prawo do wniesienia skargi do Prezesa Urzędu Ochrony Danych Osobowych, gdy uzna Pani/Pan, że przetwarzanie danych osobowych Pani/Pana dotyczących narusza przepisy RODO;</w:t>
      </w:r>
    </w:p>
    <w:p w14:paraId="78E68ACA" w14:textId="77777777" w:rsidR="00E22820" w:rsidRPr="001A5CF8" w:rsidRDefault="00E22820" w:rsidP="00E567A6">
      <w:pPr>
        <w:pStyle w:val="Akapitzlist"/>
        <w:numPr>
          <w:ilvl w:val="0"/>
          <w:numId w:val="43"/>
        </w:numPr>
        <w:spacing w:line="240" w:lineRule="auto"/>
        <w:ind w:left="993" w:hanging="284"/>
        <w:contextualSpacing/>
        <w:jc w:val="both"/>
        <w:rPr>
          <w:sz w:val="20"/>
          <w:szCs w:val="20"/>
          <w:lang w:eastAsia="pl-PL"/>
        </w:rPr>
      </w:pPr>
      <w:r w:rsidRPr="001A5CF8">
        <w:rPr>
          <w:sz w:val="20"/>
          <w:szCs w:val="20"/>
          <w:lang w:eastAsia="pl-PL"/>
        </w:rPr>
        <w:lastRenderedPageBreak/>
        <w:t>nie przysługuje Pani/Panu:</w:t>
      </w:r>
    </w:p>
    <w:p w14:paraId="3F676629" w14:textId="77777777" w:rsidR="00E22820" w:rsidRPr="001A5CF8" w:rsidRDefault="00E22820" w:rsidP="00E567A6">
      <w:pPr>
        <w:pStyle w:val="Akapitzlist"/>
        <w:numPr>
          <w:ilvl w:val="0"/>
          <w:numId w:val="45"/>
        </w:numPr>
        <w:spacing w:line="240" w:lineRule="auto"/>
        <w:ind w:left="1276" w:hanging="283"/>
        <w:contextualSpacing/>
        <w:jc w:val="both"/>
        <w:rPr>
          <w:sz w:val="20"/>
          <w:szCs w:val="20"/>
          <w:lang w:eastAsia="pl-PL"/>
        </w:rPr>
      </w:pPr>
      <w:r w:rsidRPr="001A5CF8">
        <w:rPr>
          <w:sz w:val="20"/>
          <w:szCs w:val="20"/>
          <w:lang w:eastAsia="pl-PL"/>
        </w:rPr>
        <w:t>w związku z art. 17 ust. 3 lit. b, d lub e RODO prawo do usunięcia danych osobowych;</w:t>
      </w:r>
    </w:p>
    <w:p w14:paraId="7CC7199E" w14:textId="77777777" w:rsidR="00E22820" w:rsidRPr="001A5CF8" w:rsidRDefault="00E22820" w:rsidP="00E567A6">
      <w:pPr>
        <w:pStyle w:val="Akapitzlist"/>
        <w:numPr>
          <w:ilvl w:val="0"/>
          <w:numId w:val="45"/>
        </w:numPr>
        <w:spacing w:line="240" w:lineRule="auto"/>
        <w:ind w:left="1276" w:hanging="283"/>
        <w:contextualSpacing/>
        <w:jc w:val="both"/>
        <w:rPr>
          <w:sz w:val="20"/>
          <w:szCs w:val="20"/>
          <w:lang w:eastAsia="pl-PL"/>
        </w:rPr>
      </w:pPr>
      <w:r w:rsidRPr="001A5CF8">
        <w:rPr>
          <w:sz w:val="20"/>
          <w:szCs w:val="20"/>
          <w:lang w:eastAsia="pl-PL"/>
        </w:rPr>
        <w:t>prawo do przenoszenia danych osobowych, o którym mowa w art. 20 RODO;</w:t>
      </w:r>
    </w:p>
    <w:p w14:paraId="7D2EC3B9" w14:textId="77777777" w:rsidR="00E22820" w:rsidRPr="001A5CF8" w:rsidRDefault="00E22820" w:rsidP="00E567A6">
      <w:pPr>
        <w:pStyle w:val="Akapitzlist"/>
        <w:numPr>
          <w:ilvl w:val="0"/>
          <w:numId w:val="45"/>
        </w:numPr>
        <w:spacing w:line="240" w:lineRule="auto"/>
        <w:ind w:left="1276" w:hanging="283"/>
        <w:contextualSpacing/>
        <w:jc w:val="both"/>
        <w:rPr>
          <w:sz w:val="20"/>
          <w:szCs w:val="20"/>
          <w:lang w:eastAsia="pl-PL"/>
        </w:rPr>
      </w:pPr>
      <w:r w:rsidRPr="001A5CF8">
        <w:rPr>
          <w:sz w:val="20"/>
          <w:szCs w:val="20"/>
          <w:lang w:eastAsia="pl-PL"/>
        </w:rPr>
        <w:t xml:space="preserve">na podstawie art. 21 RODO prawo sprzeciwu, wobec przetwarzania danych osobowych, gdyż podstawą prawną przetwarzania Pani/Pana danych osobowych jest art. 6 ust. 1 lit. c RODO. </w:t>
      </w:r>
    </w:p>
    <w:p w14:paraId="06177DD5" w14:textId="4F560280" w:rsidR="00B9467B" w:rsidRPr="00BA373B" w:rsidRDefault="00E22820" w:rsidP="00BA373B">
      <w:pPr>
        <w:suppressAutoHyphens/>
        <w:ind w:left="709" w:right="-567" w:hanging="709"/>
        <w:jc w:val="both"/>
        <w:rPr>
          <w:rFonts w:ascii="Arial" w:hAnsi="Arial" w:cs="Arial"/>
          <w:spacing w:val="4"/>
          <w:sz w:val="20"/>
          <w:szCs w:val="20"/>
        </w:rPr>
      </w:pPr>
      <w:r w:rsidRPr="00BA373B">
        <w:rPr>
          <w:rFonts w:ascii="Arial" w:hAnsi="Arial" w:cs="Arial"/>
          <w:spacing w:val="4"/>
          <w:sz w:val="20"/>
          <w:szCs w:val="20"/>
        </w:rPr>
        <w:t>22.2.</w:t>
      </w:r>
      <w:r w:rsidRPr="00BA373B">
        <w:rPr>
          <w:rFonts w:ascii="Arial" w:hAnsi="Arial" w:cs="Arial"/>
          <w:spacing w:val="4"/>
          <w:sz w:val="20"/>
          <w:szCs w:val="20"/>
        </w:rPr>
        <w:tab/>
      </w:r>
      <w:r w:rsidRPr="001A5CF8">
        <w:rPr>
          <w:rFonts w:ascii="Arial" w:hAnsi="Arial" w:cs="Arial"/>
          <w:sz w:val="20"/>
          <w:szCs w:val="20"/>
        </w:rPr>
        <w:t>Zamawiający przypomina, ż</w:t>
      </w:r>
      <w:r w:rsidR="009A2210" w:rsidRPr="001A5CF8">
        <w:rPr>
          <w:rFonts w:ascii="Arial" w:hAnsi="Arial" w:cs="Arial"/>
          <w:sz w:val="20"/>
          <w:szCs w:val="20"/>
        </w:rPr>
        <w:t>e</w:t>
      </w:r>
      <w:r w:rsidRPr="001A5CF8">
        <w:rPr>
          <w:rFonts w:ascii="Arial" w:hAnsi="Arial" w:cs="Arial"/>
          <w:sz w:val="20"/>
          <w:szCs w:val="20"/>
        </w:rPr>
        <w:t xml:space="preserve"> Wykonawca powinien wypełnić obowiązki informacyjne przewidziane w art. 13 lub 14 RODO wobec osób fizycznych, od których dane osobowe bezpośrednio lub pośrednio pozyskał w celu ubiegania się o udzielenie zamówienia publicznego w p</w:t>
      </w:r>
      <w:r w:rsidR="00BA373B" w:rsidRPr="001A5CF8">
        <w:rPr>
          <w:rFonts w:ascii="Arial" w:hAnsi="Arial" w:cs="Arial"/>
          <w:sz w:val="20"/>
          <w:szCs w:val="20"/>
        </w:rPr>
        <w:t>rzedmiotowym postępowani</w:t>
      </w:r>
      <w:r w:rsidR="00672164" w:rsidRPr="001A5CF8">
        <w:rPr>
          <w:rFonts w:ascii="Arial" w:hAnsi="Arial" w:cs="Arial"/>
          <w:sz w:val="20"/>
          <w:szCs w:val="20"/>
        </w:rPr>
        <w:t>u.</w:t>
      </w:r>
    </w:p>
    <w:p w14:paraId="4E42FDF7" w14:textId="77777777" w:rsidR="005438EA" w:rsidRDefault="005438EA" w:rsidP="00F37B1C">
      <w:pPr>
        <w:pStyle w:val="Nagwek6"/>
        <w:spacing w:before="0"/>
        <w:rPr>
          <w:sz w:val="20"/>
          <w:szCs w:val="20"/>
        </w:rPr>
      </w:pPr>
    </w:p>
    <w:p w14:paraId="47E82BE5" w14:textId="09F2EE04" w:rsidR="00BE245A" w:rsidRPr="006F2B9D" w:rsidRDefault="00FB2C8A" w:rsidP="006F2B9D">
      <w:pPr>
        <w:spacing w:after="160" w:line="259" w:lineRule="auto"/>
        <w:rPr>
          <w:rFonts w:ascii="Arial" w:hAnsi="Arial" w:cs="Arial"/>
          <w:b/>
          <w:bCs/>
          <w:sz w:val="20"/>
          <w:szCs w:val="20"/>
        </w:rPr>
      </w:pPr>
      <w:r>
        <w:rPr>
          <w:sz w:val="20"/>
          <w:szCs w:val="20"/>
        </w:rPr>
        <w:br w:type="page"/>
      </w:r>
    </w:p>
    <w:tbl>
      <w:tblPr>
        <w:tblpPr w:leftFromText="141" w:rightFromText="141" w:vertAnchor="page" w:horzAnchor="margin" w:tblpY="3118"/>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E245A" w:rsidRPr="00F37B1C" w14:paraId="510F0303" w14:textId="77777777" w:rsidTr="006F2B9D">
        <w:trPr>
          <w:trHeight w:val="1402"/>
        </w:trPr>
        <w:tc>
          <w:tcPr>
            <w:tcW w:w="3119" w:type="dxa"/>
            <w:tcBorders>
              <w:top w:val="single" w:sz="4" w:space="0" w:color="auto"/>
              <w:left w:val="single" w:sz="4" w:space="0" w:color="auto"/>
              <w:bottom w:val="single" w:sz="4" w:space="0" w:color="auto"/>
              <w:right w:val="nil"/>
            </w:tcBorders>
            <w:vAlign w:val="bottom"/>
          </w:tcPr>
          <w:p w14:paraId="30E8BB0C" w14:textId="77777777" w:rsidR="00E142B2" w:rsidRPr="00F37B1C" w:rsidRDefault="00E142B2" w:rsidP="006F2B9D">
            <w:pPr>
              <w:jc w:val="center"/>
              <w:rPr>
                <w:rFonts w:ascii="Arial" w:hAnsi="Arial" w:cs="Arial"/>
                <w:i/>
                <w:iCs/>
                <w:sz w:val="20"/>
                <w:szCs w:val="20"/>
              </w:rPr>
            </w:pPr>
          </w:p>
          <w:p w14:paraId="6B5C8071" w14:textId="77777777" w:rsidR="00E142B2" w:rsidRPr="00F37B1C" w:rsidRDefault="00E142B2" w:rsidP="006F2B9D">
            <w:pPr>
              <w:jc w:val="center"/>
              <w:rPr>
                <w:rFonts w:ascii="Arial" w:hAnsi="Arial" w:cs="Arial"/>
                <w:i/>
                <w:iCs/>
                <w:sz w:val="20"/>
                <w:szCs w:val="20"/>
              </w:rPr>
            </w:pPr>
          </w:p>
          <w:p w14:paraId="56B85B05" w14:textId="77777777" w:rsidR="00E142B2" w:rsidRPr="00F37B1C" w:rsidRDefault="00E142B2" w:rsidP="006F2B9D">
            <w:pPr>
              <w:jc w:val="center"/>
              <w:rPr>
                <w:rFonts w:ascii="Arial" w:hAnsi="Arial" w:cs="Arial"/>
                <w:i/>
                <w:iCs/>
                <w:sz w:val="20"/>
                <w:szCs w:val="20"/>
              </w:rPr>
            </w:pPr>
          </w:p>
          <w:p w14:paraId="7988C546" w14:textId="77777777" w:rsidR="00BE245A" w:rsidRPr="00F37B1C" w:rsidRDefault="00BE245A" w:rsidP="006F2B9D">
            <w:pPr>
              <w:jc w:val="center"/>
              <w:rPr>
                <w:rFonts w:ascii="Arial" w:hAnsi="Arial" w:cs="Arial"/>
                <w:i/>
                <w:iCs/>
                <w:sz w:val="20"/>
                <w:szCs w:val="20"/>
              </w:rPr>
            </w:pPr>
            <w:r w:rsidRPr="00F37B1C">
              <w:rPr>
                <w:rFonts w:ascii="Arial" w:hAnsi="Arial" w:cs="Arial"/>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0F05154E" w14:textId="77777777" w:rsidR="00BE245A" w:rsidRPr="00F37B1C" w:rsidRDefault="00BE245A" w:rsidP="006F2B9D">
            <w:pPr>
              <w:pStyle w:val="Nagwek6"/>
              <w:spacing w:before="0"/>
              <w:rPr>
                <w:spacing w:val="30"/>
                <w:sz w:val="20"/>
                <w:szCs w:val="20"/>
              </w:rPr>
            </w:pPr>
            <w:r w:rsidRPr="00F37B1C">
              <w:rPr>
                <w:spacing w:val="30"/>
                <w:sz w:val="20"/>
                <w:szCs w:val="20"/>
              </w:rPr>
              <w:t>OFERTA</w:t>
            </w:r>
          </w:p>
        </w:tc>
      </w:tr>
    </w:tbl>
    <w:p w14:paraId="5DDEC2CA" w14:textId="7D1EE0BD" w:rsidR="006F2B9D" w:rsidRPr="00F37B1C" w:rsidRDefault="006F2B9D" w:rsidP="006F2B9D">
      <w:pPr>
        <w:pStyle w:val="Nagwek6"/>
        <w:spacing w:before="0"/>
        <w:rPr>
          <w:sz w:val="20"/>
          <w:szCs w:val="20"/>
        </w:rPr>
      </w:pPr>
      <w:r w:rsidRPr="00F37B1C">
        <w:rPr>
          <w:sz w:val="20"/>
          <w:szCs w:val="20"/>
        </w:rPr>
        <w:t>Rozdział 2</w:t>
      </w:r>
    </w:p>
    <w:p w14:paraId="45E3AE80" w14:textId="77777777" w:rsidR="006F2B9D" w:rsidRPr="00F37B1C" w:rsidRDefault="006F2B9D" w:rsidP="006F2B9D">
      <w:pPr>
        <w:jc w:val="center"/>
        <w:outlineLvl w:val="0"/>
        <w:rPr>
          <w:rFonts w:ascii="Arial" w:hAnsi="Arial" w:cs="Arial"/>
          <w:b/>
          <w:bCs/>
          <w:sz w:val="20"/>
          <w:szCs w:val="20"/>
        </w:rPr>
      </w:pPr>
    </w:p>
    <w:p w14:paraId="4AAA4CA6" w14:textId="77777777" w:rsidR="006F2B9D" w:rsidRPr="00F37B1C" w:rsidRDefault="006F2B9D" w:rsidP="006F2B9D">
      <w:pPr>
        <w:jc w:val="center"/>
        <w:outlineLvl w:val="0"/>
        <w:rPr>
          <w:rFonts w:ascii="Arial" w:hAnsi="Arial" w:cs="Arial"/>
          <w:b/>
          <w:bCs/>
          <w:sz w:val="20"/>
          <w:szCs w:val="20"/>
        </w:rPr>
      </w:pPr>
      <w:r w:rsidRPr="00F37B1C">
        <w:rPr>
          <w:rFonts w:ascii="Arial" w:hAnsi="Arial" w:cs="Arial"/>
          <w:b/>
          <w:bCs/>
          <w:sz w:val="20"/>
          <w:szCs w:val="20"/>
        </w:rPr>
        <w:t>Formularz Oferty</w:t>
      </w:r>
    </w:p>
    <w:p w14:paraId="024B6895" w14:textId="77777777" w:rsidR="006F2B9D" w:rsidRPr="00F37B1C" w:rsidRDefault="006F2B9D" w:rsidP="006F2B9D">
      <w:pPr>
        <w:jc w:val="center"/>
        <w:outlineLvl w:val="0"/>
        <w:rPr>
          <w:rFonts w:ascii="Arial" w:hAnsi="Arial" w:cs="Arial"/>
          <w:b/>
          <w:bCs/>
          <w:sz w:val="20"/>
          <w:szCs w:val="20"/>
        </w:rPr>
      </w:pPr>
    </w:p>
    <w:p w14:paraId="1B359F1C" w14:textId="5D26264E" w:rsidR="006F2B9D" w:rsidRDefault="006F2B9D" w:rsidP="006F2B9D">
      <w:pPr>
        <w:jc w:val="center"/>
        <w:outlineLvl w:val="0"/>
        <w:rPr>
          <w:rFonts w:ascii="Arial" w:hAnsi="Arial" w:cs="Arial"/>
          <w:b/>
          <w:bCs/>
          <w:sz w:val="20"/>
          <w:szCs w:val="20"/>
        </w:rPr>
      </w:pPr>
      <w:r w:rsidRPr="00F37B1C">
        <w:rPr>
          <w:rFonts w:ascii="Arial" w:hAnsi="Arial" w:cs="Arial"/>
          <w:b/>
          <w:bCs/>
          <w:sz w:val="20"/>
          <w:szCs w:val="20"/>
        </w:rPr>
        <w:t>i Formularze załączników do Oferty</w:t>
      </w:r>
    </w:p>
    <w:p w14:paraId="1B987463" w14:textId="77777777" w:rsidR="006F2B9D" w:rsidRPr="006F2B9D" w:rsidRDefault="006F2B9D" w:rsidP="006F2B9D">
      <w:pPr>
        <w:jc w:val="center"/>
        <w:outlineLvl w:val="0"/>
        <w:rPr>
          <w:rFonts w:ascii="Arial" w:hAnsi="Arial" w:cs="Arial"/>
          <w:b/>
          <w:bCs/>
          <w:sz w:val="20"/>
          <w:szCs w:val="20"/>
        </w:rPr>
      </w:pPr>
    </w:p>
    <w:p w14:paraId="6902C95B" w14:textId="009FF2FB" w:rsidR="006F2B9D" w:rsidRDefault="006F2B9D" w:rsidP="00F37B1C">
      <w:pPr>
        <w:pStyle w:val="Zwykytekst"/>
        <w:tabs>
          <w:tab w:val="left" w:pos="5529"/>
          <w:tab w:val="left" w:leader="dot" w:pos="9360"/>
        </w:tabs>
        <w:ind w:right="23"/>
        <w:rPr>
          <w:rFonts w:ascii="Arial" w:hAnsi="Arial" w:cs="Arial"/>
          <w:b/>
          <w:bCs/>
        </w:rPr>
      </w:pPr>
    </w:p>
    <w:p w14:paraId="47F37457" w14:textId="2AF3966E" w:rsidR="00BE245A" w:rsidRPr="00F37B1C" w:rsidRDefault="006F2B9D" w:rsidP="00F37B1C">
      <w:pPr>
        <w:pStyle w:val="Zwykytekst"/>
        <w:tabs>
          <w:tab w:val="left" w:pos="5529"/>
          <w:tab w:val="left" w:leader="dot" w:pos="9360"/>
        </w:tabs>
        <w:ind w:right="23"/>
        <w:rPr>
          <w:rFonts w:ascii="Arial" w:hAnsi="Arial" w:cs="Arial"/>
          <w:b/>
          <w:bCs/>
        </w:rPr>
      </w:pPr>
      <w:r>
        <w:rPr>
          <w:rFonts w:ascii="Arial" w:hAnsi="Arial" w:cs="Arial"/>
          <w:b/>
          <w:bCs/>
        </w:rPr>
        <w:tab/>
      </w:r>
      <w:r w:rsidR="00BE245A" w:rsidRPr="00F37B1C">
        <w:rPr>
          <w:rFonts w:ascii="Arial" w:hAnsi="Arial" w:cs="Arial"/>
          <w:b/>
          <w:bCs/>
        </w:rPr>
        <w:t>Do</w:t>
      </w:r>
    </w:p>
    <w:p w14:paraId="61C2F6CF"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 xml:space="preserve">Ministerstwa Sprawiedliwości </w:t>
      </w:r>
    </w:p>
    <w:p w14:paraId="0F834ECD"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Al. Ujazdowskie 11</w:t>
      </w:r>
    </w:p>
    <w:p w14:paraId="3B72BBA8" w14:textId="77777777" w:rsidR="00CF3868" w:rsidRPr="00F37B1C" w:rsidRDefault="00CF3868" w:rsidP="00F37B1C">
      <w:pPr>
        <w:ind w:left="5491" w:firstLine="33"/>
        <w:jc w:val="both"/>
        <w:rPr>
          <w:rFonts w:ascii="Arial" w:hAnsi="Arial" w:cs="Arial"/>
          <w:b/>
          <w:sz w:val="20"/>
          <w:szCs w:val="20"/>
        </w:rPr>
      </w:pPr>
      <w:r w:rsidRPr="00F37B1C">
        <w:rPr>
          <w:rFonts w:ascii="Arial" w:hAnsi="Arial" w:cs="Arial"/>
          <w:b/>
          <w:sz w:val="20"/>
          <w:szCs w:val="20"/>
        </w:rPr>
        <w:t>00-567 Warszawa</w:t>
      </w:r>
    </w:p>
    <w:p w14:paraId="3B95E3D0" w14:textId="77777777" w:rsidR="00CF3868" w:rsidRPr="00F37B1C" w:rsidRDefault="00CF3868" w:rsidP="00F37B1C">
      <w:pPr>
        <w:ind w:left="3870" w:firstLine="33"/>
        <w:jc w:val="both"/>
        <w:rPr>
          <w:rFonts w:ascii="Arial" w:hAnsi="Arial" w:cs="Arial"/>
          <w:b/>
          <w:sz w:val="20"/>
          <w:szCs w:val="20"/>
        </w:rPr>
      </w:pPr>
    </w:p>
    <w:p w14:paraId="00517CDB" w14:textId="77777777" w:rsidR="007719A7" w:rsidRPr="00F37B1C" w:rsidRDefault="007719A7" w:rsidP="00F37B1C">
      <w:pPr>
        <w:pStyle w:val="Zwykytekst1"/>
        <w:tabs>
          <w:tab w:val="left" w:leader="dot" w:pos="9360"/>
        </w:tabs>
        <w:jc w:val="both"/>
        <w:rPr>
          <w:rFonts w:ascii="Arial" w:hAnsi="Arial" w:cs="Arial"/>
          <w:b/>
        </w:rPr>
      </w:pPr>
      <w:r w:rsidRPr="00F37B1C">
        <w:rPr>
          <w:rFonts w:ascii="Arial" w:hAnsi="Arial" w:cs="Arial"/>
          <w:b/>
        </w:rPr>
        <w:t xml:space="preserve">Nawiązując do ogłoszenia o zamówieniu w postępowaniu o udzielenie zamówienia publicznego prowadzonym w trybie przetargu nieograniczonego na: </w:t>
      </w:r>
    </w:p>
    <w:p w14:paraId="512F8C50" w14:textId="77777777" w:rsidR="00B41ABC" w:rsidRDefault="00B41ABC" w:rsidP="00F37B1C">
      <w:pPr>
        <w:jc w:val="both"/>
        <w:rPr>
          <w:rFonts w:ascii="Arial" w:hAnsi="Arial" w:cs="Arial"/>
          <w:spacing w:val="-2"/>
          <w:sz w:val="20"/>
          <w:szCs w:val="20"/>
        </w:rPr>
      </w:pPr>
    </w:p>
    <w:p w14:paraId="563335A3" w14:textId="4FC121FD" w:rsidR="00EE5183" w:rsidRPr="00EE5183" w:rsidRDefault="00EE5183" w:rsidP="00EE5183">
      <w:pPr>
        <w:outlineLvl w:val="0"/>
        <w:rPr>
          <w:rFonts w:ascii="Arial" w:hAnsi="Arial" w:cs="Arial"/>
          <w:sz w:val="20"/>
          <w:szCs w:val="20"/>
        </w:rPr>
      </w:pPr>
      <w:r w:rsidRPr="00EE5183">
        <w:rPr>
          <w:rFonts w:ascii="Arial" w:hAnsi="Arial" w:cs="Arial"/>
          <w:sz w:val="20"/>
          <w:szCs w:val="20"/>
        </w:rPr>
        <w:t>Budowę, usługi serwisowe oraz usługi asysty technicznej systemu Aplikacja Fundusz Sprawiedliwości (AFS)</w:t>
      </w:r>
    </w:p>
    <w:p w14:paraId="3E35432C" w14:textId="77777777" w:rsidR="00B41ABC" w:rsidRDefault="00B41ABC" w:rsidP="00F37B1C">
      <w:pPr>
        <w:jc w:val="both"/>
        <w:rPr>
          <w:rFonts w:ascii="Arial" w:hAnsi="Arial" w:cs="Arial"/>
          <w:spacing w:val="-2"/>
          <w:sz w:val="20"/>
          <w:szCs w:val="20"/>
        </w:rPr>
      </w:pPr>
    </w:p>
    <w:p w14:paraId="1C5EC0E2" w14:textId="1FDC0186" w:rsidR="007719A7" w:rsidRPr="00F37B1C" w:rsidRDefault="00C84F3A" w:rsidP="00F37B1C">
      <w:pPr>
        <w:jc w:val="both"/>
        <w:rPr>
          <w:rFonts w:ascii="Arial" w:hAnsi="Arial" w:cs="Arial"/>
          <w:b/>
          <w:spacing w:val="-2"/>
          <w:sz w:val="20"/>
          <w:szCs w:val="20"/>
        </w:rPr>
      </w:pPr>
      <w:r>
        <w:rPr>
          <w:rFonts w:ascii="Arial" w:hAnsi="Arial" w:cs="Arial"/>
          <w:spacing w:val="-2"/>
          <w:sz w:val="20"/>
          <w:szCs w:val="20"/>
        </w:rPr>
        <w:t>z</w:t>
      </w:r>
      <w:r w:rsidR="00A84625" w:rsidRPr="00B64415">
        <w:rPr>
          <w:rFonts w:ascii="Arial" w:hAnsi="Arial" w:cs="Arial"/>
          <w:spacing w:val="-2"/>
          <w:sz w:val="20"/>
          <w:szCs w:val="20"/>
        </w:rPr>
        <w:t>nak</w:t>
      </w:r>
      <w:r w:rsidR="002639A4" w:rsidRPr="00B64415">
        <w:rPr>
          <w:rFonts w:ascii="Arial" w:hAnsi="Arial" w:cs="Arial"/>
          <w:spacing w:val="-2"/>
          <w:sz w:val="20"/>
          <w:szCs w:val="20"/>
        </w:rPr>
        <w:t xml:space="preserve"> sprawy</w:t>
      </w:r>
      <w:r w:rsidR="007719A7" w:rsidRPr="00B64415">
        <w:rPr>
          <w:rFonts w:ascii="Arial" w:hAnsi="Arial" w:cs="Arial"/>
          <w:spacing w:val="-2"/>
          <w:sz w:val="20"/>
          <w:szCs w:val="20"/>
        </w:rPr>
        <w:t xml:space="preserve">: </w:t>
      </w:r>
      <w:r w:rsidR="00A31E52">
        <w:rPr>
          <w:rFonts w:ascii="Arial" w:hAnsi="Arial" w:cs="Arial"/>
          <w:spacing w:val="-2"/>
          <w:sz w:val="20"/>
          <w:szCs w:val="20"/>
        </w:rPr>
        <w:t>B</w:t>
      </w:r>
      <w:r w:rsidR="006857EB">
        <w:rPr>
          <w:rFonts w:ascii="Arial" w:hAnsi="Arial" w:cs="Arial"/>
          <w:spacing w:val="-2"/>
          <w:sz w:val="20"/>
          <w:szCs w:val="20"/>
        </w:rPr>
        <w:t>F-II.3710.</w:t>
      </w:r>
      <w:r w:rsidR="00EE5183">
        <w:rPr>
          <w:rFonts w:ascii="Arial" w:hAnsi="Arial" w:cs="Arial"/>
          <w:spacing w:val="-2"/>
          <w:sz w:val="20"/>
          <w:szCs w:val="20"/>
        </w:rPr>
        <w:t>1</w:t>
      </w:r>
      <w:r w:rsidR="00427BD7">
        <w:rPr>
          <w:rFonts w:ascii="Arial" w:hAnsi="Arial" w:cs="Arial"/>
          <w:spacing w:val="-2"/>
          <w:sz w:val="20"/>
          <w:szCs w:val="20"/>
        </w:rPr>
        <w:t>.20</w:t>
      </w:r>
      <w:r w:rsidR="00EE5183">
        <w:rPr>
          <w:rFonts w:ascii="Arial" w:hAnsi="Arial" w:cs="Arial"/>
          <w:spacing w:val="-2"/>
          <w:sz w:val="20"/>
          <w:szCs w:val="20"/>
        </w:rPr>
        <w:t>20</w:t>
      </w:r>
    </w:p>
    <w:p w14:paraId="7A1A6608" w14:textId="77777777" w:rsidR="00074749" w:rsidRDefault="00074749" w:rsidP="00F37B1C">
      <w:pPr>
        <w:pStyle w:val="Zwykytekst1"/>
        <w:tabs>
          <w:tab w:val="left" w:leader="dot" w:pos="9360"/>
        </w:tabs>
        <w:jc w:val="both"/>
        <w:rPr>
          <w:rFonts w:ascii="Arial" w:hAnsi="Arial" w:cs="Arial"/>
          <w:b/>
        </w:rPr>
      </w:pPr>
    </w:p>
    <w:p w14:paraId="61C92921"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b/>
        </w:rPr>
        <w:t>MY NIŻEJ PODPISANI</w:t>
      </w:r>
      <w:r w:rsidRPr="00F37B1C">
        <w:rPr>
          <w:rFonts w:ascii="Arial" w:hAnsi="Arial" w:cs="Arial"/>
        </w:rPr>
        <w:t xml:space="preserve"> </w:t>
      </w:r>
    </w:p>
    <w:p w14:paraId="7D3BCA4D"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9CCDAB7"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2EF8A4D" w14:textId="77777777" w:rsidR="007719A7" w:rsidRPr="00F37B1C" w:rsidRDefault="007719A7" w:rsidP="00F37B1C">
      <w:pPr>
        <w:pStyle w:val="Zwykytekst1"/>
        <w:tabs>
          <w:tab w:val="left" w:leader="dot" w:pos="9360"/>
        </w:tabs>
        <w:jc w:val="both"/>
        <w:rPr>
          <w:rFonts w:ascii="Arial" w:hAnsi="Arial" w:cs="Arial"/>
        </w:rPr>
      </w:pPr>
      <w:r w:rsidRPr="00F37B1C">
        <w:rPr>
          <w:rFonts w:ascii="Arial" w:hAnsi="Arial" w:cs="Arial"/>
        </w:rPr>
        <w:t>działając w imieniu i na rzecz</w:t>
      </w:r>
    </w:p>
    <w:p w14:paraId="7A99947F"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70E2B4E2" w14:textId="77777777" w:rsidR="007719A7" w:rsidRPr="00F37B1C" w:rsidRDefault="007719A7" w:rsidP="00F37B1C">
      <w:pPr>
        <w:pStyle w:val="Zwykytekst1"/>
        <w:tabs>
          <w:tab w:val="left" w:leader="underscore" w:pos="9000"/>
        </w:tabs>
        <w:spacing w:line="360" w:lineRule="auto"/>
        <w:jc w:val="both"/>
        <w:rPr>
          <w:rFonts w:ascii="Arial" w:hAnsi="Arial" w:cs="Arial"/>
        </w:rPr>
      </w:pPr>
      <w:r w:rsidRPr="00F37B1C">
        <w:rPr>
          <w:rFonts w:ascii="Arial" w:hAnsi="Arial" w:cs="Arial"/>
        </w:rPr>
        <w:t xml:space="preserve">_______________________________________________________________________ </w:t>
      </w:r>
    </w:p>
    <w:p w14:paraId="44423FE8"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 xml:space="preserve"> (nazwa (firma) dokładny adres Wykonawcy/Wykonawców)</w:t>
      </w:r>
    </w:p>
    <w:p w14:paraId="3C9A8039" w14:textId="77777777" w:rsidR="007719A7" w:rsidRPr="00F37B1C" w:rsidRDefault="007719A7" w:rsidP="00F37B1C">
      <w:pPr>
        <w:pStyle w:val="Zwykytekst1"/>
        <w:tabs>
          <w:tab w:val="left" w:leader="dot" w:pos="9072"/>
        </w:tabs>
        <w:jc w:val="center"/>
        <w:rPr>
          <w:rFonts w:ascii="Arial" w:hAnsi="Arial" w:cs="Arial"/>
          <w:i/>
        </w:rPr>
      </w:pPr>
      <w:r w:rsidRPr="00F37B1C">
        <w:rPr>
          <w:rFonts w:ascii="Arial" w:hAnsi="Arial" w:cs="Arial"/>
          <w:i/>
        </w:rPr>
        <w:t>(w przypadku składania oferty przez podmioty występujące wspólnie podać nazwy(firmy) i dokładne adresy wszystkich wspólników spółki cywilnej lub członków konsorcjum)</w:t>
      </w:r>
    </w:p>
    <w:p w14:paraId="0E35D57D" w14:textId="77777777" w:rsidR="007719A7" w:rsidRPr="00F37B1C" w:rsidRDefault="007719A7" w:rsidP="00F37B1C">
      <w:pPr>
        <w:pStyle w:val="Zwykytekst1"/>
        <w:tabs>
          <w:tab w:val="left" w:leader="dot" w:pos="9072"/>
        </w:tabs>
        <w:jc w:val="center"/>
        <w:rPr>
          <w:rFonts w:ascii="Arial" w:hAnsi="Arial" w:cs="Arial"/>
          <w:i/>
        </w:rPr>
      </w:pPr>
    </w:p>
    <w:p w14:paraId="424BDA87" w14:textId="77777777" w:rsidR="007719A7" w:rsidRPr="00F37B1C" w:rsidRDefault="007719A7" w:rsidP="00BB7D56">
      <w:pPr>
        <w:pStyle w:val="Zwykytekst1"/>
        <w:numPr>
          <w:ilvl w:val="0"/>
          <w:numId w:val="2"/>
        </w:numPr>
        <w:tabs>
          <w:tab w:val="left" w:pos="567"/>
        </w:tabs>
        <w:spacing w:line="360" w:lineRule="exact"/>
        <w:ind w:left="567" w:hanging="567"/>
        <w:jc w:val="both"/>
        <w:rPr>
          <w:rFonts w:ascii="Arial" w:hAnsi="Arial" w:cs="Arial"/>
          <w:b/>
          <w:bCs/>
        </w:rPr>
      </w:pPr>
      <w:r w:rsidRPr="00F37B1C">
        <w:rPr>
          <w:rFonts w:ascii="Arial" w:hAnsi="Arial" w:cs="Arial"/>
          <w:b/>
        </w:rPr>
        <w:t>SKŁADAMY OFERTĘ</w:t>
      </w:r>
      <w:r w:rsidRPr="00F37B1C">
        <w:rPr>
          <w:rFonts w:ascii="Arial" w:hAnsi="Arial" w:cs="Arial"/>
        </w:rPr>
        <w:t xml:space="preserve"> na wykonanie przedmiotu zamówienia zgodnie ze Specyfikacją Istotnych Warunków Zamówienia (SIWZ).</w:t>
      </w:r>
    </w:p>
    <w:p w14:paraId="3817DFAB" w14:textId="4F6C6588" w:rsidR="00B961BC" w:rsidRPr="00B961BC" w:rsidRDefault="007719A7" w:rsidP="00B961BC">
      <w:pPr>
        <w:pStyle w:val="Zwykytekst1"/>
        <w:numPr>
          <w:ilvl w:val="0"/>
          <w:numId w:val="2"/>
        </w:numPr>
        <w:tabs>
          <w:tab w:val="left" w:pos="567"/>
        </w:tabs>
        <w:spacing w:line="360" w:lineRule="exact"/>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w:t>
      </w:r>
      <w:r w:rsidR="00A84625" w:rsidRPr="00F37B1C">
        <w:rPr>
          <w:rFonts w:ascii="Arial" w:hAnsi="Arial" w:cs="Arial"/>
        </w:rPr>
        <w:t xml:space="preserve"> ogłoszeniem o zamówieniu, </w:t>
      </w:r>
      <w:r w:rsidRPr="00F37B1C">
        <w:rPr>
          <w:rFonts w:ascii="Arial" w:hAnsi="Arial" w:cs="Arial"/>
        </w:rPr>
        <w:t>Specyfikacją Istotnych Warunków Zamówienia oraz wyjaśnieniami i zmianami SIWZ przekazanymi przez Zamawiającego i uznajemy się za związanych określonymi w nich postanowieniami i zasadami postępowania.</w:t>
      </w:r>
    </w:p>
    <w:p w14:paraId="74C57E51" w14:textId="777667DF" w:rsidR="00B961BC" w:rsidRPr="00236D5E" w:rsidRDefault="004D41DB" w:rsidP="00B961BC">
      <w:pPr>
        <w:pStyle w:val="Zwykytekst1"/>
        <w:numPr>
          <w:ilvl w:val="0"/>
          <w:numId w:val="2"/>
        </w:numPr>
        <w:tabs>
          <w:tab w:val="left" w:pos="284"/>
        </w:tabs>
        <w:spacing w:line="360" w:lineRule="auto"/>
        <w:jc w:val="both"/>
        <w:rPr>
          <w:rFonts w:ascii="Arial" w:hAnsi="Arial" w:cs="Arial"/>
          <w:b/>
        </w:rPr>
      </w:pPr>
      <w:r>
        <w:rPr>
          <w:rFonts w:ascii="Arial" w:hAnsi="Arial" w:cs="Arial"/>
          <w:b/>
        </w:rPr>
        <w:t xml:space="preserve">     </w:t>
      </w:r>
      <w:r w:rsidR="00B961BC" w:rsidRPr="00236D5E">
        <w:rPr>
          <w:rFonts w:ascii="Arial" w:hAnsi="Arial" w:cs="Arial"/>
          <w:b/>
        </w:rPr>
        <w:t xml:space="preserve">OFERUJEMY </w:t>
      </w:r>
      <w:r w:rsidR="00B961BC" w:rsidRPr="00236D5E">
        <w:rPr>
          <w:rFonts w:ascii="Arial" w:hAnsi="Arial" w:cs="Arial"/>
        </w:rPr>
        <w:t>wykonanie całego przedmiotu zamówienia</w:t>
      </w:r>
      <w:r w:rsidR="00B961BC" w:rsidRPr="00236D5E">
        <w:rPr>
          <w:rFonts w:ascii="Arial" w:hAnsi="Arial" w:cs="Arial"/>
          <w:b/>
        </w:rPr>
        <w:t xml:space="preserve"> za łączną cenę brutto:</w:t>
      </w:r>
    </w:p>
    <w:p w14:paraId="578BE309" w14:textId="77777777" w:rsidR="00B961BC" w:rsidRPr="00236D5E" w:rsidRDefault="00B961BC" w:rsidP="00B961BC">
      <w:pPr>
        <w:pStyle w:val="Zwykytekst1"/>
        <w:tabs>
          <w:tab w:val="left" w:pos="284"/>
        </w:tabs>
        <w:spacing w:line="360" w:lineRule="auto"/>
        <w:ind w:left="283"/>
        <w:jc w:val="both"/>
        <w:rPr>
          <w:rFonts w:ascii="Arial" w:hAnsi="Arial" w:cs="Arial"/>
          <w:b/>
        </w:rPr>
      </w:pPr>
      <w:r w:rsidRPr="00236D5E">
        <w:rPr>
          <w:rFonts w:ascii="Arial" w:hAnsi="Arial" w:cs="Arial"/>
          <w:b/>
        </w:rPr>
        <w:t xml:space="preserve">_________________________ zł </w:t>
      </w:r>
    </w:p>
    <w:p w14:paraId="2C91A29E" w14:textId="77777777" w:rsidR="00B961BC" w:rsidRPr="00236D5E" w:rsidRDefault="00B961BC" w:rsidP="00B961BC">
      <w:pPr>
        <w:pStyle w:val="Zwykytekst1"/>
        <w:tabs>
          <w:tab w:val="left" w:pos="284"/>
        </w:tabs>
        <w:spacing w:line="360" w:lineRule="auto"/>
        <w:ind w:left="283"/>
        <w:jc w:val="both"/>
        <w:rPr>
          <w:rFonts w:ascii="Arial" w:hAnsi="Arial" w:cs="Arial"/>
          <w:b/>
        </w:rPr>
      </w:pPr>
      <w:r w:rsidRPr="00236D5E">
        <w:rPr>
          <w:rFonts w:ascii="Arial" w:hAnsi="Arial" w:cs="Arial"/>
          <w:b/>
        </w:rPr>
        <w:t xml:space="preserve">(słownie złotych:_______________________________________________) </w:t>
      </w:r>
    </w:p>
    <w:p w14:paraId="7AE62B21" w14:textId="4E2DB59A" w:rsidR="00487701" w:rsidRDefault="00B961BC" w:rsidP="004D41DB">
      <w:pPr>
        <w:pStyle w:val="Zwykytekst1"/>
        <w:tabs>
          <w:tab w:val="left" w:pos="284"/>
        </w:tabs>
        <w:spacing w:line="360" w:lineRule="auto"/>
        <w:ind w:left="283"/>
        <w:jc w:val="both"/>
        <w:rPr>
          <w:rFonts w:ascii="Arial" w:hAnsi="Arial" w:cs="Arial"/>
        </w:rPr>
      </w:pPr>
      <w:r>
        <w:rPr>
          <w:rFonts w:ascii="Arial" w:hAnsi="Arial" w:cs="Arial"/>
        </w:rPr>
        <w:t>w tym podatek vat 23%, w tym:</w:t>
      </w:r>
    </w:p>
    <w:p w14:paraId="4A9CC1AA" w14:textId="2F66AFF4" w:rsidR="001A5CF8" w:rsidRDefault="001A5CF8" w:rsidP="001A5CF8">
      <w:pPr>
        <w:pStyle w:val="Zwykytekst1"/>
        <w:tabs>
          <w:tab w:val="left" w:pos="284"/>
        </w:tabs>
        <w:spacing w:line="360" w:lineRule="auto"/>
        <w:jc w:val="both"/>
        <w:rPr>
          <w:rFonts w:ascii="Arial" w:hAnsi="Arial" w:cs="Arial"/>
        </w:rPr>
      </w:pPr>
    </w:p>
    <w:p w14:paraId="1178EFB2" w14:textId="77777777" w:rsidR="001A5CF8" w:rsidRDefault="001A5CF8" w:rsidP="001A5CF8">
      <w:pPr>
        <w:pStyle w:val="Zwykytekst1"/>
        <w:tabs>
          <w:tab w:val="left" w:pos="284"/>
        </w:tabs>
        <w:spacing w:line="360" w:lineRule="auto"/>
        <w:jc w:val="both"/>
        <w:rPr>
          <w:rFonts w:ascii="Arial" w:hAnsi="Arial" w:cs="Arial"/>
        </w:rPr>
      </w:pPr>
    </w:p>
    <w:tbl>
      <w:tblPr>
        <w:tblW w:w="4302" w:type="dxa"/>
        <w:jc w:val="center"/>
        <w:tblCellMar>
          <w:left w:w="0" w:type="dxa"/>
          <w:right w:w="0" w:type="dxa"/>
        </w:tblCellMar>
        <w:tblLook w:val="04A0" w:firstRow="1" w:lastRow="0" w:firstColumn="1" w:lastColumn="0" w:noHBand="0" w:noVBand="1"/>
      </w:tblPr>
      <w:tblGrid>
        <w:gridCol w:w="2047"/>
        <w:gridCol w:w="2243"/>
        <w:gridCol w:w="12"/>
      </w:tblGrid>
      <w:tr w:rsidR="00990B5A" w:rsidRPr="00F74435" w14:paraId="3D2D702F" w14:textId="16D04499" w:rsidTr="009D25EA">
        <w:trPr>
          <w:trHeight w:val="1020"/>
          <w:jc w:val="center"/>
        </w:trPr>
        <w:tc>
          <w:tcPr>
            <w:tcW w:w="2047" w:type="dxa"/>
            <w:tcBorders>
              <w:top w:val="single" w:sz="8" w:space="0" w:color="auto"/>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422C6BCB" w14:textId="77777777" w:rsidR="00990B5A" w:rsidRPr="00F74435" w:rsidRDefault="00990B5A" w:rsidP="00CF1934">
            <w:pPr>
              <w:jc w:val="center"/>
              <w:rPr>
                <w:rFonts w:ascii="Arial" w:hAnsi="Arial" w:cs="Arial"/>
                <w:sz w:val="20"/>
                <w:szCs w:val="20"/>
                <w:lang w:eastAsia="ar-SA"/>
              </w:rPr>
            </w:pPr>
            <w:r w:rsidRPr="00F74435">
              <w:rPr>
                <w:rFonts w:ascii="Arial" w:hAnsi="Arial" w:cs="Arial"/>
                <w:sz w:val="20"/>
                <w:szCs w:val="20"/>
                <w:lang w:eastAsia="ar-SA"/>
              </w:rPr>
              <w:lastRenderedPageBreak/>
              <w:t>Przedmiot zamówienia</w:t>
            </w:r>
          </w:p>
        </w:tc>
        <w:tc>
          <w:tcPr>
            <w:tcW w:w="225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46793A7" w14:textId="2285E62F" w:rsidR="00990B5A" w:rsidRDefault="00990B5A" w:rsidP="00751D7A">
            <w:pPr>
              <w:ind w:right="781"/>
              <w:jc w:val="center"/>
              <w:rPr>
                <w:rFonts w:ascii="Arial" w:hAnsi="Arial" w:cs="Arial"/>
                <w:sz w:val="20"/>
                <w:szCs w:val="20"/>
                <w:lang w:eastAsia="ar-SA"/>
              </w:rPr>
            </w:pPr>
            <w:r w:rsidRPr="00F74435">
              <w:rPr>
                <w:rFonts w:ascii="Arial" w:hAnsi="Arial" w:cs="Arial"/>
                <w:sz w:val="20"/>
                <w:szCs w:val="20"/>
                <w:lang w:eastAsia="ar-SA"/>
              </w:rPr>
              <w:t>Cena brutto w złotych</w:t>
            </w:r>
          </w:p>
          <w:p w14:paraId="795D52A8" w14:textId="449851C6" w:rsidR="00990B5A" w:rsidRPr="00F74435" w:rsidRDefault="00990B5A" w:rsidP="00751D7A">
            <w:pPr>
              <w:ind w:right="781"/>
              <w:jc w:val="both"/>
              <w:rPr>
                <w:rFonts w:ascii="Arial" w:hAnsi="Arial" w:cs="Arial"/>
                <w:sz w:val="20"/>
                <w:szCs w:val="20"/>
                <w:lang w:eastAsia="ar-SA"/>
              </w:rPr>
            </w:pPr>
          </w:p>
        </w:tc>
      </w:tr>
      <w:tr w:rsidR="00990B5A" w:rsidRPr="00F74435" w14:paraId="6889F96B" w14:textId="2B54B2F5" w:rsidTr="009D25EA">
        <w:trPr>
          <w:gridAfter w:val="1"/>
          <w:wAfter w:w="12" w:type="dxa"/>
          <w:trHeight w:val="690"/>
          <w:jc w:val="center"/>
        </w:trPr>
        <w:tc>
          <w:tcPr>
            <w:tcW w:w="2047" w:type="dxa"/>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133584F5" w14:textId="243BA6F8" w:rsidR="00990B5A" w:rsidRPr="00F74435" w:rsidRDefault="00990B5A" w:rsidP="00CF1934">
            <w:pPr>
              <w:jc w:val="center"/>
              <w:rPr>
                <w:rFonts w:ascii="Arial" w:hAnsi="Arial" w:cs="Arial"/>
                <w:sz w:val="20"/>
                <w:szCs w:val="20"/>
                <w:lang w:eastAsia="ar-SA"/>
              </w:rPr>
            </w:pPr>
            <w:r>
              <w:rPr>
                <w:rFonts w:ascii="Arial" w:hAnsi="Arial" w:cs="Arial"/>
                <w:sz w:val="20"/>
                <w:szCs w:val="20"/>
                <w:lang w:eastAsia="ar-SA"/>
              </w:rPr>
              <w:t>Budowa Systemu</w:t>
            </w:r>
          </w:p>
        </w:tc>
        <w:tc>
          <w:tcPr>
            <w:tcW w:w="2243" w:type="dxa"/>
            <w:tcBorders>
              <w:top w:val="nil"/>
              <w:left w:val="nil"/>
              <w:bottom w:val="single" w:sz="8" w:space="0" w:color="auto"/>
              <w:right w:val="single" w:sz="8" w:space="0" w:color="auto"/>
            </w:tcBorders>
            <w:tcMar>
              <w:top w:w="0" w:type="dxa"/>
              <w:left w:w="70" w:type="dxa"/>
              <w:bottom w:w="0" w:type="dxa"/>
              <w:right w:w="70" w:type="dxa"/>
            </w:tcMar>
            <w:vAlign w:val="center"/>
          </w:tcPr>
          <w:p w14:paraId="08EF38FC" w14:textId="0DEF6E8B" w:rsidR="00990B5A" w:rsidRPr="00F74435" w:rsidRDefault="00990B5A" w:rsidP="00CF1934">
            <w:pPr>
              <w:jc w:val="center"/>
              <w:rPr>
                <w:rFonts w:ascii="Arial" w:hAnsi="Arial" w:cs="Arial"/>
                <w:sz w:val="20"/>
                <w:szCs w:val="20"/>
                <w:lang w:eastAsia="ar-SA"/>
              </w:rPr>
            </w:pPr>
            <w:r w:rsidRPr="00F74435">
              <w:rPr>
                <w:rFonts w:ascii="Arial" w:hAnsi="Arial" w:cs="Arial"/>
                <w:sz w:val="20"/>
                <w:szCs w:val="20"/>
                <w:lang w:eastAsia="ar-SA"/>
              </w:rPr>
              <w:t>…………zł</w:t>
            </w:r>
          </w:p>
          <w:p w14:paraId="5C69D624" w14:textId="05DC56F8" w:rsidR="00990B5A" w:rsidRPr="00F74435" w:rsidRDefault="00990B5A" w:rsidP="00CF1934">
            <w:pPr>
              <w:jc w:val="center"/>
              <w:rPr>
                <w:rFonts w:ascii="Arial" w:hAnsi="Arial" w:cs="Arial"/>
                <w:sz w:val="20"/>
                <w:szCs w:val="20"/>
                <w:lang w:eastAsia="ar-SA"/>
              </w:rPr>
            </w:pPr>
          </w:p>
        </w:tc>
      </w:tr>
      <w:tr w:rsidR="00990B5A" w:rsidRPr="00F74435" w14:paraId="29287067" w14:textId="77777777" w:rsidTr="009D25EA">
        <w:trPr>
          <w:gridAfter w:val="1"/>
          <w:wAfter w:w="12" w:type="dxa"/>
          <w:trHeight w:val="690"/>
          <w:jc w:val="center"/>
        </w:trPr>
        <w:tc>
          <w:tcPr>
            <w:tcW w:w="2047" w:type="dxa"/>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0204FACE" w14:textId="3BB8D775" w:rsidR="00990B5A" w:rsidRPr="00F74435" w:rsidRDefault="00990B5A" w:rsidP="00CF1934">
            <w:pPr>
              <w:jc w:val="center"/>
              <w:rPr>
                <w:rFonts w:ascii="Arial" w:hAnsi="Arial" w:cs="Arial"/>
                <w:sz w:val="20"/>
                <w:szCs w:val="20"/>
                <w:lang w:eastAsia="ar-SA"/>
              </w:rPr>
            </w:pPr>
            <w:r>
              <w:rPr>
                <w:rFonts w:ascii="Arial" w:hAnsi="Arial" w:cs="Arial"/>
                <w:sz w:val="20"/>
                <w:szCs w:val="20"/>
                <w:lang w:eastAsia="ar-SA"/>
              </w:rPr>
              <w:t>Usługa serwisu Systemu</w:t>
            </w:r>
          </w:p>
        </w:tc>
        <w:tc>
          <w:tcPr>
            <w:tcW w:w="2243" w:type="dxa"/>
            <w:tcBorders>
              <w:top w:val="nil"/>
              <w:left w:val="nil"/>
              <w:bottom w:val="single" w:sz="8" w:space="0" w:color="auto"/>
              <w:right w:val="single" w:sz="8" w:space="0" w:color="auto"/>
            </w:tcBorders>
            <w:tcMar>
              <w:top w:w="0" w:type="dxa"/>
              <w:left w:w="70" w:type="dxa"/>
              <w:bottom w:w="0" w:type="dxa"/>
              <w:right w:w="70" w:type="dxa"/>
            </w:tcMar>
            <w:vAlign w:val="center"/>
          </w:tcPr>
          <w:p w14:paraId="2B0C14FF" w14:textId="52BF3F62" w:rsidR="00990B5A" w:rsidRPr="00F74435" w:rsidRDefault="00990B5A" w:rsidP="00CF1934">
            <w:pPr>
              <w:jc w:val="center"/>
              <w:rPr>
                <w:rFonts w:ascii="Arial" w:hAnsi="Arial" w:cs="Arial"/>
                <w:sz w:val="20"/>
                <w:szCs w:val="20"/>
                <w:lang w:eastAsia="ar-SA"/>
              </w:rPr>
            </w:pPr>
            <w:r w:rsidRPr="00F74435">
              <w:rPr>
                <w:rFonts w:ascii="Arial" w:hAnsi="Arial" w:cs="Arial"/>
                <w:sz w:val="20"/>
                <w:szCs w:val="20"/>
                <w:lang w:eastAsia="ar-SA"/>
              </w:rPr>
              <w:t>…………zł</w:t>
            </w:r>
          </w:p>
          <w:p w14:paraId="098E4019" w14:textId="71011CEA" w:rsidR="00990B5A" w:rsidRPr="00F74435" w:rsidRDefault="00990B5A" w:rsidP="00CF1934">
            <w:pPr>
              <w:jc w:val="center"/>
              <w:rPr>
                <w:rFonts w:ascii="Arial" w:hAnsi="Arial" w:cs="Arial"/>
                <w:sz w:val="20"/>
                <w:szCs w:val="20"/>
                <w:lang w:eastAsia="ar-SA"/>
              </w:rPr>
            </w:pPr>
          </w:p>
        </w:tc>
      </w:tr>
      <w:tr w:rsidR="00990B5A" w:rsidRPr="00F74435" w14:paraId="67FAC2EF" w14:textId="77777777" w:rsidTr="009D25EA">
        <w:trPr>
          <w:gridAfter w:val="1"/>
          <w:wAfter w:w="12" w:type="dxa"/>
          <w:trHeight w:val="690"/>
          <w:jc w:val="center"/>
        </w:trPr>
        <w:tc>
          <w:tcPr>
            <w:tcW w:w="2047" w:type="dxa"/>
            <w:tcBorders>
              <w:top w:val="nil"/>
              <w:left w:val="single" w:sz="8" w:space="0" w:color="auto"/>
              <w:bottom w:val="single" w:sz="8" w:space="0" w:color="auto"/>
              <w:right w:val="single" w:sz="8" w:space="0" w:color="000000"/>
            </w:tcBorders>
            <w:tcMar>
              <w:top w:w="0" w:type="dxa"/>
              <w:left w:w="70" w:type="dxa"/>
              <w:bottom w:w="0" w:type="dxa"/>
              <w:right w:w="70" w:type="dxa"/>
            </w:tcMar>
            <w:vAlign w:val="center"/>
            <w:hideMark/>
          </w:tcPr>
          <w:p w14:paraId="0F6CFAD5" w14:textId="745DD067" w:rsidR="00990B5A" w:rsidRPr="00F74435" w:rsidRDefault="00990B5A" w:rsidP="00CF1934">
            <w:pPr>
              <w:jc w:val="center"/>
              <w:rPr>
                <w:rFonts w:ascii="Arial" w:hAnsi="Arial" w:cs="Arial"/>
                <w:sz w:val="20"/>
                <w:szCs w:val="20"/>
                <w:lang w:eastAsia="ar-SA"/>
              </w:rPr>
            </w:pPr>
            <w:r>
              <w:rPr>
                <w:rFonts w:ascii="Arial" w:hAnsi="Arial" w:cs="Arial"/>
                <w:sz w:val="20"/>
                <w:szCs w:val="20"/>
                <w:lang w:eastAsia="ar-SA"/>
              </w:rPr>
              <w:t>Usługa asysty technicznej Systemu (800</w:t>
            </w:r>
            <w:r w:rsidRPr="00F74435">
              <w:rPr>
                <w:rFonts w:ascii="Arial" w:hAnsi="Arial" w:cs="Arial"/>
                <w:sz w:val="20"/>
                <w:szCs w:val="20"/>
                <w:lang w:eastAsia="ar-SA"/>
              </w:rPr>
              <w:t xml:space="preserve"> roboczogodzin</w:t>
            </w:r>
            <w:r>
              <w:rPr>
                <w:rFonts w:ascii="Arial" w:hAnsi="Arial" w:cs="Arial"/>
                <w:sz w:val="20"/>
                <w:szCs w:val="20"/>
                <w:lang w:eastAsia="ar-SA"/>
              </w:rPr>
              <w:t>)</w:t>
            </w:r>
          </w:p>
        </w:tc>
        <w:tc>
          <w:tcPr>
            <w:tcW w:w="2243" w:type="dxa"/>
            <w:tcBorders>
              <w:top w:val="nil"/>
              <w:left w:val="nil"/>
              <w:bottom w:val="single" w:sz="8" w:space="0" w:color="auto"/>
              <w:right w:val="single" w:sz="8" w:space="0" w:color="auto"/>
            </w:tcBorders>
            <w:tcMar>
              <w:top w:w="0" w:type="dxa"/>
              <w:left w:w="70" w:type="dxa"/>
              <w:bottom w:w="0" w:type="dxa"/>
              <w:right w:w="70" w:type="dxa"/>
            </w:tcMar>
            <w:vAlign w:val="center"/>
          </w:tcPr>
          <w:p w14:paraId="22A642CF" w14:textId="77777777" w:rsidR="00990B5A" w:rsidRDefault="00990B5A" w:rsidP="00751D7A">
            <w:pPr>
              <w:jc w:val="center"/>
              <w:rPr>
                <w:rFonts w:ascii="Arial" w:hAnsi="Arial" w:cs="Arial"/>
                <w:sz w:val="20"/>
                <w:szCs w:val="20"/>
                <w:lang w:eastAsia="ar-SA"/>
              </w:rPr>
            </w:pPr>
          </w:p>
          <w:p w14:paraId="320E677C" w14:textId="47A1BB96" w:rsidR="00990B5A" w:rsidRPr="00F74435" w:rsidRDefault="00990B5A" w:rsidP="00751D7A">
            <w:pPr>
              <w:jc w:val="center"/>
              <w:rPr>
                <w:rFonts w:ascii="Arial" w:hAnsi="Arial" w:cs="Arial"/>
                <w:sz w:val="20"/>
                <w:szCs w:val="20"/>
                <w:lang w:eastAsia="ar-SA"/>
              </w:rPr>
            </w:pPr>
            <w:r w:rsidRPr="00F74435">
              <w:rPr>
                <w:rFonts w:ascii="Arial" w:hAnsi="Arial" w:cs="Arial"/>
                <w:sz w:val="20"/>
                <w:szCs w:val="20"/>
                <w:lang w:eastAsia="ar-SA"/>
              </w:rPr>
              <w:t>…………zł</w:t>
            </w:r>
          </w:p>
          <w:p w14:paraId="15070655" w14:textId="7F2E204D" w:rsidR="00990B5A" w:rsidRPr="00F74435" w:rsidRDefault="006467E7" w:rsidP="00CF1934">
            <w:pPr>
              <w:jc w:val="center"/>
              <w:rPr>
                <w:rFonts w:ascii="Arial" w:hAnsi="Arial" w:cs="Arial"/>
                <w:sz w:val="20"/>
                <w:szCs w:val="20"/>
                <w:lang w:eastAsia="ar-SA"/>
              </w:rPr>
            </w:pPr>
            <w:r>
              <w:rPr>
                <w:rFonts w:ascii="Arial" w:hAnsi="Arial" w:cs="Arial"/>
                <w:sz w:val="20"/>
                <w:szCs w:val="20"/>
                <w:lang w:eastAsia="ar-SA"/>
              </w:rPr>
              <w:t>(</w:t>
            </w:r>
            <w:r w:rsidR="00A9404E">
              <w:rPr>
                <w:rFonts w:ascii="Arial" w:hAnsi="Arial" w:cs="Arial"/>
                <w:sz w:val="20"/>
                <w:szCs w:val="20"/>
                <w:lang w:eastAsia="ar-SA"/>
              </w:rPr>
              <w:t xml:space="preserve">za </w:t>
            </w:r>
            <w:r>
              <w:rPr>
                <w:rFonts w:ascii="Arial" w:hAnsi="Arial" w:cs="Arial"/>
                <w:sz w:val="20"/>
                <w:szCs w:val="20"/>
                <w:lang w:eastAsia="ar-SA"/>
              </w:rPr>
              <w:t>800</w:t>
            </w:r>
            <w:r w:rsidRPr="00F74435">
              <w:rPr>
                <w:rFonts w:ascii="Arial" w:hAnsi="Arial" w:cs="Arial"/>
                <w:sz w:val="20"/>
                <w:szCs w:val="20"/>
                <w:lang w:eastAsia="ar-SA"/>
              </w:rPr>
              <w:t xml:space="preserve"> roboczogodzin</w:t>
            </w:r>
            <w:r>
              <w:rPr>
                <w:rFonts w:ascii="Arial" w:hAnsi="Arial" w:cs="Arial"/>
                <w:sz w:val="20"/>
                <w:szCs w:val="20"/>
                <w:lang w:eastAsia="ar-SA"/>
              </w:rPr>
              <w:t>)</w:t>
            </w:r>
          </w:p>
        </w:tc>
      </w:tr>
      <w:tr w:rsidR="00990B5A" w:rsidRPr="00F74435" w14:paraId="07EFAA04" w14:textId="77777777" w:rsidTr="009D25EA">
        <w:trPr>
          <w:gridAfter w:val="1"/>
          <w:wAfter w:w="12" w:type="dxa"/>
          <w:trHeight w:val="690"/>
          <w:jc w:val="center"/>
        </w:trPr>
        <w:tc>
          <w:tcPr>
            <w:tcW w:w="2047" w:type="dxa"/>
            <w:tcBorders>
              <w:top w:val="nil"/>
              <w:left w:val="single" w:sz="8" w:space="0" w:color="auto"/>
              <w:bottom w:val="single" w:sz="8" w:space="0" w:color="auto"/>
              <w:right w:val="single" w:sz="8" w:space="0" w:color="000000"/>
            </w:tcBorders>
            <w:tcMar>
              <w:top w:w="0" w:type="dxa"/>
              <w:left w:w="70" w:type="dxa"/>
              <w:bottom w:w="0" w:type="dxa"/>
              <w:right w:w="70" w:type="dxa"/>
            </w:tcMar>
            <w:vAlign w:val="center"/>
          </w:tcPr>
          <w:p w14:paraId="22F5333A" w14:textId="510CC97E" w:rsidR="00990B5A" w:rsidRDefault="00990B5A" w:rsidP="00CF1934">
            <w:pPr>
              <w:jc w:val="center"/>
              <w:rPr>
                <w:rFonts w:ascii="Arial" w:hAnsi="Arial" w:cs="Arial"/>
                <w:sz w:val="20"/>
                <w:szCs w:val="20"/>
                <w:lang w:eastAsia="ar-SA"/>
              </w:rPr>
            </w:pPr>
            <w:r>
              <w:rPr>
                <w:rFonts w:ascii="Arial" w:hAnsi="Arial" w:cs="Arial"/>
                <w:sz w:val="20"/>
                <w:szCs w:val="20"/>
                <w:lang w:eastAsia="ar-SA"/>
              </w:rPr>
              <w:t>Suma:</w:t>
            </w:r>
          </w:p>
        </w:tc>
        <w:tc>
          <w:tcPr>
            <w:tcW w:w="2243" w:type="dxa"/>
            <w:tcBorders>
              <w:top w:val="nil"/>
              <w:left w:val="nil"/>
              <w:bottom w:val="single" w:sz="8" w:space="0" w:color="auto"/>
              <w:right w:val="single" w:sz="8" w:space="0" w:color="auto"/>
            </w:tcBorders>
            <w:tcMar>
              <w:top w:w="0" w:type="dxa"/>
              <w:left w:w="70" w:type="dxa"/>
              <w:bottom w:w="0" w:type="dxa"/>
              <w:right w:w="70" w:type="dxa"/>
            </w:tcMar>
            <w:vAlign w:val="center"/>
          </w:tcPr>
          <w:p w14:paraId="28636392" w14:textId="77777777" w:rsidR="00990B5A" w:rsidRDefault="00990B5A" w:rsidP="00751D7A">
            <w:pPr>
              <w:jc w:val="center"/>
              <w:rPr>
                <w:rFonts w:ascii="Arial" w:hAnsi="Arial" w:cs="Arial"/>
                <w:sz w:val="20"/>
                <w:szCs w:val="20"/>
                <w:lang w:eastAsia="ar-SA"/>
              </w:rPr>
            </w:pPr>
          </w:p>
        </w:tc>
      </w:tr>
    </w:tbl>
    <w:p w14:paraId="200DCE89" w14:textId="77777777" w:rsidR="00B961BC" w:rsidRDefault="00B961BC" w:rsidP="00B961BC">
      <w:pPr>
        <w:pStyle w:val="Zwykytekst1"/>
        <w:tabs>
          <w:tab w:val="left" w:pos="284"/>
        </w:tabs>
        <w:spacing w:line="360" w:lineRule="auto"/>
        <w:jc w:val="both"/>
        <w:rPr>
          <w:rFonts w:ascii="Arial" w:hAnsi="Arial" w:cs="Arial"/>
        </w:rPr>
      </w:pPr>
    </w:p>
    <w:p w14:paraId="511CA518" w14:textId="0F2DC7AE" w:rsidR="00E90E32" w:rsidRDefault="00E90E32" w:rsidP="00E90E32">
      <w:pPr>
        <w:pStyle w:val="Zwykytekst1"/>
        <w:numPr>
          <w:ilvl w:val="0"/>
          <w:numId w:val="5"/>
        </w:numPr>
        <w:tabs>
          <w:tab w:val="left" w:pos="284"/>
        </w:tabs>
        <w:jc w:val="both"/>
        <w:rPr>
          <w:rFonts w:ascii="Arial" w:hAnsi="Arial" w:cs="Arial"/>
          <w:iCs/>
        </w:rPr>
      </w:pPr>
      <w:r>
        <w:rPr>
          <w:rFonts w:ascii="Arial" w:hAnsi="Arial" w:cs="Arial"/>
          <w:b/>
          <w:iCs/>
        </w:rPr>
        <w:t xml:space="preserve">DEKLARUJEMY czas usunięcia błędu krytycznego: </w:t>
      </w:r>
      <w:r>
        <w:rPr>
          <w:rFonts w:ascii="Arial" w:hAnsi="Arial" w:cs="Arial"/>
          <w:iCs/>
        </w:rPr>
        <w:t>W</w:t>
      </w:r>
      <w:r w:rsidRPr="005C2787">
        <w:rPr>
          <w:rFonts w:ascii="Arial" w:hAnsi="Arial" w:cs="Arial"/>
          <w:iCs/>
        </w:rPr>
        <w:t>ariant</w:t>
      </w:r>
      <w:r>
        <w:rPr>
          <w:rFonts w:ascii="Arial" w:hAnsi="Arial" w:cs="Arial"/>
          <w:b/>
          <w:iCs/>
        </w:rPr>
        <w:t xml:space="preserve"> </w:t>
      </w:r>
      <w:r w:rsidRPr="005C2787">
        <w:rPr>
          <w:rFonts w:ascii="Arial" w:hAnsi="Arial" w:cs="Arial"/>
          <w:iCs/>
        </w:rPr>
        <w:t>…</w:t>
      </w:r>
      <w:r>
        <w:rPr>
          <w:rFonts w:ascii="Arial" w:hAnsi="Arial" w:cs="Arial"/>
          <w:b/>
          <w:iCs/>
        </w:rPr>
        <w:t xml:space="preserve"> </w:t>
      </w:r>
      <w:r w:rsidRPr="002B2E96">
        <w:rPr>
          <w:rFonts w:ascii="Arial" w:hAnsi="Arial" w:cs="Arial"/>
          <w:iCs/>
        </w:rPr>
        <w:t>(</w:t>
      </w:r>
      <w:r>
        <w:rPr>
          <w:rFonts w:ascii="Arial" w:hAnsi="Arial" w:cs="Arial"/>
          <w:i/>
          <w:iCs/>
        </w:rPr>
        <w:t>proszę wpisać odpowiedni wariant. tj. Wariant I lub Wariant II lub Wariant III</w:t>
      </w:r>
      <w:r w:rsidRPr="002B2E96">
        <w:rPr>
          <w:rFonts w:ascii="Arial" w:hAnsi="Arial" w:cs="Arial"/>
          <w:iCs/>
        </w:rPr>
        <w:t>)</w:t>
      </w:r>
      <w:r>
        <w:rPr>
          <w:rFonts w:ascii="Arial" w:hAnsi="Arial" w:cs="Arial"/>
          <w:iCs/>
        </w:rPr>
        <w:t xml:space="preserve"> usunięcia błędu krytycznego od zgłoszenia</w:t>
      </w:r>
      <w:r w:rsidRPr="002B2E96">
        <w:rPr>
          <w:rFonts w:ascii="Arial" w:hAnsi="Arial" w:cs="Arial"/>
          <w:iCs/>
        </w:rPr>
        <w:t>.</w:t>
      </w:r>
    </w:p>
    <w:p w14:paraId="6A54F4E8" w14:textId="5CF22861" w:rsidR="00E90E32" w:rsidRPr="00B05000" w:rsidRDefault="00E90E32" w:rsidP="00E90E32">
      <w:pPr>
        <w:pStyle w:val="Zwykytekst1"/>
        <w:numPr>
          <w:ilvl w:val="0"/>
          <w:numId w:val="5"/>
        </w:numPr>
        <w:tabs>
          <w:tab w:val="left" w:pos="284"/>
        </w:tabs>
        <w:jc w:val="both"/>
        <w:rPr>
          <w:rFonts w:ascii="Arial" w:hAnsi="Arial" w:cs="Arial"/>
          <w:iCs/>
        </w:rPr>
      </w:pPr>
      <w:r>
        <w:rPr>
          <w:rFonts w:ascii="Arial" w:hAnsi="Arial" w:cs="Arial"/>
          <w:b/>
          <w:iCs/>
        </w:rPr>
        <w:t xml:space="preserve">DEKLARUJEMY czas usunięcia błędu zwykłego: </w:t>
      </w:r>
      <w:r>
        <w:rPr>
          <w:rFonts w:ascii="Arial" w:hAnsi="Arial" w:cs="Arial"/>
          <w:iCs/>
        </w:rPr>
        <w:t>W</w:t>
      </w:r>
      <w:r w:rsidRPr="005C2787">
        <w:rPr>
          <w:rFonts w:ascii="Arial" w:hAnsi="Arial" w:cs="Arial"/>
          <w:iCs/>
        </w:rPr>
        <w:t>ariant</w:t>
      </w:r>
      <w:r>
        <w:rPr>
          <w:rFonts w:ascii="Arial" w:hAnsi="Arial" w:cs="Arial"/>
          <w:b/>
          <w:iCs/>
        </w:rPr>
        <w:t xml:space="preserve"> </w:t>
      </w:r>
      <w:r w:rsidRPr="005C2787">
        <w:rPr>
          <w:rFonts w:ascii="Arial" w:hAnsi="Arial" w:cs="Arial"/>
          <w:iCs/>
        </w:rPr>
        <w:t>…</w:t>
      </w:r>
      <w:r>
        <w:rPr>
          <w:rFonts w:ascii="Arial" w:hAnsi="Arial" w:cs="Arial"/>
          <w:b/>
          <w:iCs/>
        </w:rPr>
        <w:t xml:space="preserve"> </w:t>
      </w:r>
      <w:r w:rsidRPr="002B2E96">
        <w:rPr>
          <w:rFonts w:ascii="Arial" w:hAnsi="Arial" w:cs="Arial"/>
          <w:iCs/>
        </w:rPr>
        <w:t>(</w:t>
      </w:r>
      <w:r>
        <w:rPr>
          <w:rFonts w:ascii="Arial" w:hAnsi="Arial" w:cs="Arial"/>
          <w:i/>
          <w:iCs/>
        </w:rPr>
        <w:t>proszę wpisać odpowiedni wariant. tj. Wariant I lub Wariant II lub Wariant III</w:t>
      </w:r>
      <w:r w:rsidRPr="002B2E96">
        <w:rPr>
          <w:rFonts w:ascii="Arial" w:hAnsi="Arial" w:cs="Arial"/>
          <w:iCs/>
        </w:rPr>
        <w:t>)</w:t>
      </w:r>
      <w:r>
        <w:rPr>
          <w:rFonts w:ascii="Arial" w:hAnsi="Arial" w:cs="Arial"/>
          <w:iCs/>
        </w:rPr>
        <w:t xml:space="preserve"> usunięcia błędu zwykłego od zgłoszenia</w:t>
      </w:r>
      <w:r w:rsidRPr="002B2E96">
        <w:rPr>
          <w:rFonts w:ascii="Arial" w:hAnsi="Arial" w:cs="Arial"/>
          <w:iCs/>
        </w:rPr>
        <w:t>.</w:t>
      </w:r>
    </w:p>
    <w:p w14:paraId="49BB4D99" w14:textId="77777777" w:rsidR="00E90E32" w:rsidRDefault="00E90E32" w:rsidP="00E90E32">
      <w:pPr>
        <w:pStyle w:val="Zwykytekst1"/>
        <w:numPr>
          <w:ilvl w:val="0"/>
          <w:numId w:val="5"/>
        </w:numPr>
        <w:tabs>
          <w:tab w:val="left" w:pos="284"/>
        </w:tabs>
        <w:jc w:val="both"/>
        <w:rPr>
          <w:rFonts w:ascii="Arial" w:hAnsi="Arial" w:cs="Arial"/>
          <w:iCs/>
        </w:rPr>
      </w:pPr>
      <w:r>
        <w:rPr>
          <w:rFonts w:ascii="Arial" w:hAnsi="Arial" w:cs="Arial"/>
          <w:b/>
          <w:iCs/>
        </w:rPr>
        <w:t xml:space="preserve">DEKLARUJEMY czas usunięcia błędu drobnego: </w:t>
      </w:r>
      <w:r>
        <w:rPr>
          <w:rFonts w:ascii="Arial" w:hAnsi="Arial" w:cs="Arial"/>
          <w:iCs/>
        </w:rPr>
        <w:t>W</w:t>
      </w:r>
      <w:r w:rsidRPr="005C2787">
        <w:rPr>
          <w:rFonts w:ascii="Arial" w:hAnsi="Arial" w:cs="Arial"/>
          <w:iCs/>
        </w:rPr>
        <w:t>ariant</w:t>
      </w:r>
      <w:r>
        <w:rPr>
          <w:rFonts w:ascii="Arial" w:hAnsi="Arial" w:cs="Arial"/>
          <w:b/>
          <w:iCs/>
        </w:rPr>
        <w:t xml:space="preserve"> </w:t>
      </w:r>
      <w:r w:rsidRPr="005C2787">
        <w:rPr>
          <w:rFonts w:ascii="Arial" w:hAnsi="Arial" w:cs="Arial"/>
          <w:iCs/>
        </w:rPr>
        <w:t>…</w:t>
      </w:r>
      <w:r>
        <w:rPr>
          <w:rFonts w:ascii="Arial" w:hAnsi="Arial" w:cs="Arial"/>
          <w:b/>
          <w:iCs/>
        </w:rPr>
        <w:t xml:space="preserve"> </w:t>
      </w:r>
      <w:r w:rsidRPr="002B2E96">
        <w:rPr>
          <w:rFonts w:ascii="Arial" w:hAnsi="Arial" w:cs="Arial"/>
          <w:iCs/>
        </w:rPr>
        <w:t>(</w:t>
      </w:r>
      <w:r>
        <w:rPr>
          <w:rFonts w:ascii="Arial" w:hAnsi="Arial" w:cs="Arial"/>
          <w:i/>
          <w:iCs/>
        </w:rPr>
        <w:t>proszę wpisać odpowiedni wariant. tj. Wariant I lub Wariant II lub Wariant III</w:t>
      </w:r>
      <w:r w:rsidRPr="002B2E96">
        <w:rPr>
          <w:rFonts w:ascii="Arial" w:hAnsi="Arial" w:cs="Arial"/>
          <w:iCs/>
        </w:rPr>
        <w:t>)</w:t>
      </w:r>
      <w:r>
        <w:rPr>
          <w:rFonts w:ascii="Arial" w:hAnsi="Arial" w:cs="Arial"/>
          <w:iCs/>
        </w:rPr>
        <w:t xml:space="preserve"> usunięcia błędu drobnego od zgłoszenia</w:t>
      </w:r>
      <w:r w:rsidRPr="002B2E96">
        <w:rPr>
          <w:rFonts w:ascii="Arial" w:hAnsi="Arial" w:cs="Arial"/>
          <w:iCs/>
        </w:rPr>
        <w:t>.</w:t>
      </w:r>
    </w:p>
    <w:p w14:paraId="5C620FA4" w14:textId="77777777" w:rsidR="00E90E32" w:rsidRDefault="00E90E32" w:rsidP="00E90E32">
      <w:pPr>
        <w:pStyle w:val="Zwykytekst1"/>
        <w:numPr>
          <w:ilvl w:val="0"/>
          <w:numId w:val="5"/>
        </w:numPr>
        <w:tabs>
          <w:tab w:val="left" w:pos="284"/>
        </w:tabs>
        <w:jc w:val="both"/>
        <w:rPr>
          <w:rFonts w:ascii="Arial" w:hAnsi="Arial" w:cs="Arial"/>
          <w:iCs/>
        </w:rPr>
      </w:pPr>
      <w:r w:rsidRPr="00E90E32">
        <w:rPr>
          <w:rFonts w:ascii="Arial" w:hAnsi="Arial" w:cs="Arial"/>
          <w:b/>
          <w:iCs/>
        </w:rPr>
        <w:t>ZOBOWIĄZUJEMY SIĘ</w:t>
      </w:r>
      <w:r w:rsidRPr="00E90E32">
        <w:rPr>
          <w:rFonts w:ascii="Arial" w:hAnsi="Arial" w:cs="Arial"/>
          <w:iCs/>
        </w:rPr>
        <w:t xml:space="preserve"> do wykonania zamówienia w terminie określonym w SIWZ.</w:t>
      </w:r>
    </w:p>
    <w:p w14:paraId="3D659849" w14:textId="77777777" w:rsidR="00E90E32" w:rsidRDefault="00E90E32" w:rsidP="00E90E32">
      <w:pPr>
        <w:pStyle w:val="Zwykytekst1"/>
        <w:numPr>
          <w:ilvl w:val="0"/>
          <w:numId w:val="5"/>
        </w:numPr>
        <w:tabs>
          <w:tab w:val="left" w:pos="284"/>
        </w:tabs>
        <w:jc w:val="both"/>
        <w:rPr>
          <w:rFonts w:ascii="Arial" w:hAnsi="Arial" w:cs="Arial"/>
          <w:iCs/>
        </w:rPr>
      </w:pPr>
      <w:r w:rsidRPr="00E90E32">
        <w:rPr>
          <w:rFonts w:ascii="Arial" w:hAnsi="Arial" w:cs="Arial"/>
          <w:b/>
          <w:iCs/>
        </w:rPr>
        <w:t xml:space="preserve">AKCEPTUJEMY </w:t>
      </w:r>
      <w:r w:rsidRPr="00E90E32">
        <w:rPr>
          <w:rFonts w:ascii="Arial" w:hAnsi="Arial" w:cs="Arial"/>
          <w:iCs/>
        </w:rPr>
        <w:t>okres i warunki gwarancji określone w SIWZ.</w:t>
      </w:r>
    </w:p>
    <w:p w14:paraId="3E0638AE" w14:textId="77777777" w:rsidR="00E90E32" w:rsidRDefault="00E90E32" w:rsidP="00E90E32">
      <w:pPr>
        <w:pStyle w:val="Zwykytekst1"/>
        <w:numPr>
          <w:ilvl w:val="0"/>
          <w:numId w:val="5"/>
        </w:numPr>
        <w:tabs>
          <w:tab w:val="left" w:pos="284"/>
        </w:tabs>
        <w:jc w:val="both"/>
        <w:rPr>
          <w:rFonts w:ascii="Arial" w:hAnsi="Arial" w:cs="Arial"/>
          <w:iCs/>
        </w:rPr>
      </w:pPr>
      <w:r w:rsidRPr="00E90E32">
        <w:rPr>
          <w:rFonts w:ascii="Arial" w:hAnsi="Arial" w:cs="Arial"/>
          <w:b/>
        </w:rPr>
        <w:t xml:space="preserve">AKCEPTUJEMY </w:t>
      </w:r>
      <w:r w:rsidRPr="00E90E32">
        <w:rPr>
          <w:rFonts w:ascii="Arial" w:hAnsi="Arial" w:cs="Arial"/>
        </w:rPr>
        <w:t>warunki płatności określone w SIWZ.</w:t>
      </w:r>
    </w:p>
    <w:p w14:paraId="25220A7B" w14:textId="065D22A1" w:rsidR="00626BFE" w:rsidRPr="00E90E32" w:rsidRDefault="00626BFE" w:rsidP="00E90E32">
      <w:pPr>
        <w:pStyle w:val="Zwykytekst1"/>
        <w:numPr>
          <w:ilvl w:val="0"/>
          <w:numId w:val="5"/>
        </w:numPr>
        <w:tabs>
          <w:tab w:val="left" w:pos="284"/>
        </w:tabs>
        <w:jc w:val="both"/>
        <w:rPr>
          <w:rFonts w:ascii="Arial" w:hAnsi="Arial" w:cs="Arial"/>
          <w:iCs/>
        </w:rPr>
      </w:pPr>
      <w:r w:rsidRPr="00E90E32">
        <w:rPr>
          <w:rFonts w:ascii="Arial" w:hAnsi="Arial" w:cs="Arial"/>
          <w:b/>
        </w:rPr>
        <w:t>OŚWIADCZAMY</w:t>
      </w:r>
      <w:r w:rsidRPr="00E90E32">
        <w:rPr>
          <w:rFonts w:ascii="Arial" w:hAnsi="Arial" w:cs="Arial"/>
        </w:rPr>
        <w:t>, że następujące części (zakresy) zamówienia wykonamy z udziałem podwykonawców:</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626BFE" w14:paraId="437C50A6" w14:textId="77777777" w:rsidTr="00626BFE">
        <w:trPr>
          <w:trHeight w:val="1266"/>
          <w:jc w:val="cent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5F8C476"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Zakres</w:t>
            </w:r>
          </w:p>
        </w:tc>
        <w:tc>
          <w:tcPr>
            <w:tcW w:w="3119" w:type="dxa"/>
            <w:tcBorders>
              <w:top w:val="single" w:sz="4" w:space="0" w:color="auto"/>
              <w:left w:val="single" w:sz="4" w:space="0" w:color="auto"/>
              <w:bottom w:val="single" w:sz="4" w:space="0" w:color="auto"/>
              <w:right w:val="single" w:sz="4" w:space="0" w:color="auto"/>
            </w:tcBorders>
            <w:shd w:val="clear" w:color="auto" w:fill="D9D9D9"/>
            <w:vAlign w:val="center"/>
          </w:tcPr>
          <w:p w14:paraId="5395AA0C"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Podwykonawca</w:t>
            </w:r>
          </w:p>
          <w:p w14:paraId="2FA97DA1"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(nazwa i adres)</w:t>
            </w:r>
          </w:p>
          <w:p w14:paraId="14455937" w14:textId="77777777" w:rsidR="00626BFE" w:rsidRDefault="00626BFE">
            <w:pPr>
              <w:jc w:val="center"/>
              <w:rPr>
                <w:rFonts w:ascii="Arial" w:eastAsia="Calibri" w:hAnsi="Arial" w:cs="Arial"/>
                <w:i/>
                <w:sz w:val="20"/>
                <w:szCs w:val="20"/>
                <w:lang w:eastAsia="en-US"/>
              </w:rPr>
            </w:pPr>
          </w:p>
        </w:tc>
      </w:tr>
      <w:tr w:rsidR="00626BFE" w14:paraId="3FB55167" w14:textId="77777777" w:rsidTr="00626BFE">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132EB697"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vAlign w:val="center"/>
          </w:tcPr>
          <w:p w14:paraId="021F80DF"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0D9F9F77" w14:textId="77777777" w:rsidR="00626BFE" w:rsidRDefault="00626BFE">
            <w:pPr>
              <w:rPr>
                <w:rFonts w:ascii="Arial" w:eastAsia="Calibri" w:hAnsi="Arial" w:cs="Arial"/>
                <w:sz w:val="20"/>
                <w:szCs w:val="20"/>
                <w:lang w:eastAsia="en-US"/>
              </w:rPr>
            </w:pPr>
          </w:p>
        </w:tc>
      </w:tr>
      <w:tr w:rsidR="00626BFE" w14:paraId="4A310ED6" w14:textId="77777777" w:rsidTr="00626BFE">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hideMark/>
          </w:tcPr>
          <w:p w14:paraId="2A00BD9A" w14:textId="77777777" w:rsidR="00626BFE" w:rsidRDefault="00626BFE">
            <w:pPr>
              <w:jc w:val="center"/>
              <w:rPr>
                <w:rFonts w:ascii="Arial" w:eastAsia="Calibri" w:hAnsi="Arial" w:cs="Arial"/>
                <w:sz w:val="20"/>
                <w:szCs w:val="20"/>
                <w:lang w:eastAsia="en-US"/>
              </w:rPr>
            </w:pPr>
            <w:r>
              <w:rPr>
                <w:rFonts w:ascii="Arial" w:eastAsia="Calibr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vAlign w:val="center"/>
          </w:tcPr>
          <w:p w14:paraId="797686F9" w14:textId="77777777" w:rsidR="00626BFE" w:rsidRDefault="00626BFE">
            <w:pPr>
              <w:rPr>
                <w:rFonts w:ascii="Arial" w:eastAsia="Calibri" w:hAnsi="Arial" w:cs="Arial"/>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14:paraId="5324E9FA" w14:textId="77777777" w:rsidR="00626BFE" w:rsidRDefault="00626BFE">
            <w:pPr>
              <w:rPr>
                <w:rFonts w:ascii="Arial" w:eastAsia="Calibri" w:hAnsi="Arial" w:cs="Arial"/>
                <w:sz w:val="20"/>
                <w:szCs w:val="20"/>
                <w:lang w:eastAsia="en-US"/>
              </w:rPr>
            </w:pPr>
          </w:p>
        </w:tc>
      </w:tr>
    </w:tbl>
    <w:p w14:paraId="0E252ED5" w14:textId="31AAD2F9" w:rsidR="007719A7" w:rsidRPr="00F37B1C" w:rsidRDefault="007719A7" w:rsidP="001A5CF8">
      <w:pPr>
        <w:pStyle w:val="Zwykytekst1"/>
        <w:numPr>
          <w:ilvl w:val="0"/>
          <w:numId w:val="5"/>
        </w:numPr>
        <w:tabs>
          <w:tab w:val="left" w:pos="567"/>
        </w:tabs>
        <w:ind w:left="567" w:hanging="567"/>
        <w:jc w:val="both"/>
        <w:rPr>
          <w:rFonts w:ascii="Arial" w:hAnsi="Arial" w:cs="Arial"/>
        </w:rPr>
      </w:pPr>
      <w:r w:rsidRPr="00F37B1C">
        <w:rPr>
          <w:rFonts w:ascii="Arial" w:hAnsi="Arial" w:cs="Arial"/>
          <w:b/>
        </w:rPr>
        <w:t>OŚWIADCZAMY</w:t>
      </w:r>
      <w:r w:rsidRPr="00F37B1C">
        <w:rPr>
          <w:rFonts w:ascii="Arial" w:hAnsi="Arial" w:cs="Arial"/>
        </w:rPr>
        <w:t>, ż</w:t>
      </w:r>
      <w:r w:rsidR="009A2210">
        <w:rPr>
          <w:rFonts w:ascii="Arial" w:hAnsi="Arial" w:cs="Arial"/>
        </w:rPr>
        <w:t>e</w:t>
      </w:r>
      <w:r w:rsidRPr="00F37B1C">
        <w:rPr>
          <w:rFonts w:ascii="Arial" w:hAnsi="Arial" w:cs="Arial"/>
        </w:rPr>
        <w:t xml:space="preserve"> informacje i dokumenty zawarte na stronach nr od ___ do ___ stanowią tajemnicę przedsiębiorstwa w rozumieniu przepisów o zwalczaniu nieuczciwej konkurencji, </w:t>
      </w:r>
      <w:r w:rsidR="00BB7D56">
        <w:rPr>
          <w:rFonts w:ascii="Arial" w:hAnsi="Arial" w:cs="Arial"/>
        </w:rPr>
        <w:br/>
      </w:r>
      <w:r w:rsidRPr="00F37B1C">
        <w:rPr>
          <w:rFonts w:ascii="Arial" w:hAnsi="Arial" w:cs="Arial"/>
        </w:rPr>
        <w:t xml:space="preserve">co wykazaliśmy w załączniku nr ___ do Oferty i zastrzegamy, że nie mogą </w:t>
      </w:r>
      <w:r w:rsidR="00BB7D56">
        <w:rPr>
          <w:rFonts w:ascii="Arial" w:hAnsi="Arial" w:cs="Arial"/>
        </w:rPr>
        <w:br/>
      </w:r>
      <w:r w:rsidRPr="00F37B1C">
        <w:rPr>
          <w:rFonts w:ascii="Arial" w:hAnsi="Arial" w:cs="Arial"/>
        </w:rPr>
        <w:t>być one udostępniane.</w:t>
      </w:r>
    </w:p>
    <w:p w14:paraId="43825408" w14:textId="77777777" w:rsidR="007719A7" w:rsidRPr="00F37B1C" w:rsidRDefault="007719A7" w:rsidP="001A5CF8">
      <w:pPr>
        <w:pStyle w:val="Zwykytekst1"/>
        <w:numPr>
          <w:ilvl w:val="0"/>
          <w:numId w:val="5"/>
        </w:numPr>
        <w:tabs>
          <w:tab w:val="left" w:pos="567"/>
        </w:tabs>
        <w:ind w:left="567" w:hanging="567"/>
        <w:jc w:val="both"/>
        <w:rPr>
          <w:rFonts w:ascii="Arial" w:hAnsi="Arial" w:cs="Arial"/>
        </w:rPr>
      </w:pPr>
      <w:r w:rsidRPr="00F37B1C">
        <w:rPr>
          <w:rFonts w:ascii="Arial" w:hAnsi="Arial" w:cs="Arial"/>
          <w:b/>
        </w:rPr>
        <w:t>OŚWIADCZAMY,</w:t>
      </w:r>
      <w:r w:rsidRPr="00F37B1C">
        <w:rPr>
          <w:rFonts w:ascii="Arial" w:hAnsi="Arial" w:cs="Arial"/>
        </w:rPr>
        <w:t xml:space="preserve"> że zapoznaliśmy się z Istotnymi dla Stron postanowieniami umowy zawartymi w Specyfikacji Istotnych Warunków Zamówienia i zobowiązujemy się, w przypadku wyboru naszej oferty, do zawarcia umowy zgodnej z niniejszą ofertą, na warunkach określonych </w:t>
      </w:r>
      <w:r w:rsidR="00BB7D56">
        <w:rPr>
          <w:rFonts w:ascii="Arial" w:hAnsi="Arial" w:cs="Arial"/>
        </w:rPr>
        <w:br/>
      </w:r>
      <w:r w:rsidRPr="00F37B1C">
        <w:rPr>
          <w:rFonts w:ascii="Arial" w:hAnsi="Arial" w:cs="Arial"/>
        </w:rPr>
        <w:t>w Specyfikacji Istotnych Warunków Zamówienia, w miejscu i terminie wyznaczonym przez Zamawiającego.</w:t>
      </w:r>
    </w:p>
    <w:p w14:paraId="79DE88A6" w14:textId="77777777" w:rsidR="005374E5" w:rsidRPr="005374E5" w:rsidRDefault="005374E5" w:rsidP="001A5CF8">
      <w:pPr>
        <w:pStyle w:val="Zwykytekst1"/>
        <w:numPr>
          <w:ilvl w:val="0"/>
          <w:numId w:val="5"/>
        </w:numPr>
        <w:tabs>
          <w:tab w:val="left" w:pos="567"/>
        </w:tabs>
        <w:ind w:left="567" w:hanging="567"/>
        <w:jc w:val="both"/>
        <w:rPr>
          <w:rFonts w:ascii="Arial" w:hAnsi="Arial" w:cs="Arial"/>
        </w:rPr>
      </w:pPr>
      <w:r w:rsidRPr="005374E5">
        <w:rPr>
          <w:rFonts w:ascii="Arial" w:hAnsi="Arial" w:cs="Arial"/>
        </w:rPr>
        <w:t>Czy wykonawca jest mikroprzedsiębiorstwem bądź małym lub średnim przedsiębiorstwem?</w:t>
      </w:r>
    </w:p>
    <w:p w14:paraId="692D4F06" w14:textId="0A8096F5" w:rsidR="005374E5" w:rsidRPr="005374E5" w:rsidRDefault="005374E5" w:rsidP="001A5CF8">
      <w:pPr>
        <w:pStyle w:val="Zwykytekst1"/>
        <w:tabs>
          <w:tab w:val="left" w:pos="567"/>
        </w:tabs>
        <w:ind w:left="567"/>
        <w:jc w:val="both"/>
        <w:rPr>
          <w:rFonts w:ascii="Arial" w:hAnsi="Arial" w:cs="Arial"/>
        </w:rPr>
      </w:pPr>
      <w:r w:rsidRPr="005374E5">
        <w:rPr>
          <w:rFonts w:ascii="Arial" w:hAnsi="Arial" w:cs="Arial"/>
        </w:rPr>
        <w:t>[    ] Tak      [    ] Nie *</w:t>
      </w:r>
    </w:p>
    <w:p w14:paraId="6C7B45DF" w14:textId="77777777" w:rsidR="0040689B" w:rsidRPr="0040689B" w:rsidRDefault="0040689B" w:rsidP="001A5CF8">
      <w:pPr>
        <w:pStyle w:val="Zwykytekst1"/>
        <w:numPr>
          <w:ilvl w:val="0"/>
          <w:numId w:val="5"/>
        </w:numPr>
        <w:tabs>
          <w:tab w:val="left" w:pos="567"/>
        </w:tabs>
        <w:ind w:left="567" w:hanging="567"/>
        <w:jc w:val="both"/>
        <w:rPr>
          <w:rFonts w:ascii="Arial" w:hAnsi="Arial" w:cs="Arial"/>
        </w:rPr>
      </w:pPr>
      <w:r w:rsidRPr="0040689B">
        <w:rPr>
          <w:rFonts w:ascii="Arial" w:hAnsi="Arial" w:cs="Arial"/>
          <w:b/>
        </w:rPr>
        <w:t>Osoba do kontaktu:</w:t>
      </w:r>
    </w:p>
    <w:p w14:paraId="50345D6B" w14:textId="77777777" w:rsidR="0040689B" w:rsidRPr="002B2E96" w:rsidRDefault="0040689B" w:rsidP="001A5CF8">
      <w:pPr>
        <w:pStyle w:val="Zwykytekst1"/>
        <w:tabs>
          <w:tab w:val="left" w:leader="underscore" w:pos="9360"/>
        </w:tabs>
        <w:jc w:val="both"/>
        <w:rPr>
          <w:rFonts w:ascii="Arial" w:hAnsi="Arial" w:cs="Arial"/>
        </w:rPr>
      </w:pPr>
      <w:r>
        <w:rPr>
          <w:rFonts w:ascii="Arial" w:hAnsi="Arial" w:cs="Arial"/>
        </w:rPr>
        <w:t xml:space="preserve">       </w:t>
      </w:r>
      <w:r w:rsidRPr="002B2E96">
        <w:rPr>
          <w:rFonts w:ascii="Arial" w:hAnsi="Arial" w:cs="Arial"/>
        </w:rPr>
        <w:t>Imię i nazwisko: …………………………………………………………………..……………………</w:t>
      </w:r>
    </w:p>
    <w:p w14:paraId="03F0B0CF" w14:textId="77777777" w:rsidR="0040689B" w:rsidRPr="002B2E96" w:rsidRDefault="0040689B" w:rsidP="001A5CF8">
      <w:pPr>
        <w:pStyle w:val="Zwykytekst1"/>
        <w:tabs>
          <w:tab w:val="left" w:leader="dot" w:pos="9072"/>
        </w:tabs>
        <w:ind w:left="426"/>
        <w:jc w:val="both"/>
        <w:rPr>
          <w:rFonts w:ascii="Arial" w:hAnsi="Arial" w:cs="Arial"/>
        </w:rPr>
      </w:pPr>
      <w:r w:rsidRPr="002B2E96">
        <w:rPr>
          <w:rFonts w:ascii="Arial" w:hAnsi="Arial" w:cs="Arial"/>
        </w:rPr>
        <w:t>Adres:…………………………………………………………………………………………………………</w:t>
      </w:r>
    </w:p>
    <w:p w14:paraId="43BBADFF" w14:textId="3EE3FE18" w:rsidR="0040689B" w:rsidRDefault="0040689B" w:rsidP="001A5CF8">
      <w:pPr>
        <w:pStyle w:val="Zwykytekst1"/>
        <w:tabs>
          <w:tab w:val="left" w:leader="dot" w:pos="9072"/>
        </w:tabs>
        <w:ind w:left="426" w:hanging="426"/>
        <w:jc w:val="both"/>
        <w:rPr>
          <w:rFonts w:ascii="Arial" w:hAnsi="Arial" w:cs="Arial"/>
        </w:rPr>
      </w:pPr>
      <w:r>
        <w:rPr>
          <w:rFonts w:ascii="Arial" w:hAnsi="Arial" w:cs="Arial"/>
        </w:rPr>
        <w:t xml:space="preserve">        </w:t>
      </w:r>
      <w:r w:rsidRPr="002B2E96">
        <w:rPr>
          <w:rFonts w:ascii="Arial" w:hAnsi="Arial" w:cs="Arial"/>
        </w:rPr>
        <w:t>tel. _________________ fax _______________ e-mail: _________________________</w:t>
      </w:r>
    </w:p>
    <w:p w14:paraId="4B97C42C" w14:textId="184DA394" w:rsidR="001A5CF8" w:rsidRDefault="001A5CF8" w:rsidP="001A5CF8">
      <w:pPr>
        <w:pStyle w:val="Zwykytekst1"/>
        <w:tabs>
          <w:tab w:val="left" w:leader="dot" w:pos="9072"/>
        </w:tabs>
        <w:ind w:left="426" w:hanging="426"/>
        <w:jc w:val="both"/>
        <w:rPr>
          <w:rFonts w:ascii="Arial" w:hAnsi="Arial" w:cs="Arial"/>
        </w:rPr>
      </w:pPr>
    </w:p>
    <w:p w14:paraId="75892533" w14:textId="29651DD3" w:rsidR="001A5CF8" w:rsidRDefault="001A5CF8" w:rsidP="001A5CF8">
      <w:pPr>
        <w:pStyle w:val="Zwykytekst1"/>
        <w:tabs>
          <w:tab w:val="left" w:leader="dot" w:pos="9072"/>
        </w:tabs>
        <w:ind w:left="426" w:hanging="426"/>
        <w:jc w:val="both"/>
        <w:rPr>
          <w:rFonts w:ascii="Arial" w:hAnsi="Arial" w:cs="Arial"/>
        </w:rPr>
      </w:pPr>
    </w:p>
    <w:p w14:paraId="2735EAB7" w14:textId="77777777" w:rsidR="001A5CF8" w:rsidRPr="0048381D" w:rsidRDefault="001A5CF8" w:rsidP="001A5CF8">
      <w:pPr>
        <w:pStyle w:val="Zwykytekst1"/>
        <w:tabs>
          <w:tab w:val="left" w:leader="dot" w:pos="9072"/>
        </w:tabs>
        <w:ind w:left="426" w:hanging="426"/>
        <w:jc w:val="both"/>
        <w:rPr>
          <w:rFonts w:ascii="Arial" w:hAnsi="Arial" w:cs="Arial"/>
        </w:rPr>
      </w:pPr>
    </w:p>
    <w:p w14:paraId="120EDD57" w14:textId="77777777" w:rsidR="0040689B" w:rsidRPr="002B2E96" w:rsidRDefault="0040689B" w:rsidP="001A5CF8">
      <w:pPr>
        <w:pStyle w:val="Zwykytekst1"/>
        <w:numPr>
          <w:ilvl w:val="0"/>
          <w:numId w:val="5"/>
        </w:numPr>
        <w:tabs>
          <w:tab w:val="left" w:pos="426"/>
        </w:tabs>
        <w:jc w:val="both"/>
        <w:rPr>
          <w:rFonts w:ascii="Arial" w:hAnsi="Arial" w:cs="Arial"/>
        </w:rPr>
      </w:pPr>
      <w:r w:rsidRPr="002B2E96">
        <w:rPr>
          <w:rFonts w:ascii="Arial" w:hAnsi="Arial" w:cs="Arial"/>
          <w:b/>
        </w:rPr>
        <w:lastRenderedPageBreak/>
        <w:t xml:space="preserve">ZAŁĄCZNIKAMI </w:t>
      </w:r>
      <w:r w:rsidRPr="002B2E96">
        <w:rPr>
          <w:rFonts w:ascii="Arial" w:hAnsi="Arial" w:cs="Arial"/>
        </w:rPr>
        <w:t>do oferty są:</w:t>
      </w:r>
    </w:p>
    <w:p w14:paraId="5F4E13F1" w14:textId="77777777" w:rsidR="0040689B" w:rsidRPr="002B2E96" w:rsidRDefault="0040689B" w:rsidP="001A5CF8">
      <w:pPr>
        <w:pStyle w:val="Zwykytekst1"/>
        <w:tabs>
          <w:tab w:val="left" w:pos="1080"/>
        </w:tabs>
        <w:jc w:val="both"/>
        <w:rPr>
          <w:rFonts w:ascii="Arial" w:hAnsi="Arial" w:cs="Arial"/>
        </w:rPr>
      </w:pPr>
      <w:r>
        <w:rPr>
          <w:rFonts w:ascii="Arial" w:hAnsi="Arial" w:cs="Arial"/>
        </w:rPr>
        <w:t xml:space="preserve">    </w:t>
      </w:r>
      <w:r w:rsidRPr="002B2E96">
        <w:rPr>
          <w:rFonts w:ascii="Arial" w:hAnsi="Arial" w:cs="Arial"/>
        </w:rPr>
        <w:t>_______________________________________________________________________________</w:t>
      </w:r>
    </w:p>
    <w:p w14:paraId="515FED60" w14:textId="77777777" w:rsidR="0040689B" w:rsidRPr="002B2E96" w:rsidRDefault="0040689B" w:rsidP="001A5CF8">
      <w:pPr>
        <w:rPr>
          <w:rFonts w:ascii="Arial" w:hAnsi="Arial" w:cs="Arial"/>
          <w:sz w:val="20"/>
          <w:szCs w:val="20"/>
        </w:rPr>
      </w:pPr>
    </w:p>
    <w:p w14:paraId="68225A22" w14:textId="77777777" w:rsidR="0040689B" w:rsidRPr="002B2E96" w:rsidRDefault="0040689B" w:rsidP="001A5CF8">
      <w:pPr>
        <w:pStyle w:val="Zwykytekst1"/>
        <w:rPr>
          <w:rFonts w:ascii="Arial" w:hAnsi="Arial" w:cs="Arial"/>
        </w:rPr>
      </w:pPr>
      <w:r>
        <w:rPr>
          <w:rFonts w:ascii="Arial" w:hAnsi="Arial" w:cs="Arial"/>
        </w:rPr>
        <w:t xml:space="preserve">     </w:t>
      </w:r>
      <w:r w:rsidRPr="002B2E96">
        <w:rPr>
          <w:rFonts w:ascii="Arial" w:hAnsi="Arial" w:cs="Arial"/>
        </w:rPr>
        <w:t>__________________ dnia __ __ ____ roku</w:t>
      </w:r>
    </w:p>
    <w:p w14:paraId="08E8B787" w14:textId="77777777" w:rsidR="0040689B" w:rsidRPr="002B2E96" w:rsidRDefault="0040689B" w:rsidP="001A5CF8">
      <w:pPr>
        <w:pStyle w:val="Zwykytekst1"/>
        <w:ind w:firstLine="3960"/>
        <w:jc w:val="center"/>
        <w:rPr>
          <w:rFonts w:ascii="Arial" w:hAnsi="Arial" w:cs="Arial"/>
          <w:i/>
        </w:rPr>
      </w:pPr>
      <w:r w:rsidRPr="002B2E96">
        <w:rPr>
          <w:rFonts w:ascii="Arial" w:hAnsi="Arial" w:cs="Arial"/>
          <w:i/>
        </w:rPr>
        <w:t>_____________________________________</w:t>
      </w:r>
    </w:p>
    <w:p w14:paraId="62D55C1B" w14:textId="77777777" w:rsidR="0040689B" w:rsidRPr="002B2E96" w:rsidRDefault="0040689B" w:rsidP="001A5CF8">
      <w:pPr>
        <w:pStyle w:val="Zwykytekst1"/>
        <w:ind w:firstLine="3960"/>
        <w:jc w:val="center"/>
        <w:rPr>
          <w:rFonts w:ascii="Arial" w:hAnsi="Arial" w:cs="Arial"/>
          <w:i/>
        </w:rPr>
      </w:pPr>
      <w:r w:rsidRPr="002B2E96">
        <w:rPr>
          <w:rFonts w:ascii="Arial" w:hAnsi="Arial" w:cs="Arial"/>
          <w:i/>
        </w:rPr>
        <w:t>(podpis Wykonawcy/Pełnomocnika)</w:t>
      </w:r>
    </w:p>
    <w:p w14:paraId="6083B499" w14:textId="0E0D9509" w:rsidR="00E90E32" w:rsidRPr="00E90E32" w:rsidRDefault="00E3171A" w:rsidP="001A5CF8">
      <w:pPr>
        <w:pStyle w:val="Zwykytekst1"/>
        <w:tabs>
          <w:tab w:val="left" w:pos="567"/>
        </w:tabs>
        <w:jc w:val="both"/>
        <w:rPr>
          <w:rFonts w:ascii="Arial" w:hAnsi="Arial" w:cs="Arial"/>
        </w:rPr>
      </w:pPr>
      <w:r w:rsidRPr="005374E5">
        <w:rPr>
          <w:rFonts w:ascii="Arial" w:hAnsi="Arial" w:cs="Arial"/>
        </w:rPr>
        <w:t>*zaznaczyć właściwe</w:t>
      </w:r>
    </w:p>
    <w:p w14:paraId="178FB270" w14:textId="77777777" w:rsidR="005D00EF" w:rsidRDefault="005D00EF" w:rsidP="001A5CF8">
      <w:pPr>
        <w:rPr>
          <w:rFonts w:ascii="Arial" w:hAnsi="Arial" w:cs="Arial"/>
          <w:b/>
          <w:sz w:val="20"/>
          <w:szCs w:val="20"/>
        </w:rPr>
      </w:pPr>
      <w:r>
        <w:rPr>
          <w:rFonts w:ascii="Arial" w:hAnsi="Arial" w:cs="Arial"/>
          <w:b/>
        </w:rPr>
        <w:br w:type="page"/>
      </w:r>
    </w:p>
    <w:p w14:paraId="044FC4AB" w14:textId="77AF34F6" w:rsidR="008E46FC" w:rsidRPr="004459F7" w:rsidRDefault="005374E5" w:rsidP="008E46FC">
      <w:pPr>
        <w:pStyle w:val="Zwykytekst"/>
        <w:jc w:val="right"/>
        <w:rPr>
          <w:rFonts w:ascii="Arial" w:hAnsi="Arial" w:cs="Arial"/>
          <w:b/>
        </w:rPr>
      </w:pPr>
      <w:r>
        <w:rPr>
          <w:rFonts w:ascii="Arial" w:hAnsi="Arial" w:cs="Arial"/>
          <w:b/>
        </w:rPr>
        <w:lastRenderedPageBreak/>
        <w:t>F</w:t>
      </w:r>
      <w:r w:rsidR="008E46FC" w:rsidRPr="004459F7">
        <w:rPr>
          <w:rFonts w:ascii="Arial" w:hAnsi="Arial" w:cs="Arial"/>
          <w:b/>
        </w:rPr>
        <w:t>ormularz 2.1</w:t>
      </w:r>
      <w:r w:rsidR="008E46FC">
        <w:rPr>
          <w:rFonts w:ascii="Arial" w:hAnsi="Arial" w:cs="Arial"/>
          <w:noProof/>
        </w:rPr>
        <mc:AlternateContent>
          <mc:Choice Requires="wps">
            <w:drawing>
              <wp:anchor distT="0" distB="0" distL="114300" distR="114300" simplePos="0" relativeHeight="251671040" behindDoc="0" locked="0" layoutInCell="1" allowOverlap="1" wp14:anchorId="7F407CB7" wp14:editId="67FD783B">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5E04D50" w14:textId="77777777" w:rsidR="005A0422" w:rsidRDefault="005A0422" w:rsidP="008E46FC">
                            <w:pPr>
                              <w:jc w:val="center"/>
                              <w:rPr>
                                <w:i/>
                                <w:sz w:val="18"/>
                              </w:rPr>
                            </w:pPr>
                          </w:p>
                          <w:p w14:paraId="1902D034" w14:textId="77777777" w:rsidR="005A0422" w:rsidRDefault="005A0422" w:rsidP="008E46FC">
                            <w:pPr>
                              <w:jc w:val="center"/>
                              <w:rPr>
                                <w:i/>
                                <w:sz w:val="18"/>
                              </w:rPr>
                            </w:pPr>
                          </w:p>
                          <w:p w14:paraId="1BFA2213" w14:textId="77777777" w:rsidR="005A0422" w:rsidRDefault="005A0422" w:rsidP="008E46FC">
                            <w:pPr>
                              <w:jc w:val="center"/>
                              <w:rPr>
                                <w:i/>
                                <w:sz w:val="18"/>
                              </w:rPr>
                            </w:pPr>
                          </w:p>
                          <w:p w14:paraId="65F9FBCE" w14:textId="77777777" w:rsidR="005A0422" w:rsidRDefault="005A0422" w:rsidP="008E46FC">
                            <w:pPr>
                              <w:jc w:val="center"/>
                              <w:rPr>
                                <w:i/>
                                <w:sz w:val="18"/>
                              </w:rPr>
                            </w:pPr>
                          </w:p>
                          <w:p w14:paraId="423E03EC" w14:textId="77777777" w:rsidR="005A0422" w:rsidRDefault="005A0422" w:rsidP="008E46FC">
                            <w:pPr>
                              <w:jc w:val="center"/>
                              <w:rPr>
                                <w:rFonts w:ascii="Verdana" w:hAnsi="Verdana"/>
                                <w:i/>
                                <w:sz w:val="16"/>
                                <w:szCs w:val="16"/>
                              </w:rPr>
                            </w:pPr>
                            <w:r>
                              <w:rPr>
                                <w:rFonts w:ascii="Verdana" w:hAnsi="Verdana"/>
                                <w:i/>
                                <w:sz w:val="16"/>
                                <w:szCs w:val="16"/>
                              </w:rPr>
                              <w:t>(nazwa Wykonawcy/Wykonawców)</w:t>
                            </w:r>
                          </w:p>
                          <w:p w14:paraId="602958C3" w14:textId="77777777" w:rsidR="005A0422" w:rsidRDefault="005A0422" w:rsidP="008E46FC">
                            <w:pPr>
                              <w:rPr>
                                <w:rFonts w:ascii="Verdana" w:hAnsi="Verdana"/>
                                <w:i/>
                                <w:sz w:val="16"/>
                                <w:szCs w:val="16"/>
                              </w:rPr>
                            </w:pPr>
                          </w:p>
                          <w:p w14:paraId="2D3F1D7D" w14:textId="77777777" w:rsidR="005A0422" w:rsidRDefault="005A0422" w:rsidP="008E46FC">
                            <w:pPr>
                              <w:jc w:val="center"/>
                              <w:rPr>
                                <w:rFonts w:ascii="Verdana" w:hAnsi="Verdana"/>
                                <w:i/>
                                <w:sz w:val="16"/>
                                <w:szCs w:val="16"/>
                              </w:rPr>
                            </w:pPr>
                          </w:p>
                          <w:p w14:paraId="695B066B" w14:textId="77777777" w:rsidR="005A0422" w:rsidRDefault="005A042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07CB7" id="_x0000_t202" coordsize="21600,21600" o:spt="202" path="m,l,21600r21600,l21600,xe">
                <v:stroke joinstyle="miter"/>
                <v:path gradientshapeok="t" o:connecttype="rect"/>
              </v:shapetype>
              <v:shape id="Pole tekstowe 3" o:spid="_x0000_s1026" type="#_x0000_t202" style="position:absolute;left:0;text-align:left;margin-left:3.6pt;margin-top:24.15pt;width:188pt;height:70.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Bhb+qYLgIAAFUEAAAOAAAAAAAAAAAAAAAAAC4CAABk&#10;cnMvZTJvRG9jLnhtbFBLAQItABQABgAIAAAAIQBK24Ml3gAAAAgBAAAPAAAAAAAAAAAAAAAAAIgE&#10;AABkcnMvZG93bnJldi54bWxQSwUGAAAAAAQABADzAAAAkwUAAAAA&#10;">
                <v:textbox>
                  <w:txbxContent>
                    <w:p w14:paraId="55E04D50" w14:textId="77777777" w:rsidR="005A0422" w:rsidRDefault="005A0422" w:rsidP="008E46FC">
                      <w:pPr>
                        <w:jc w:val="center"/>
                        <w:rPr>
                          <w:i/>
                          <w:sz w:val="18"/>
                        </w:rPr>
                      </w:pPr>
                    </w:p>
                    <w:p w14:paraId="1902D034" w14:textId="77777777" w:rsidR="005A0422" w:rsidRDefault="005A0422" w:rsidP="008E46FC">
                      <w:pPr>
                        <w:jc w:val="center"/>
                        <w:rPr>
                          <w:i/>
                          <w:sz w:val="18"/>
                        </w:rPr>
                      </w:pPr>
                    </w:p>
                    <w:p w14:paraId="1BFA2213" w14:textId="77777777" w:rsidR="005A0422" w:rsidRDefault="005A0422" w:rsidP="008E46FC">
                      <w:pPr>
                        <w:jc w:val="center"/>
                        <w:rPr>
                          <w:i/>
                          <w:sz w:val="18"/>
                        </w:rPr>
                      </w:pPr>
                    </w:p>
                    <w:p w14:paraId="65F9FBCE" w14:textId="77777777" w:rsidR="005A0422" w:rsidRDefault="005A0422" w:rsidP="008E46FC">
                      <w:pPr>
                        <w:jc w:val="center"/>
                        <w:rPr>
                          <w:i/>
                          <w:sz w:val="18"/>
                        </w:rPr>
                      </w:pPr>
                    </w:p>
                    <w:p w14:paraId="423E03EC" w14:textId="77777777" w:rsidR="005A0422" w:rsidRDefault="005A0422" w:rsidP="008E46FC">
                      <w:pPr>
                        <w:jc w:val="center"/>
                        <w:rPr>
                          <w:rFonts w:ascii="Verdana" w:hAnsi="Verdana"/>
                          <w:i/>
                          <w:sz w:val="16"/>
                          <w:szCs w:val="16"/>
                        </w:rPr>
                      </w:pPr>
                      <w:r>
                        <w:rPr>
                          <w:rFonts w:ascii="Verdana" w:hAnsi="Verdana"/>
                          <w:i/>
                          <w:sz w:val="16"/>
                          <w:szCs w:val="16"/>
                        </w:rPr>
                        <w:t>(nazwa Wykonawcy/Wykonawców)</w:t>
                      </w:r>
                    </w:p>
                    <w:p w14:paraId="602958C3" w14:textId="77777777" w:rsidR="005A0422" w:rsidRDefault="005A0422" w:rsidP="008E46FC">
                      <w:pPr>
                        <w:rPr>
                          <w:rFonts w:ascii="Verdana" w:hAnsi="Verdana"/>
                          <w:i/>
                          <w:sz w:val="16"/>
                          <w:szCs w:val="16"/>
                        </w:rPr>
                      </w:pPr>
                    </w:p>
                    <w:p w14:paraId="2D3F1D7D" w14:textId="77777777" w:rsidR="005A0422" w:rsidRDefault="005A0422" w:rsidP="008E46FC">
                      <w:pPr>
                        <w:jc w:val="center"/>
                        <w:rPr>
                          <w:rFonts w:ascii="Verdana" w:hAnsi="Verdana"/>
                          <w:i/>
                          <w:sz w:val="16"/>
                          <w:szCs w:val="16"/>
                        </w:rPr>
                      </w:pPr>
                    </w:p>
                    <w:p w14:paraId="695B066B" w14:textId="77777777" w:rsidR="005A0422" w:rsidRDefault="005A0422" w:rsidP="008E46FC">
                      <w:pPr>
                        <w:jc w:val="center"/>
                        <w:rPr>
                          <w:rFonts w:ascii="Verdana" w:hAnsi="Verdana"/>
                          <w:i/>
                          <w:sz w:val="16"/>
                          <w:szCs w:val="16"/>
                        </w:rPr>
                      </w:pPr>
                    </w:p>
                  </w:txbxContent>
                </v:textbox>
                <w10:wrap type="tight"/>
              </v:shape>
            </w:pict>
          </mc:Fallback>
        </mc:AlternateContent>
      </w:r>
      <w:r w:rsidR="00E90E32">
        <w:rPr>
          <w:rFonts w:ascii="Arial" w:hAnsi="Arial" w:cs="Arial"/>
          <w:b/>
        </w:rPr>
        <w:t>.</w:t>
      </w:r>
    </w:p>
    <w:p w14:paraId="033889C6"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2064" behindDoc="0" locked="0" layoutInCell="1" allowOverlap="1" wp14:anchorId="01FA641A" wp14:editId="7DDEE5CD">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29FD03E5" w14:textId="77777777" w:rsidR="005A0422" w:rsidRPr="004459F7" w:rsidRDefault="005A0422"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5A0422" w:rsidRPr="004459F7" w:rsidRDefault="005A042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641A" id="Pole tekstowe 4" o:spid="_x0000_s1027" type="#_x0000_t202" style="position:absolute;left:0;text-align:left;margin-left:191.6pt;margin-top:12.85pt;width:253.5pt;height:70.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" fillcolor="silver">
                <v:textbox>
                  <w:txbxContent>
                    <w:p w14:paraId="29FD03E5" w14:textId="77777777" w:rsidR="005A0422" w:rsidRPr="004459F7" w:rsidRDefault="005A0422" w:rsidP="008E46FC">
                      <w:pPr>
                        <w:pStyle w:val="Tekstpodstawowy3"/>
                        <w:spacing w:after="120"/>
                        <w:jc w:val="center"/>
                        <w:rPr>
                          <w:rFonts w:ascii="Arial" w:hAnsi="Arial" w:cs="Arial"/>
                          <w:b/>
                          <w:i w:val="0"/>
                        </w:rPr>
                      </w:pPr>
                      <w:r w:rsidRPr="004459F7">
                        <w:rPr>
                          <w:rFonts w:ascii="Arial" w:hAnsi="Arial" w:cs="Arial"/>
                          <w:b/>
                          <w:i w:val="0"/>
                        </w:rPr>
                        <w:t>OŚWIADCZENIE</w:t>
                      </w:r>
                    </w:p>
                    <w:p w14:paraId="6A8B325E" w14:textId="77777777" w:rsidR="005A0422" w:rsidRPr="004459F7" w:rsidRDefault="005A0422" w:rsidP="008E46FC">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2B0A2681" w14:textId="77777777" w:rsidR="008E46FC" w:rsidRPr="004459F7" w:rsidRDefault="008E46FC" w:rsidP="008E46FC">
      <w:pPr>
        <w:jc w:val="both"/>
        <w:rPr>
          <w:rFonts w:ascii="Arial" w:hAnsi="Arial" w:cs="Arial"/>
          <w:b/>
          <w:sz w:val="20"/>
          <w:szCs w:val="20"/>
        </w:rPr>
      </w:pPr>
      <w:r w:rsidRPr="00173289">
        <w:rPr>
          <w:rFonts w:ascii="Arial" w:hAnsi="Arial" w:cs="Arial"/>
          <w:sz w:val="20"/>
          <w:szCs w:val="20"/>
        </w:rPr>
        <w:t>Składając ofertę w postępowaniu o udzielenie zamówienia publicznego prowadzonym w trybie przetargu nieograniczonego na</w:t>
      </w:r>
      <w:r w:rsidRPr="00EE5183">
        <w:rPr>
          <w:rFonts w:ascii="Arial" w:hAnsi="Arial" w:cs="Arial"/>
          <w:bCs/>
          <w:sz w:val="20"/>
          <w:szCs w:val="20"/>
        </w:rPr>
        <w:t>:</w:t>
      </w:r>
    </w:p>
    <w:p w14:paraId="3F73F7D6" w14:textId="77777777" w:rsidR="008E46FC" w:rsidRDefault="008E46FC" w:rsidP="008E46FC">
      <w:pPr>
        <w:suppressAutoHyphens/>
        <w:jc w:val="both"/>
        <w:rPr>
          <w:rFonts w:ascii="Arial" w:hAnsi="Arial" w:cs="Arial"/>
          <w:b/>
          <w:sz w:val="20"/>
          <w:szCs w:val="20"/>
        </w:rPr>
      </w:pPr>
    </w:p>
    <w:p w14:paraId="0749F59B" w14:textId="77777777" w:rsidR="00EE5183" w:rsidRPr="00EE5183" w:rsidRDefault="00EE5183" w:rsidP="00EE5183">
      <w:pPr>
        <w:outlineLvl w:val="0"/>
        <w:rPr>
          <w:rFonts w:ascii="Arial" w:hAnsi="Arial" w:cs="Arial"/>
          <w:sz w:val="20"/>
          <w:szCs w:val="20"/>
        </w:rPr>
      </w:pPr>
      <w:r w:rsidRPr="00EE5183">
        <w:rPr>
          <w:rFonts w:ascii="Arial" w:hAnsi="Arial" w:cs="Arial"/>
          <w:sz w:val="20"/>
          <w:szCs w:val="20"/>
        </w:rPr>
        <w:t>Budowę, usługi serwisowe oraz usługi asysty technicznej systemu Aplikacja Fundusz Sprawiedliwości (AFS)</w:t>
      </w:r>
    </w:p>
    <w:p w14:paraId="3B5FE3EC" w14:textId="77777777" w:rsidR="00EE5183" w:rsidRDefault="00EE5183" w:rsidP="00EE5183">
      <w:pPr>
        <w:jc w:val="both"/>
        <w:rPr>
          <w:rFonts w:ascii="Arial" w:hAnsi="Arial" w:cs="Arial"/>
          <w:spacing w:val="-2"/>
          <w:sz w:val="20"/>
          <w:szCs w:val="20"/>
        </w:rPr>
      </w:pPr>
    </w:p>
    <w:p w14:paraId="68B79971" w14:textId="77777777" w:rsidR="00EE5183" w:rsidRPr="00F37B1C" w:rsidRDefault="00EE5183" w:rsidP="00EE5183">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BF-II.3710.1.2020</w:t>
      </w:r>
    </w:p>
    <w:p w14:paraId="50946102" w14:textId="77777777" w:rsidR="008E46FC" w:rsidRDefault="008E46FC" w:rsidP="008E46FC">
      <w:pPr>
        <w:pStyle w:val="Zwykytekst1"/>
        <w:tabs>
          <w:tab w:val="left" w:leader="dot" w:pos="8931"/>
        </w:tabs>
        <w:jc w:val="both"/>
        <w:rPr>
          <w:rFonts w:ascii="Arial" w:hAnsi="Arial" w:cs="Arial"/>
          <w:b/>
        </w:rPr>
      </w:pPr>
    </w:p>
    <w:p w14:paraId="675A680F"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1256FB97" w14:textId="77777777" w:rsidR="008E46FC" w:rsidRPr="004459F7" w:rsidRDefault="008E46FC" w:rsidP="008E46FC">
      <w:pPr>
        <w:jc w:val="both"/>
        <w:rPr>
          <w:rFonts w:ascii="Arial" w:hAnsi="Arial" w:cs="Arial"/>
          <w:b/>
          <w:bCs/>
          <w:sz w:val="20"/>
          <w:szCs w:val="20"/>
        </w:rPr>
      </w:pPr>
    </w:p>
    <w:p w14:paraId="2DFE982A"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B20419A"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3F816938" w14:textId="77777777" w:rsidR="008E46FC" w:rsidRPr="004459F7" w:rsidRDefault="008E46FC" w:rsidP="008E46FC">
      <w:pPr>
        <w:pStyle w:val="Zwykytekst"/>
        <w:tabs>
          <w:tab w:val="left" w:leader="dot" w:pos="9072"/>
        </w:tabs>
        <w:jc w:val="both"/>
        <w:rPr>
          <w:rFonts w:ascii="Arial" w:hAnsi="Arial" w:cs="Arial"/>
          <w:b/>
        </w:rPr>
      </w:pPr>
    </w:p>
    <w:p w14:paraId="62AE4CA1"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53BE9AAC" w14:textId="77777777" w:rsidR="008E46FC" w:rsidRPr="004459F7" w:rsidRDefault="008E46FC" w:rsidP="008E46FC">
      <w:pPr>
        <w:jc w:val="both"/>
        <w:rPr>
          <w:rFonts w:ascii="Arial" w:hAnsi="Arial" w:cs="Arial"/>
          <w:i/>
          <w:sz w:val="20"/>
          <w:szCs w:val="20"/>
        </w:rPr>
      </w:pPr>
    </w:p>
    <w:p w14:paraId="52409EB0"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Pr="004459F7">
        <w:rPr>
          <w:rFonts w:ascii="Arial" w:hAnsi="Arial" w:cs="Arial"/>
          <w:b/>
          <w:sz w:val="20"/>
          <w:szCs w:val="20"/>
        </w:rPr>
        <w:br/>
        <w:t>SIĘ WYKONAWCA:</w:t>
      </w:r>
    </w:p>
    <w:p w14:paraId="1414967D" w14:textId="77777777" w:rsidR="008E46FC" w:rsidRPr="004459F7" w:rsidRDefault="008E46FC" w:rsidP="008E46FC">
      <w:pPr>
        <w:jc w:val="both"/>
        <w:rPr>
          <w:rFonts w:ascii="Arial" w:hAnsi="Arial" w:cs="Arial"/>
          <w:b/>
          <w:sz w:val="20"/>
          <w:szCs w:val="20"/>
        </w:rPr>
      </w:pPr>
    </w:p>
    <w:p w14:paraId="74DDF7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0259A0AF" w14:textId="77777777" w:rsidR="008E46FC" w:rsidRPr="004459F7" w:rsidRDefault="008E46FC" w:rsidP="008E46FC">
      <w:pPr>
        <w:jc w:val="both"/>
        <w:rPr>
          <w:rFonts w:ascii="Arial" w:hAnsi="Arial" w:cs="Arial"/>
          <w:sz w:val="20"/>
          <w:szCs w:val="20"/>
        </w:rPr>
      </w:pPr>
    </w:p>
    <w:p w14:paraId="4375F96B"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1FEE5F48" w14:textId="77777777" w:rsidR="008E46FC" w:rsidRPr="004459F7" w:rsidRDefault="008E46FC" w:rsidP="008E46FC">
      <w:pPr>
        <w:jc w:val="both"/>
        <w:rPr>
          <w:rFonts w:ascii="Arial" w:hAnsi="Arial" w:cs="Arial"/>
          <w:sz w:val="20"/>
          <w:szCs w:val="20"/>
        </w:rPr>
      </w:pPr>
    </w:p>
    <w:p w14:paraId="16CA1CBC"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62BD0806" w14:textId="77777777" w:rsidR="008E46FC" w:rsidRPr="004459F7" w:rsidRDefault="008E46FC" w:rsidP="008E46FC">
      <w:pPr>
        <w:jc w:val="both"/>
        <w:rPr>
          <w:rFonts w:ascii="Arial" w:hAnsi="Arial" w:cs="Arial"/>
          <w:sz w:val="20"/>
          <w:szCs w:val="20"/>
        </w:rPr>
      </w:pPr>
    </w:p>
    <w:p w14:paraId="08E9C312" w14:textId="77777777" w:rsidR="008E46FC" w:rsidRPr="004459F7" w:rsidRDefault="008E46FC" w:rsidP="008E46FC">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AED4ACE" w14:textId="77777777" w:rsidR="008E46FC" w:rsidRPr="004459F7" w:rsidRDefault="008E46FC" w:rsidP="008E46FC">
      <w:pPr>
        <w:jc w:val="both"/>
        <w:rPr>
          <w:rFonts w:ascii="Arial" w:hAnsi="Arial" w:cs="Arial"/>
          <w:b/>
          <w:sz w:val="20"/>
          <w:szCs w:val="20"/>
        </w:rPr>
      </w:pPr>
    </w:p>
    <w:p w14:paraId="4C5B7C54"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6CBD84E5" w14:textId="77777777" w:rsidR="008E46FC" w:rsidRPr="004459F7" w:rsidRDefault="008E46FC" w:rsidP="008E46FC">
      <w:pPr>
        <w:jc w:val="both"/>
        <w:rPr>
          <w:rFonts w:ascii="Arial" w:hAnsi="Arial" w:cs="Arial"/>
          <w:sz w:val="20"/>
          <w:szCs w:val="20"/>
        </w:rPr>
      </w:pPr>
    </w:p>
    <w:p w14:paraId="3DA031FD"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45AA86DC" w14:textId="77777777" w:rsidR="008E46FC" w:rsidRPr="004459F7" w:rsidRDefault="008E46FC" w:rsidP="008E46FC">
      <w:pPr>
        <w:jc w:val="both"/>
        <w:rPr>
          <w:rFonts w:ascii="Arial" w:hAnsi="Arial" w:cs="Arial"/>
          <w:sz w:val="20"/>
          <w:szCs w:val="20"/>
        </w:rPr>
      </w:pPr>
    </w:p>
    <w:p w14:paraId="3A04787E"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88F5A0E" w14:textId="77777777" w:rsidR="008E46FC" w:rsidRPr="004459F7" w:rsidRDefault="008E46FC" w:rsidP="008E46FC">
      <w:pPr>
        <w:pStyle w:val="Zwykytekst1"/>
        <w:jc w:val="both"/>
        <w:rPr>
          <w:rFonts w:ascii="Arial" w:hAnsi="Arial" w:cs="Arial"/>
        </w:rPr>
      </w:pPr>
    </w:p>
    <w:p w14:paraId="0E7EB497" w14:textId="77777777" w:rsidR="008E46FC" w:rsidRPr="004459F7" w:rsidRDefault="008E46FC" w:rsidP="008E46FC">
      <w:pPr>
        <w:pStyle w:val="Zwykytekst1"/>
        <w:jc w:val="both"/>
        <w:rPr>
          <w:rFonts w:ascii="Arial" w:hAnsi="Arial" w:cs="Arial"/>
        </w:rPr>
      </w:pPr>
    </w:p>
    <w:p w14:paraId="2DE2AEBE" w14:textId="77777777" w:rsidR="008E46FC" w:rsidRPr="004459F7" w:rsidRDefault="008E46FC" w:rsidP="008E46FC">
      <w:pPr>
        <w:pStyle w:val="Zwykytekst1"/>
        <w:jc w:val="both"/>
        <w:rPr>
          <w:rFonts w:ascii="Arial" w:hAnsi="Arial" w:cs="Arial"/>
        </w:rPr>
      </w:pPr>
    </w:p>
    <w:p w14:paraId="6C56771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4C24169B" w14:textId="77777777" w:rsidR="008E46FC" w:rsidRPr="004230CC" w:rsidRDefault="008E46FC" w:rsidP="008E46FC">
      <w:pPr>
        <w:pStyle w:val="Zwykytekst1"/>
        <w:ind w:firstLine="3960"/>
        <w:jc w:val="center"/>
        <w:rPr>
          <w:rFonts w:ascii="Arial" w:hAnsi="Arial" w:cs="Arial"/>
          <w:i/>
          <w:sz w:val="22"/>
          <w:szCs w:val="22"/>
        </w:rPr>
      </w:pPr>
      <w:r w:rsidRPr="004230CC">
        <w:rPr>
          <w:rFonts w:ascii="Arial" w:hAnsi="Arial" w:cs="Arial"/>
          <w:i/>
          <w:sz w:val="22"/>
          <w:szCs w:val="22"/>
        </w:rPr>
        <w:t>_____________________________________</w:t>
      </w:r>
    </w:p>
    <w:p w14:paraId="1F842362" w14:textId="77777777" w:rsidR="008E46FC" w:rsidRPr="004230CC" w:rsidRDefault="008E46FC" w:rsidP="00427BD7">
      <w:pPr>
        <w:spacing w:after="160" w:line="259" w:lineRule="auto"/>
        <w:ind w:left="4254" w:firstLine="709"/>
        <w:rPr>
          <w:rFonts w:ascii="Arial" w:hAnsi="Arial" w:cs="Arial"/>
          <w:b/>
          <w:bCs/>
          <w:i/>
          <w:sz w:val="20"/>
          <w:szCs w:val="20"/>
        </w:rPr>
      </w:pPr>
      <w:r w:rsidRPr="004230CC">
        <w:rPr>
          <w:rFonts w:ascii="Arial" w:hAnsi="Arial" w:cs="Arial"/>
          <w:i/>
          <w:sz w:val="20"/>
          <w:szCs w:val="20"/>
        </w:rPr>
        <w:t>(podpis Wykonawcy/Pełnomocnika)</w:t>
      </w:r>
    </w:p>
    <w:p w14:paraId="2B4E2FBC" w14:textId="77777777" w:rsidR="008E46FC" w:rsidRPr="004459F7" w:rsidRDefault="008E46FC" w:rsidP="008E46FC">
      <w:pPr>
        <w:pStyle w:val="Nagwek6"/>
        <w:spacing w:before="0"/>
        <w:rPr>
          <w:sz w:val="20"/>
          <w:szCs w:val="20"/>
        </w:rPr>
      </w:pPr>
    </w:p>
    <w:p w14:paraId="7189FD8F" w14:textId="3A1B27C0" w:rsidR="008E46FC" w:rsidRPr="004459F7" w:rsidRDefault="008E46FC" w:rsidP="008E46FC">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Pr>
          <w:rFonts w:ascii="Arial" w:hAnsi="Arial" w:cs="Arial"/>
          <w:noProof/>
        </w:rPr>
        <mc:AlternateContent>
          <mc:Choice Requires="wps">
            <w:drawing>
              <wp:anchor distT="0" distB="0" distL="114300" distR="114300" simplePos="0" relativeHeight="251673088" behindDoc="0" locked="0" layoutInCell="1" allowOverlap="1" wp14:anchorId="6B22D7B1" wp14:editId="32B99990">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3166DA02" w14:textId="77777777" w:rsidR="005A0422" w:rsidRDefault="005A0422" w:rsidP="008E46FC">
                            <w:pPr>
                              <w:jc w:val="center"/>
                              <w:rPr>
                                <w:i/>
                                <w:sz w:val="18"/>
                              </w:rPr>
                            </w:pPr>
                          </w:p>
                          <w:p w14:paraId="51C64B61" w14:textId="77777777" w:rsidR="005A0422" w:rsidRDefault="005A0422" w:rsidP="008E46FC">
                            <w:pPr>
                              <w:jc w:val="center"/>
                              <w:rPr>
                                <w:i/>
                                <w:sz w:val="18"/>
                              </w:rPr>
                            </w:pPr>
                          </w:p>
                          <w:p w14:paraId="3F469B1C" w14:textId="77777777" w:rsidR="005A0422" w:rsidRDefault="005A0422" w:rsidP="008E46FC">
                            <w:pPr>
                              <w:jc w:val="center"/>
                              <w:rPr>
                                <w:i/>
                                <w:sz w:val="18"/>
                              </w:rPr>
                            </w:pPr>
                          </w:p>
                          <w:p w14:paraId="12B956F8" w14:textId="77777777" w:rsidR="005A0422" w:rsidRDefault="005A0422" w:rsidP="008E46FC">
                            <w:pPr>
                              <w:jc w:val="center"/>
                              <w:rPr>
                                <w:i/>
                                <w:sz w:val="18"/>
                              </w:rPr>
                            </w:pPr>
                          </w:p>
                          <w:p w14:paraId="6B4A1ABE" w14:textId="77777777" w:rsidR="005A0422" w:rsidRDefault="005A0422" w:rsidP="008E46FC">
                            <w:pPr>
                              <w:jc w:val="center"/>
                              <w:rPr>
                                <w:rFonts w:ascii="Verdana" w:hAnsi="Verdana"/>
                                <w:i/>
                                <w:sz w:val="16"/>
                                <w:szCs w:val="16"/>
                              </w:rPr>
                            </w:pPr>
                            <w:r>
                              <w:rPr>
                                <w:rFonts w:ascii="Verdana" w:hAnsi="Verdana"/>
                                <w:i/>
                                <w:sz w:val="16"/>
                                <w:szCs w:val="16"/>
                              </w:rPr>
                              <w:t>(nazwa Wykonawcy/Wykonawców)</w:t>
                            </w:r>
                          </w:p>
                          <w:p w14:paraId="14F0E323" w14:textId="77777777" w:rsidR="005A0422" w:rsidRDefault="005A0422" w:rsidP="008E46FC">
                            <w:pPr>
                              <w:rPr>
                                <w:rFonts w:ascii="Verdana" w:hAnsi="Verdana"/>
                                <w:i/>
                                <w:sz w:val="16"/>
                                <w:szCs w:val="16"/>
                              </w:rPr>
                            </w:pPr>
                          </w:p>
                          <w:p w14:paraId="78466FC8" w14:textId="77777777" w:rsidR="005A0422" w:rsidRDefault="005A0422" w:rsidP="008E46FC">
                            <w:pPr>
                              <w:jc w:val="center"/>
                              <w:rPr>
                                <w:rFonts w:ascii="Verdana" w:hAnsi="Verdana"/>
                                <w:i/>
                                <w:sz w:val="16"/>
                                <w:szCs w:val="16"/>
                              </w:rPr>
                            </w:pPr>
                          </w:p>
                          <w:p w14:paraId="413B4318" w14:textId="77777777" w:rsidR="005A0422" w:rsidRDefault="005A0422" w:rsidP="008E46FC">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2D7B1" id="Pole tekstowe 9" o:spid="_x0000_s1028" type="#_x0000_t202" style="position:absolute;left:0;text-align:left;margin-left:3.6pt;margin-top:24.15pt;width:188pt;height:7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3166DA02" w14:textId="77777777" w:rsidR="005A0422" w:rsidRDefault="005A0422" w:rsidP="008E46FC">
                      <w:pPr>
                        <w:jc w:val="center"/>
                        <w:rPr>
                          <w:i/>
                          <w:sz w:val="18"/>
                        </w:rPr>
                      </w:pPr>
                    </w:p>
                    <w:p w14:paraId="51C64B61" w14:textId="77777777" w:rsidR="005A0422" w:rsidRDefault="005A0422" w:rsidP="008E46FC">
                      <w:pPr>
                        <w:jc w:val="center"/>
                        <w:rPr>
                          <w:i/>
                          <w:sz w:val="18"/>
                        </w:rPr>
                      </w:pPr>
                    </w:p>
                    <w:p w14:paraId="3F469B1C" w14:textId="77777777" w:rsidR="005A0422" w:rsidRDefault="005A0422" w:rsidP="008E46FC">
                      <w:pPr>
                        <w:jc w:val="center"/>
                        <w:rPr>
                          <w:i/>
                          <w:sz w:val="18"/>
                        </w:rPr>
                      </w:pPr>
                    </w:p>
                    <w:p w14:paraId="12B956F8" w14:textId="77777777" w:rsidR="005A0422" w:rsidRDefault="005A0422" w:rsidP="008E46FC">
                      <w:pPr>
                        <w:jc w:val="center"/>
                        <w:rPr>
                          <w:i/>
                          <w:sz w:val="18"/>
                        </w:rPr>
                      </w:pPr>
                    </w:p>
                    <w:p w14:paraId="6B4A1ABE" w14:textId="77777777" w:rsidR="005A0422" w:rsidRDefault="005A0422" w:rsidP="008E46FC">
                      <w:pPr>
                        <w:jc w:val="center"/>
                        <w:rPr>
                          <w:rFonts w:ascii="Verdana" w:hAnsi="Verdana"/>
                          <w:i/>
                          <w:sz w:val="16"/>
                          <w:szCs w:val="16"/>
                        </w:rPr>
                      </w:pPr>
                      <w:r>
                        <w:rPr>
                          <w:rFonts w:ascii="Verdana" w:hAnsi="Verdana"/>
                          <w:i/>
                          <w:sz w:val="16"/>
                          <w:szCs w:val="16"/>
                        </w:rPr>
                        <w:t>(nazwa Wykonawcy/Wykonawców)</w:t>
                      </w:r>
                    </w:p>
                    <w:p w14:paraId="14F0E323" w14:textId="77777777" w:rsidR="005A0422" w:rsidRDefault="005A0422" w:rsidP="008E46FC">
                      <w:pPr>
                        <w:rPr>
                          <w:rFonts w:ascii="Verdana" w:hAnsi="Verdana"/>
                          <w:i/>
                          <w:sz w:val="16"/>
                          <w:szCs w:val="16"/>
                        </w:rPr>
                      </w:pPr>
                    </w:p>
                    <w:p w14:paraId="78466FC8" w14:textId="77777777" w:rsidR="005A0422" w:rsidRDefault="005A0422" w:rsidP="008E46FC">
                      <w:pPr>
                        <w:jc w:val="center"/>
                        <w:rPr>
                          <w:rFonts w:ascii="Verdana" w:hAnsi="Verdana"/>
                          <w:i/>
                          <w:sz w:val="16"/>
                          <w:szCs w:val="16"/>
                        </w:rPr>
                      </w:pPr>
                    </w:p>
                    <w:p w14:paraId="413B4318" w14:textId="77777777" w:rsidR="005A0422" w:rsidRDefault="005A0422" w:rsidP="008E46FC">
                      <w:pPr>
                        <w:jc w:val="center"/>
                        <w:rPr>
                          <w:rFonts w:ascii="Verdana" w:hAnsi="Verdana"/>
                          <w:i/>
                          <w:sz w:val="16"/>
                          <w:szCs w:val="16"/>
                        </w:rPr>
                      </w:pPr>
                    </w:p>
                  </w:txbxContent>
                </v:textbox>
                <w10:wrap type="tight"/>
              </v:shape>
            </w:pict>
          </mc:Fallback>
        </mc:AlternateContent>
      </w:r>
      <w:r w:rsidRPr="004459F7">
        <w:rPr>
          <w:rFonts w:ascii="Arial" w:hAnsi="Arial" w:cs="Arial"/>
          <w:b/>
        </w:rPr>
        <w:t>2</w:t>
      </w:r>
      <w:r w:rsidR="00E90E32">
        <w:rPr>
          <w:rFonts w:ascii="Arial" w:hAnsi="Arial" w:cs="Arial"/>
          <w:b/>
        </w:rPr>
        <w:t>.</w:t>
      </w:r>
    </w:p>
    <w:p w14:paraId="55D154FA" w14:textId="77777777" w:rsidR="008E46FC" w:rsidRPr="004459F7" w:rsidRDefault="008E46FC" w:rsidP="008E46FC">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74112" behindDoc="0" locked="0" layoutInCell="1" allowOverlap="1" wp14:anchorId="1544F152" wp14:editId="10EA9F9F">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535FE324" w14:textId="77777777" w:rsidR="005A0422" w:rsidRPr="004459F7" w:rsidRDefault="005A0422"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5A0422" w:rsidRPr="004459F7" w:rsidRDefault="005A042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F152" id="Pole tekstowe 8" o:spid="_x0000_s1029" type="#_x0000_t202" style="position:absolute;left:0;text-align:left;margin-left:191.6pt;margin-top:12.85pt;width:256.5pt;height:7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535FE324" w14:textId="77777777" w:rsidR="005A0422" w:rsidRPr="004459F7" w:rsidRDefault="005A0422" w:rsidP="008E46FC">
                      <w:pPr>
                        <w:pStyle w:val="Tekstpodstawowy3"/>
                        <w:spacing w:after="120"/>
                        <w:jc w:val="center"/>
                        <w:rPr>
                          <w:rFonts w:ascii="Arial" w:hAnsi="Arial" w:cs="Arial"/>
                          <w:b/>
                          <w:i w:val="0"/>
                        </w:rPr>
                      </w:pPr>
                      <w:r w:rsidRPr="004459F7">
                        <w:rPr>
                          <w:rFonts w:ascii="Arial" w:hAnsi="Arial" w:cs="Arial"/>
                          <w:b/>
                          <w:i w:val="0"/>
                        </w:rPr>
                        <w:t>OŚWIADCZENIE</w:t>
                      </w:r>
                    </w:p>
                    <w:p w14:paraId="2099C2F5" w14:textId="77777777" w:rsidR="005A0422" w:rsidRPr="004459F7" w:rsidRDefault="005A0422" w:rsidP="008E46FC">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5AB5E8BD" w14:textId="77777777" w:rsidR="008E46FC" w:rsidRPr="00173289" w:rsidRDefault="008E46FC" w:rsidP="008E46FC">
      <w:pPr>
        <w:jc w:val="both"/>
        <w:rPr>
          <w:rFonts w:ascii="Arial" w:hAnsi="Arial" w:cs="Arial"/>
          <w:sz w:val="20"/>
          <w:szCs w:val="20"/>
        </w:rPr>
      </w:pPr>
      <w:r w:rsidRPr="00173289">
        <w:rPr>
          <w:rFonts w:ascii="Arial" w:hAnsi="Arial" w:cs="Arial"/>
          <w:sz w:val="20"/>
          <w:szCs w:val="20"/>
        </w:rPr>
        <w:t>Składając ofertę w postępowaniu o udzielenie zamówienia publicznego prowadzonym w trybie przetargu nieograniczonego na:</w:t>
      </w:r>
    </w:p>
    <w:p w14:paraId="0FAE8669" w14:textId="77777777" w:rsidR="008E46FC" w:rsidRPr="00173289" w:rsidRDefault="008E46FC" w:rsidP="008E46FC">
      <w:pPr>
        <w:jc w:val="both"/>
        <w:rPr>
          <w:rFonts w:ascii="Arial" w:hAnsi="Arial" w:cs="Arial"/>
          <w:sz w:val="20"/>
          <w:szCs w:val="20"/>
        </w:rPr>
      </w:pPr>
    </w:p>
    <w:p w14:paraId="6686738B" w14:textId="77777777" w:rsidR="00EE5183" w:rsidRPr="00EE5183" w:rsidRDefault="00EE5183" w:rsidP="00EE5183">
      <w:pPr>
        <w:outlineLvl w:val="0"/>
        <w:rPr>
          <w:rFonts w:ascii="Arial" w:hAnsi="Arial" w:cs="Arial"/>
          <w:sz w:val="20"/>
          <w:szCs w:val="20"/>
        </w:rPr>
      </w:pPr>
      <w:r w:rsidRPr="00EE5183">
        <w:rPr>
          <w:rFonts w:ascii="Arial" w:hAnsi="Arial" w:cs="Arial"/>
          <w:sz w:val="20"/>
          <w:szCs w:val="20"/>
        </w:rPr>
        <w:t>Budowę, usługi serwisowe oraz usługi asysty technicznej systemu Aplikacja Fundusz Sprawiedliwości (AFS)</w:t>
      </w:r>
    </w:p>
    <w:p w14:paraId="4F0B8020" w14:textId="77777777" w:rsidR="00EE5183" w:rsidRDefault="00EE5183" w:rsidP="00EE5183">
      <w:pPr>
        <w:jc w:val="both"/>
        <w:rPr>
          <w:rFonts w:ascii="Arial" w:hAnsi="Arial" w:cs="Arial"/>
          <w:spacing w:val="-2"/>
          <w:sz w:val="20"/>
          <w:szCs w:val="20"/>
        </w:rPr>
      </w:pPr>
    </w:p>
    <w:p w14:paraId="073F234B" w14:textId="77777777" w:rsidR="00EE5183" w:rsidRPr="00F37B1C" w:rsidRDefault="00EE5183" w:rsidP="00EE5183">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BF-II.3710.1.2020</w:t>
      </w:r>
    </w:p>
    <w:p w14:paraId="45E44625" w14:textId="77777777" w:rsidR="008E46FC" w:rsidRPr="004459F7" w:rsidRDefault="008E46FC" w:rsidP="008E46FC">
      <w:pPr>
        <w:suppressAutoHyphens/>
        <w:jc w:val="both"/>
        <w:rPr>
          <w:rFonts w:ascii="Arial" w:hAnsi="Arial" w:cs="Arial"/>
          <w:sz w:val="20"/>
          <w:szCs w:val="20"/>
        </w:rPr>
      </w:pPr>
    </w:p>
    <w:p w14:paraId="6163CDA9"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w imieniu Wykonawcy:</w:t>
      </w:r>
    </w:p>
    <w:p w14:paraId="4CD5AC87" w14:textId="77777777" w:rsidR="008E46FC" w:rsidRPr="004459F7" w:rsidRDefault="008E46FC" w:rsidP="008E46FC">
      <w:pPr>
        <w:jc w:val="both"/>
        <w:rPr>
          <w:rFonts w:ascii="Arial" w:hAnsi="Arial" w:cs="Arial"/>
          <w:b/>
          <w:bCs/>
          <w:sz w:val="20"/>
          <w:szCs w:val="20"/>
        </w:rPr>
      </w:pPr>
    </w:p>
    <w:p w14:paraId="3C48929B" w14:textId="77777777" w:rsidR="008E46FC" w:rsidRPr="004459F7" w:rsidRDefault="008E46FC" w:rsidP="008E46FC">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472D1CCC" w14:textId="77777777" w:rsidR="008E46FC" w:rsidRPr="004459F7" w:rsidRDefault="008E46FC" w:rsidP="008E46FC">
      <w:pPr>
        <w:jc w:val="center"/>
        <w:rPr>
          <w:rFonts w:ascii="Arial" w:hAnsi="Arial" w:cs="Arial"/>
          <w:b/>
          <w:bCs/>
          <w:sz w:val="20"/>
          <w:szCs w:val="20"/>
        </w:rPr>
      </w:pPr>
      <w:r w:rsidRPr="004459F7">
        <w:rPr>
          <w:rFonts w:ascii="Arial" w:hAnsi="Arial" w:cs="Arial"/>
          <w:bCs/>
          <w:sz w:val="20"/>
          <w:szCs w:val="20"/>
        </w:rPr>
        <w:t>/wpisać nazwę (firmę) Wykonawcy/</w:t>
      </w:r>
    </w:p>
    <w:p w14:paraId="28B6ABCE" w14:textId="77777777" w:rsidR="008E46FC" w:rsidRPr="004459F7" w:rsidRDefault="008E46FC" w:rsidP="008E46FC">
      <w:pPr>
        <w:pStyle w:val="Zwykytekst"/>
        <w:tabs>
          <w:tab w:val="left" w:leader="dot" w:pos="9072"/>
        </w:tabs>
        <w:jc w:val="both"/>
        <w:rPr>
          <w:rFonts w:ascii="Arial" w:hAnsi="Arial" w:cs="Arial"/>
          <w:b/>
        </w:rPr>
      </w:pPr>
    </w:p>
    <w:p w14:paraId="02E9D4AF" w14:textId="77777777" w:rsidR="008E46FC" w:rsidRPr="004459F7" w:rsidRDefault="008E46FC" w:rsidP="008E46FC">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5F90DEB1" w14:textId="77777777" w:rsidR="008E46FC" w:rsidRPr="004459F7" w:rsidRDefault="008E46FC" w:rsidP="008E46FC">
      <w:pPr>
        <w:jc w:val="both"/>
        <w:rPr>
          <w:rFonts w:ascii="Arial" w:hAnsi="Arial" w:cs="Arial"/>
          <w:sz w:val="20"/>
          <w:szCs w:val="20"/>
        </w:rPr>
      </w:pPr>
    </w:p>
    <w:p w14:paraId="53BC1115" w14:textId="77777777" w:rsidR="008E46FC" w:rsidRPr="004459F7" w:rsidRDefault="008E46FC" w:rsidP="008E46FC">
      <w:pPr>
        <w:jc w:val="both"/>
        <w:rPr>
          <w:rFonts w:ascii="Arial" w:hAnsi="Arial" w:cs="Arial"/>
          <w:sz w:val="20"/>
          <w:szCs w:val="20"/>
        </w:rPr>
      </w:pPr>
    </w:p>
    <w:p w14:paraId="70E828DE" w14:textId="77777777" w:rsidR="008E46FC" w:rsidRPr="004459F7" w:rsidRDefault="008E46FC" w:rsidP="008E46FC">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1574CF7A"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3D48347E" w14:textId="77777777" w:rsidR="008E46FC" w:rsidRPr="004459F7" w:rsidRDefault="008E46FC" w:rsidP="008E46FC">
      <w:pPr>
        <w:jc w:val="both"/>
        <w:rPr>
          <w:rFonts w:ascii="Arial" w:hAnsi="Arial" w:cs="Arial"/>
          <w:sz w:val="20"/>
          <w:szCs w:val="20"/>
        </w:rPr>
      </w:pPr>
    </w:p>
    <w:p w14:paraId="16128FF5"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612956BC" w14:textId="77777777" w:rsidR="008E46FC" w:rsidRPr="004459F7" w:rsidRDefault="008E46FC" w:rsidP="008E46FC">
      <w:pPr>
        <w:jc w:val="both"/>
        <w:rPr>
          <w:rFonts w:ascii="Arial" w:hAnsi="Arial" w:cs="Arial"/>
          <w:sz w:val="20"/>
          <w:szCs w:val="20"/>
        </w:rPr>
      </w:pPr>
    </w:p>
    <w:p w14:paraId="09F15500"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 xml:space="preserve">w następującym zakresie: </w:t>
      </w:r>
    </w:p>
    <w:p w14:paraId="0A56874B" w14:textId="77777777" w:rsidR="008E46FC" w:rsidRPr="004459F7" w:rsidRDefault="008E46FC" w:rsidP="008E46FC">
      <w:pPr>
        <w:jc w:val="both"/>
        <w:rPr>
          <w:rFonts w:ascii="Arial" w:hAnsi="Arial" w:cs="Arial"/>
          <w:sz w:val="20"/>
          <w:szCs w:val="20"/>
        </w:rPr>
      </w:pPr>
    </w:p>
    <w:p w14:paraId="3490F4C1" w14:textId="77777777" w:rsidR="008E46FC" w:rsidRPr="004459F7" w:rsidRDefault="008E46FC" w:rsidP="008E46FC">
      <w:pPr>
        <w:jc w:val="both"/>
        <w:rPr>
          <w:rFonts w:ascii="Arial" w:hAnsi="Arial" w:cs="Arial"/>
          <w:sz w:val="20"/>
          <w:szCs w:val="20"/>
        </w:rPr>
      </w:pPr>
      <w:r w:rsidRPr="004459F7">
        <w:rPr>
          <w:rFonts w:ascii="Arial" w:hAnsi="Arial" w:cs="Arial"/>
          <w:sz w:val="20"/>
          <w:szCs w:val="20"/>
        </w:rPr>
        <w:t>.........................................................................................................................</w:t>
      </w:r>
    </w:p>
    <w:p w14:paraId="380A65E8" w14:textId="77777777" w:rsidR="008E46FC" w:rsidRPr="004459F7" w:rsidRDefault="008E46FC" w:rsidP="008E46FC">
      <w:pPr>
        <w:jc w:val="both"/>
        <w:rPr>
          <w:rFonts w:ascii="Arial" w:hAnsi="Arial" w:cs="Arial"/>
          <w:sz w:val="20"/>
          <w:szCs w:val="20"/>
        </w:rPr>
      </w:pPr>
    </w:p>
    <w:p w14:paraId="01F44E4D" w14:textId="77777777" w:rsidR="008E46FC" w:rsidRPr="004459F7" w:rsidRDefault="008E46FC" w:rsidP="008E46FC">
      <w:pPr>
        <w:jc w:val="both"/>
        <w:rPr>
          <w:rFonts w:ascii="Arial" w:hAnsi="Arial" w:cs="Arial"/>
          <w:sz w:val="20"/>
          <w:szCs w:val="20"/>
        </w:rPr>
      </w:pPr>
    </w:p>
    <w:p w14:paraId="146C8B5C" w14:textId="77777777" w:rsidR="008E46FC" w:rsidRPr="004459F7" w:rsidRDefault="008E46FC" w:rsidP="008E46FC">
      <w:pPr>
        <w:jc w:val="both"/>
        <w:rPr>
          <w:rFonts w:ascii="Arial" w:hAnsi="Arial" w:cs="Arial"/>
          <w:i/>
          <w:sz w:val="20"/>
          <w:szCs w:val="20"/>
        </w:rPr>
      </w:pPr>
    </w:p>
    <w:p w14:paraId="232B026C" w14:textId="77777777" w:rsidR="008E46FC" w:rsidRPr="004459F7" w:rsidRDefault="008E46FC" w:rsidP="008E46FC">
      <w:pPr>
        <w:pStyle w:val="Zwykytekst1"/>
        <w:jc w:val="both"/>
        <w:rPr>
          <w:rFonts w:ascii="Arial" w:hAnsi="Arial" w:cs="Arial"/>
        </w:rPr>
      </w:pPr>
    </w:p>
    <w:p w14:paraId="4408A3FA" w14:textId="77777777" w:rsidR="008E46FC" w:rsidRPr="004459F7" w:rsidRDefault="008E46FC" w:rsidP="008E46FC">
      <w:pPr>
        <w:pStyle w:val="Zwykytekst1"/>
        <w:rPr>
          <w:rFonts w:ascii="Arial" w:hAnsi="Arial" w:cs="Arial"/>
        </w:rPr>
      </w:pPr>
      <w:r w:rsidRPr="004459F7">
        <w:rPr>
          <w:rFonts w:ascii="Arial" w:hAnsi="Arial" w:cs="Arial"/>
        </w:rPr>
        <w:t>__________________ dnia __ __ ____ roku</w:t>
      </w:r>
    </w:p>
    <w:p w14:paraId="1A87973F" w14:textId="77777777" w:rsidR="008E46FC" w:rsidRPr="004459F7" w:rsidRDefault="008E46FC" w:rsidP="008E46FC">
      <w:pPr>
        <w:pStyle w:val="Zwykytekst1"/>
        <w:ind w:firstLine="3960"/>
        <w:jc w:val="center"/>
        <w:rPr>
          <w:rFonts w:ascii="Arial" w:hAnsi="Arial" w:cs="Arial"/>
          <w:i/>
        </w:rPr>
      </w:pPr>
      <w:r w:rsidRPr="004459F7">
        <w:rPr>
          <w:rFonts w:ascii="Arial" w:hAnsi="Arial" w:cs="Arial"/>
          <w:i/>
        </w:rPr>
        <w:t>_____________________________________</w:t>
      </w:r>
    </w:p>
    <w:p w14:paraId="56B2DED2" w14:textId="6D07FAE0" w:rsidR="008E46FC" w:rsidRPr="00FE5611" w:rsidRDefault="008E46FC" w:rsidP="00FE5611">
      <w:pPr>
        <w:pStyle w:val="Zwykytekst1"/>
        <w:ind w:firstLine="3960"/>
        <w:jc w:val="center"/>
        <w:rPr>
          <w:rFonts w:ascii="Arial" w:hAnsi="Arial" w:cs="Arial"/>
          <w:i/>
        </w:rPr>
        <w:sectPr w:rsidR="008E46FC" w:rsidRPr="00FE5611" w:rsidSect="00607999">
          <w:footerReference w:type="default" r:id="rId8"/>
          <w:footerReference w:type="first" r:id="rId9"/>
          <w:pgSz w:w="11907" w:h="16840"/>
          <w:pgMar w:top="1418" w:right="1418" w:bottom="1418" w:left="1418" w:header="567" w:footer="709" w:gutter="0"/>
          <w:cols w:space="708"/>
          <w:titlePg/>
          <w:docGrid w:linePitch="326"/>
        </w:sectPr>
      </w:pPr>
      <w:r w:rsidRPr="004459F7">
        <w:rPr>
          <w:rFonts w:ascii="Arial" w:hAnsi="Arial" w:cs="Arial"/>
          <w:i/>
        </w:rPr>
        <w:t>(podpis Wykonawcy/Pełnomocnika)</w:t>
      </w:r>
    </w:p>
    <w:p w14:paraId="16ECF843" w14:textId="51F632CE" w:rsidR="00FE5611" w:rsidRDefault="00FE5611" w:rsidP="00FE5611">
      <w:pPr>
        <w:rPr>
          <w:rFonts w:ascii="Arial" w:hAnsi="Arial" w:cs="Arial"/>
          <w:b/>
        </w:rPr>
      </w:pPr>
    </w:p>
    <w:p w14:paraId="51B2431D" w14:textId="3A4EE258" w:rsidR="00FE5611" w:rsidRPr="002B2E96" w:rsidRDefault="00FE5611" w:rsidP="00E90E32">
      <w:pPr>
        <w:ind w:left="5672" w:firstLine="1418"/>
        <w:rPr>
          <w:rFonts w:ascii="Arial" w:eastAsia="Calibri" w:hAnsi="Arial" w:cs="Arial"/>
          <w:b/>
          <w:sz w:val="20"/>
          <w:szCs w:val="20"/>
        </w:rPr>
      </w:pPr>
      <w:r w:rsidRPr="002B2E96">
        <w:rPr>
          <w:rFonts w:ascii="Arial" w:hAnsi="Arial" w:cs="Arial"/>
          <w:noProof/>
          <w:sz w:val="20"/>
          <w:szCs w:val="20"/>
        </w:rPr>
        <mc:AlternateContent>
          <mc:Choice Requires="wps">
            <w:drawing>
              <wp:anchor distT="0" distB="0" distL="114935" distR="114935" simplePos="0" relativeHeight="251685376" behindDoc="0" locked="0" layoutInCell="1" allowOverlap="1" wp14:anchorId="6A13B048" wp14:editId="73F7ABB0">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1A90CA95" w14:textId="77777777" w:rsidR="005A0422" w:rsidRDefault="005A0422" w:rsidP="00FE5611">
                            <w:pPr>
                              <w:jc w:val="center"/>
                              <w:rPr>
                                <w:i/>
                                <w:sz w:val="18"/>
                              </w:rPr>
                            </w:pPr>
                          </w:p>
                          <w:p w14:paraId="3FB87C0A" w14:textId="77777777" w:rsidR="005A0422" w:rsidRDefault="005A0422" w:rsidP="00FE5611">
                            <w:pPr>
                              <w:rPr>
                                <w:rFonts w:ascii="Verdana" w:hAnsi="Verdana"/>
                                <w:i/>
                                <w:sz w:val="16"/>
                                <w:szCs w:val="16"/>
                              </w:rPr>
                            </w:pPr>
                          </w:p>
                          <w:p w14:paraId="237B512B" w14:textId="77777777" w:rsidR="005A0422" w:rsidRDefault="005A0422" w:rsidP="00FE5611">
                            <w:pPr>
                              <w:rPr>
                                <w:rFonts w:ascii="Verdana" w:hAnsi="Verdana"/>
                                <w:i/>
                                <w:sz w:val="16"/>
                                <w:szCs w:val="16"/>
                              </w:rPr>
                            </w:pPr>
                          </w:p>
                          <w:p w14:paraId="4CE5A7AD" w14:textId="77777777" w:rsidR="005A0422" w:rsidRDefault="005A0422" w:rsidP="00FE5611">
                            <w:pPr>
                              <w:rPr>
                                <w:rFonts w:ascii="Verdana" w:hAnsi="Verdana"/>
                                <w:i/>
                                <w:sz w:val="16"/>
                                <w:szCs w:val="16"/>
                              </w:rPr>
                            </w:pPr>
                          </w:p>
                          <w:p w14:paraId="215E7583" w14:textId="77777777" w:rsidR="005A0422" w:rsidRDefault="005A0422" w:rsidP="00FE5611">
                            <w:pPr>
                              <w:rPr>
                                <w:rFonts w:ascii="Verdana" w:hAnsi="Verdana"/>
                                <w:i/>
                                <w:sz w:val="16"/>
                                <w:szCs w:val="16"/>
                              </w:rPr>
                            </w:pPr>
                          </w:p>
                          <w:p w14:paraId="3FCED804" w14:textId="77777777" w:rsidR="005A0422" w:rsidRPr="00323AEE" w:rsidRDefault="005A0422" w:rsidP="00FE5611">
                            <w:pPr>
                              <w:rPr>
                                <w:rFonts w:ascii="Arial" w:hAnsi="Arial" w:cs="Arial"/>
                                <w:i/>
                                <w:sz w:val="14"/>
                                <w:szCs w:val="14"/>
                              </w:rPr>
                            </w:pPr>
                          </w:p>
                          <w:p w14:paraId="7D41D87B" w14:textId="77777777" w:rsidR="005A0422" w:rsidRPr="00E33803" w:rsidRDefault="005A0422"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3B048" id="Pole tekstowe 34" o:spid="_x0000_s1030" type="#_x0000_t202" style="position:absolute;left:0;text-align:left;margin-left:-.75pt;margin-top:25.5pt;width:165.15pt;height:93.5pt;z-index:251685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1A90CA95" w14:textId="77777777" w:rsidR="005A0422" w:rsidRDefault="005A0422" w:rsidP="00FE5611">
                      <w:pPr>
                        <w:jc w:val="center"/>
                        <w:rPr>
                          <w:i/>
                          <w:sz w:val="18"/>
                        </w:rPr>
                      </w:pPr>
                    </w:p>
                    <w:p w14:paraId="3FB87C0A" w14:textId="77777777" w:rsidR="005A0422" w:rsidRDefault="005A0422" w:rsidP="00FE5611">
                      <w:pPr>
                        <w:rPr>
                          <w:rFonts w:ascii="Verdana" w:hAnsi="Verdana"/>
                          <w:i/>
                          <w:sz w:val="16"/>
                          <w:szCs w:val="16"/>
                        </w:rPr>
                      </w:pPr>
                    </w:p>
                    <w:p w14:paraId="237B512B" w14:textId="77777777" w:rsidR="005A0422" w:rsidRDefault="005A0422" w:rsidP="00FE5611">
                      <w:pPr>
                        <w:rPr>
                          <w:rFonts w:ascii="Verdana" w:hAnsi="Verdana"/>
                          <w:i/>
                          <w:sz w:val="16"/>
                          <w:szCs w:val="16"/>
                        </w:rPr>
                      </w:pPr>
                    </w:p>
                    <w:p w14:paraId="4CE5A7AD" w14:textId="77777777" w:rsidR="005A0422" w:rsidRDefault="005A0422" w:rsidP="00FE5611">
                      <w:pPr>
                        <w:rPr>
                          <w:rFonts w:ascii="Verdana" w:hAnsi="Verdana"/>
                          <w:i/>
                          <w:sz w:val="16"/>
                          <w:szCs w:val="16"/>
                        </w:rPr>
                      </w:pPr>
                    </w:p>
                    <w:p w14:paraId="215E7583" w14:textId="77777777" w:rsidR="005A0422" w:rsidRDefault="005A0422" w:rsidP="00FE5611">
                      <w:pPr>
                        <w:rPr>
                          <w:rFonts w:ascii="Verdana" w:hAnsi="Verdana"/>
                          <w:i/>
                          <w:sz w:val="16"/>
                          <w:szCs w:val="16"/>
                        </w:rPr>
                      </w:pPr>
                    </w:p>
                    <w:p w14:paraId="3FCED804" w14:textId="77777777" w:rsidR="005A0422" w:rsidRPr="00323AEE" w:rsidRDefault="005A0422" w:rsidP="00FE5611">
                      <w:pPr>
                        <w:rPr>
                          <w:rFonts w:ascii="Arial" w:hAnsi="Arial" w:cs="Arial"/>
                          <w:i/>
                          <w:sz w:val="14"/>
                          <w:szCs w:val="14"/>
                        </w:rPr>
                      </w:pPr>
                    </w:p>
                    <w:p w14:paraId="7D41D87B" w14:textId="77777777" w:rsidR="005A0422" w:rsidRPr="00E33803" w:rsidRDefault="005A0422" w:rsidP="00FE5611">
                      <w:pPr>
                        <w:jc w:val="center"/>
                        <w:rPr>
                          <w:rFonts w:ascii="Arial" w:hAnsi="Arial" w:cs="Arial"/>
                          <w:i/>
                          <w:sz w:val="16"/>
                          <w:szCs w:val="16"/>
                        </w:rPr>
                      </w:pPr>
                      <w:r w:rsidRPr="00E33803">
                        <w:rPr>
                          <w:rFonts w:ascii="Arial" w:hAnsi="Arial" w:cs="Arial"/>
                          <w:sz w:val="16"/>
                          <w:szCs w:val="16"/>
                        </w:rPr>
                        <w:t xml:space="preserve">(nazwa podmiotu oddającego potencjał </w:t>
                      </w:r>
                      <w:r w:rsidRPr="00E33803">
                        <w:rPr>
                          <w:rFonts w:ascii="Arial" w:hAnsi="Arial" w:cs="Arial"/>
                          <w:sz w:val="16"/>
                          <w:szCs w:val="16"/>
                        </w:rPr>
                        <w:br/>
                        <w:t>w dyspozycję Wykonawcy)</w:t>
                      </w:r>
                    </w:p>
                  </w:txbxContent>
                </v:textbox>
                <w10:wrap type="tight"/>
              </v:shape>
            </w:pict>
          </mc:Fallback>
        </mc:AlternateContent>
      </w:r>
      <w:r w:rsidRPr="002B2E96">
        <w:rPr>
          <w:rFonts w:ascii="Arial" w:hAnsi="Arial" w:cs="Arial"/>
          <w:noProof/>
          <w:sz w:val="20"/>
          <w:szCs w:val="20"/>
        </w:rPr>
        <mc:AlternateContent>
          <mc:Choice Requires="wps">
            <w:drawing>
              <wp:anchor distT="0" distB="0" distL="114935" distR="114935" simplePos="0" relativeHeight="251686400" behindDoc="0" locked="0" layoutInCell="1" allowOverlap="1" wp14:anchorId="105EA947" wp14:editId="72AB5AFB">
                <wp:simplePos x="0" y="0"/>
                <wp:positionH relativeFrom="column">
                  <wp:posOffset>2091055</wp:posOffset>
                </wp:positionH>
                <wp:positionV relativeFrom="paragraph">
                  <wp:posOffset>319405</wp:posOffset>
                </wp:positionV>
                <wp:extent cx="3806825" cy="1187450"/>
                <wp:effectExtent l="0" t="0" r="22225" b="12700"/>
                <wp:wrapTight wrapText="bothSides">
                  <wp:wrapPolygon edited="0">
                    <wp:start x="0" y="0"/>
                    <wp:lineTo x="0" y="21484"/>
                    <wp:lineTo x="21618" y="21484"/>
                    <wp:lineTo x="21618"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825" cy="1187450"/>
                        </a:xfrm>
                        <a:prstGeom prst="rect">
                          <a:avLst/>
                        </a:prstGeom>
                        <a:solidFill>
                          <a:srgbClr val="C0C0C0"/>
                        </a:solidFill>
                        <a:ln w="6350">
                          <a:solidFill>
                            <a:srgbClr val="000000"/>
                          </a:solidFill>
                          <a:miter lim="800000"/>
                          <a:headEnd/>
                          <a:tailEnd/>
                        </a:ln>
                      </wps:spPr>
                      <wps:txbx>
                        <w:txbxContent>
                          <w:p w14:paraId="3E37D748" w14:textId="77777777" w:rsidR="005A0422" w:rsidRDefault="005A0422" w:rsidP="00FE5611">
                            <w:pPr>
                              <w:jc w:val="center"/>
                              <w:rPr>
                                <w:rFonts w:ascii="Verdana" w:hAnsi="Verdana"/>
                                <w:b/>
                                <w:sz w:val="20"/>
                                <w:szCs w:val="20"/>
                              </w:rPr>
                            </w:pPr>
                          </w:p>
                          <w:p w14:paraId="7F4AA90A" w14:textId="77777777" w:rsidR="005A0422" w:rsidRPr="00323AEE" w:rsidRDefault="005A0422"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5A0422" w:rsidRPr="00323AEE" w:rsidRDefault="005A0422"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A947" id="Pole tekstowe 33" o:spid="_x0000_s1031" type="#_x0000_t202" style="position:absolute;left:0;text-align:left;margin-left:164.65pt;margin-top:25.15pt;width:299.75pt;height:93.5pt;z-index:251686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" fillcolor="silver" strokeweight=".5pt">
                <v:textbox inset="7.45pt,3.85pt,7.45pt,3.85pt">
                  <w:txbxContent>
                    <w:p w14:paraId="3E37D748" w14:textId="77777777" w:rsidR="005A0422" w:rsidRDefault="005A0422" w:rsidP="00FE5611">
                      <w:pPr>
                        <w:jc w:val="center"/>
                        <w:rPr>
                          <w:rFonts w:ascii="Verdana" w:hAnsi="Verdana"/>
                          <w:b/>
                          <w:sz w:val="20"/>
                          <w:szCs w:val="20"/>
                        </w:rPr>
                      </w:pPr>
                    </w:p>
                    <w:p w14:paraId="7F4AA90A" w14:textId="77777777" w:rsidR="005A0422" w:rsidRPr="00323AEE" w:rsidRDefault="005A0422" w:rsidP="00FE5611">
                      <w:pPr>
                        <w:jc w:val="center"/>
                        <w:rPr>
                          <w:rFonts w:ascii="Arial" w:hAnsi="Arial" w:cs="Arial"/>
                          <w:b/>
                          <w:sz w:val="20"/>
                          <w:szCs w:val="20"/>
                        </w:rPr>
                      </w:pPr>
                      <w:r w:rsidRPr="00323AEE">
                        <w:rPr>
                          <w:rFonts w:ascii="Arial" w:hAnsi="Arial" w:cs="Arial"/>
                          <w:b/>
                          <w:sz w:val="20"/>
                          <w:szCs w:val="20"/>
                        </w:rPr>
                        <w:t>ZOBOWIĄZANIE</w:t>
                      </w:r>
                    </w:p>
                    <w:p w14:paraId="6E43D433" w14:textId="77777777" w:rsidR="005A0422" w:rsidRPr="00323AEE" w:rsidRDefault="005A0422" w:rsidP="00FE5611">
                      <w:pPr>
                        <w:jc w:val="center"/>
                        <w:rPr>
                          <w:rFonts w:ascii="Arial" w:hAnsi="Arial" w:cs="Arial"/>
                          <w:b/>
                          <w:sz w:val="20"/>
                          <w:szCs w:val="20"/>
                        </w:rPr>
                      </w:pPr>
                      <w:r w:rsidRPr="00323AEE">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sidRPr="002B2E96">
        <w:rPr>
          <w:rFonts w:ascii="Arial" w:eastAsia="Calibri" w:hAnsi="Arial" w:cs="Arial"/>
          <w:b/>
          <w:sz w:val="20"/>
          <w:szCs w:val="20"/>
        </w:rPr>
        <w:t>Formularz 2.</w:t>
      </w:r>
      <w:r>
        <w:rPr>
          <w:rFonts w:ascii="Arial" w:eastAsia="Calibri" w:hAnsi="Arial" w:cs="Arial"/>
          <w:b/>
          <w:sz w:val="20"/>
          <w:szCs w:val="20"/>
        </w:rPr>
        <w:t>3</w:t>
      </w:r>
      <w:r w:rsidRPr="002B2E96">
        <w:rPr>
          <w:rFonts w:ascii="Arial" w:eastAsia="Calibri" w:hAnsi="Arial" w:cs="Arial"/>
          <w:b/>
          <w:sz w:val="20"/>
          <w:szCs w:val="20"/>
        </w:rPr>
        <w:t>.</w:t>
      </w:r>
    </w:p>
    <w:p w14:paraId="3EC5A087"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p>
    <w:p w14:paraId="3EAC3196" w14:textId="77777777" w:rsidR="00FE5611" w:rsidRPr="002B2E96" w:rsidRDefault="00FE5611" w:rsidP="00FE5611">
      <w:pPr>
        <w:spacing w:after="120"/>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7EDE5A86" w14:textId="77777777" w:rsidR="009A64EA" w:rsidRPr="00EE5183" w:rsidRDefault="009A64EA" w:rsidP="009A64EA">
      <w:pPr>
        <w:outlineLvl w:val="0"/>
        <w:rPr>
          <w:rFonts w:ascii="Arial" w:hAnsi="Arial" w:cs="Arial"/>
          <w:sz w:val="20"/>
          <w:szCs w:val="20"/>
        </w:rPr>
      </w:pPr>
      <w:r w:rsidRPr="00EE5183">
        <w:rPr>
          <w:rFonts w:ascii="Arial" w:hAnsi="Arial" w:cs="Arial"/>
          <w:sz w:val="20"/>
          <w:szCs w:val="20"/>
        </w:rPr>
        <w:t>Budowę, usługi serwisowe oraz usługi asysty technicznej systemu Aplikacja Fundusz Sprawiedliwości (AFS)</w:t>
      </w:r>
    </w:p>
    <w:p w14:paraId="3343B965" w14:textId="77777777" w:rsidR="009A64EA" w:rsidRDefault="009A64EA" w:rsidP="009A64EA">
      <w:pPr>
        <w:jc w:val="both"/>
        <w:rPr>
          <w:rFonts w:ascii="Arial" w:hAnsi="Arial" w:cs="Arial"/>
          <w:spacing w:val="-2"/>
          <w:sz w:val="20"/>
          <w:szCs w:val="20"/>
        </w:rPr>
      </w:pPr>
    </w:p>
    <w:p w14:paraId="482C3520" w14:textId="77777777" w:rsidR="009A64EA" w:rsidRPr="00F37B1C" w:rsidRDefault="009A64EA" w:rsidP="009A64EA">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BF-II.3710.1.2020</w:t>
      </w:r>
    </w:p>
    <w:p w14:paraId="36030B2B" w14:textId="4DA64628" w:rsidR="00FE5611" w:rsidRPr="002B2E96" w:rsidRDefault="00FE5611" w:rsidP="009A64EA">
      <w:pPr>
        <w:jc w:val="both"/>
        <w:outlineLvl w:val="0"/>
        <w:rPr>
          <w:rFonts w:ascii="Arial" w:hAnsi="Arial" w:cs="Arial"/>
          <w:b/>
          <w:sz w:val="20"/>
          <w:szCs w:val="20"/>
          <w:lang w:eastAsia="ar-SA"/>
        </w:rPr>
      </w:pPr>
    </w:p>
    <w:p w14:paraId="2DD044D8" w14:textId="77777777" w:rsidR="00FE5611" w:rsidRPr="002B2E96" w:rsidRDefault="00FE5611" w:rsidP="00FE5611">
      <w:pPr>
        <w:jc w:val="both"/>
        <w:rPr>
          <w:rFonts w:ascii="Arial" w:hAnsi="Arial" w:cs="Arial"/>
          <w:b/>
          <w:bCs/>
          <w:sz w:val="20"/>
          <w:szCs w:val="20"/>
        </w:rPr>
      </w:pPr>
      <w:r w:rsidRPr="002B2E96">
        <w:rPr>
          <w:rFonts w:ascii="Arial" w:hAnsi="Arial" w:cs="Arial"/>
          <w:b/>
          <w:bCs/>
          <w:sz w:val="20"/>
          <w:szCs w:val="20"/>
        </w:rPr>
        <w:t>w imieniu Wykonawcy:</w:t>
      </w:r>
    </w:p>
    <w:p w14:paraId="29EDCC3D" w14:textId="77777777" w:rsidR="00FE5611" w:rsidRPr="002B2E96" w:rsidRDefault="00FE5611" w:rsidP="00FE5611">
      <w:pPr>
        <w:tabs>
          <w:tab w:val="left" w:pos="9214"/>
        </w:tabs>
        <w:suppressAutoHyphens/>
        <w:ind w:right="-1"/>
        <w:jc w:val="both"/>
        <w:rPr>
          <w:rFonts w:ascii="Arial" w:eastAsia="Calibri" w:hAnsi="Arial" w:cs="Arial"/>
          <w:b/>
          <w:sz w:val="20"/>
          <w:szCs w:val="20"/>
          <w:lang w:eastAsia="ar-SA"/>
        </w:rPr>
      </w:pPr>
      <w:r w:rsidRPr="002B2E96">
        <w:rPr>
          <w:rFonts w:ascii="Arial" w:eastAsia="Calibri" w:hAnsi="Arial" w:cs="Arial"/>
          <w:b/>
          <w:sz w:val="20"/>
          <w:szCs w:val="20"/>
          <w:lang w:eastAsia="ar-SA"/>
        </w:rPr>
        <w:t>_______________________________________________________________</w:t>
      </w:r>
    </w:p>
    <w:p w14:paraId="22C11BBA"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Podmiotu, na zasobach którego polega Wykonawca)</w:t>
      </w:r>
    </w:p>
    <w:p w14:paraId="655160B2"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 xml:space="preserve">Zobowiązuję się do oddania swoich zasobów </w:t>
      </w:r>
    </w:p>
    <w:p w14:paraId="7DF77A5B" w14:textId="77777777" w:rsidR="00FE5611" w:rsidRPr="002B2E96" w:rsidRDefault="00FE5611" w:rsidP="00FE5611">
      <w:pPr>
        <w:suppressAutoHyphens/>
        <w:ind w:right="-1"/>
        <w:jc w:val="both"/>
        <w:rPr>
          <w:rFonts w:ascii="Arial" w:hAnsi="Arial" w:cs="Arial"/>
          <w:sz w:val="20"/>
          <w:szCs w:val="20"/>
          <w:lang w:eastAsia="ar-SA"/>
        </w:rPr>
      </w:pPr>
    </w:p>
    <w:p w14:paraId="1A1DF244"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09E3E243"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(określenie zasobu)</w:t>
      </w:r>
    </w:p>
    <w:p w14:paraId="066BE9BA" w14:textId="77777777" w:rsidR="00FE5611" w:rsidRPr="002B2E96" w:rsidRDefault="00FE5611" w:rsidP="00FE5611">
      <w:pPr>
        <w:tabs>
          <w:tab w:val="left" w:pos="9214"/>
        </w:tabs>
        <w:suppressAutoHyphens/>
        <w:ind w:right="-1"/>
        <w:jc w:val="both"/>
        <w:rPr>
          <w:rFonts w:ascii="Arial" w:hAnsi="Arial" w:cs="Arial"/>
          <w:sz w:val="20"/>
          <w:szCs w:val="20"/>
          <w:lang w:eastAsia="ar-SA"/>
        </w:rPr>
      </w:pPr>
    </w:p>
    <w:p w14:paraId="74F23FB0" w14:textId="77777777" w:rsidR="00FE5611" w:rsidRPr="002B2E96" w:rsidRDefault="00FE5611" w:rsidP="00FE5611">
      <w:pPr>
        <w:tabs>
          <w:tab w:val="left" w:pos="9214"/>
        </w:tabs>
        <w:suppressAutoHyphens/>
        <w:ind w:right="-1"/>
        <w:jc w:val="both"/>
        <w:rPr>
          <w:rFonts w:ascii="Arial" w:hAnsi="Arial" w:cs="Arial"/>
          <w:sz w:val="20"/>
          <w:szCs w:val="20"/>
          <w:lang w:eastAsia="ar-SA"/>
        </w:rPr>
      </w:pPr>
      <w:r w:rsidRPr="002B2E96">
        <w:rPr>
          <w:rFonts w:ascii="Arial" w:hAnsi="Arial" w:cs="Arial"/>
          <w:sz w:val="20"/>
          <w:szCs w:val="20"/>
          <w:lang w:eastAsia="ar-SA"/>
        </w:rPr>
        <w:t>do dyspozycji Wykonawcy:</w:t>
      </w:r>
    </w:p>
    <w:p w14:paraId="0C8228D8" w14:textId="77777777" w:rsidR="00FE5611" w:rsidRPr="002B2E96" w:rsidRDefault="00FE5611" w:rsidP="00FE5611">
      <w:pPr>
        <w:suppressAutoHyphens/>
        <w:ind w:right="-1"/>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_______________________________________________________________________</w:t>
      </w:r>
    </w:p>
    <w:p w14:paraId="78659B24" w14:textId="77777777" w:rsidR="00FE5611" w:rsidRPr="002B2E96" w:rsidRDefault="00FE5611" w:rsidP="00FE5611">
      <w:pPr>
        <w:jc w:val="center"/>
        <w:rPr>
          <w:rFonts w:ascii="Arial" w:hAnsi="Arial" w:cs="Arial"/>
          <w:i/>
          <w:sz w:val="20"/>
          <w:szCs w:val="20"/>
        </w:rPr>
      </w:pPr>
      <w:r w:rsidRPr="002B2E96">
        <w:rPr>
          <w:rFonts w:ascii="Arial" w:hAnsi="Arial" w:cs="Arial"/>
          <w:i/>
          <w:sz w:val="20"/>
          <w:szCs w:val="20"/>
        </w:rPr>
        <w:t>(nazwa Wykonawcy)</w:t>
      </w:r>
    </w:p>
    <w:p w14:paraId="6CFDA884" w14:textId="77777777" w:rsidR="00FE5611" w:rsidRPr="002B2E96" w:rsidRDefault="00FE5611" w:rsidP="00FE5611">
      <w:pPr>
        <w:rPr>
          <w:rFonts w:ascii="Arial" w:hAnsi="Arial" w:cs="Arial"/>
          <w:sz w:val="20"/>
          <w:szCs w:val="20"/>
        </w:rPr>
      </w:pPr>
    </w:p>
    <w:p w14:paraId="5A36B448" w14:textId="77777777" w:rsidR="00FE5611" w:rsidRPr="002B2E96" w:rsidRDefault="00FE5611" w:rsidP="00FE5611">
      <w:pPr>
        <w:tabs>
          <w:tab w:val="left" w:pos="-142"/>
        </w:tabs>
        <w:jc w:val="both"/>
        <w:rPr>
          <w:rFonts w:ascii="Arial" w:hAnsi="Arial" w:cs="Arial"/>
          <w:b/>
          <w:bCs/>
          <w:iCs/>
          <w:sz w:val="20"/>
          <w:szCs w:val="20"/>
        </w:rPr>
      </w:pPr>
      <w:r w:rsidRPr="002B2E96">
        <w:rPr>
          <w:rFonts w:ascii="Arial" w:hAnsi="Arial" w:cs="Arial"/>
          <w:i/>
          <w:iCs/>
          <w:sz w:val="20"/>
          <w:szCs w:val="20"/>
        </w:rPr>
        <w:t>Na potrzeby wykonania zamówienia pod nazwą:</w:t>
      </w:r>
      <w:r w:rsidRPr="002B2E96">
        <w:rPr>
          <w:rFonts w:ascii="Arial" w:hAnsi="Arial" w:cs="Arial"/>
          <w:b/>
          <w:bCs/>
          <w:iCs/>
          <w:sz w:val="20"/>
          <w:szCs w:val="20"/>
        </w:rPr>
        <w:t xml:space="preserve"> </w:t>
      </w:r>
    </w:p>
    <w:p w14:paraId="7FAF1062" w14:textId="77777777" w:rsidR="00FE5611" w:rsidRPr="002B2E96" w:rsidRDefault="00FE5611" w:rsidP="00FE5611">
      <w:pPr>
        <w:jc w:val="both"/>
        <w:outlineLvl w:val="0"/>
        <w:rPr>
          <w:rFonts w:ascii="Arial" w:hAnsi="Arial" w:cs="Arial"/>
          <w:spacing w:val="-2"/>
          <w:sz w:val="20"/>
          <w:szCs w:val="20"/>
        </w:rPr>
      </w:pPr>
      <w:r w:rsidRPr="002B2E96">
        <w:rPr>
          <w:rFonts w:ascii="Arial" w:hAnsi="Arial" w:cs="Arial"/>
          <w:sz w:val="20"/>
          <w:szCs w:val="20"/>
        </w:rPr>
        <w:t>………………………………………………………………………………………………………………..</w:t>
      </w:r>
    </w:p>
    <w:p w14:paraId="7A1484D2" w14:textId="77777777" w:rsidR="00FE5611" w:rsidRPr="002B2E96" w:rsidRDefault="00FE5611" w:rsidP="00FE5611">
      <w:pPr>
        <w:pStyle w:val="Zwykytekst1"/>
        <w:tabs>
          <w:tab w:val="left" w:leader="dot" w:pos="9360"/>
        </w:tabs>
        <w:spacing w:before="120" w:after="120"/>
        <w:jc w:val="both"/>
        <w:rPr>
          <w:rFonts w:ascii="Arial" w:hAnsi="Arial" w:cs="Arial"/>
          <w:b/>
        </w:rPr>
      </w:pPr>
      <w:r w:rsidRPr="002B2E96">
        <w:rPr>
          <w:rFonts w:ascii="Arial" w:hAnsi="Arial" w:cs="Arial"/>
          <w:spacing w:val="-2"/>
        </w:rPr>
        <w:t>oznaczonego nr ………………….</w:t>
      </w:r>
    </w:p>
    <w:p w14:paraId="00386AFF" w14:textId="395A31E9" w:rsidR="00FE5611" w:rsidRPr="002B2E96" w:rsidRDefault="00FE5611" w:rsidP="00FE5611">
      <w:pPr>
        <w:suppressAutoHyphens/>
        <w:ind w:right="283"/>
        <w:jc w:val="both"/>
        <w:rPr>
          <w:rFonts w:ascii="Arial" w:hAnsi="Arial" w:cs="Arial"/>
          <w:b/>
          <w:sz w:val="20"/>
          <w:szCs w:val="20"/>
          <w:lang w:eastAsia="ar-SA"/>
        </w:rPr>
      </w:pPr>
      <w:r w:rsidRPr="002B2E96">
        <w:rPr>
          <w:rFonts w:ascii="Arial" w:hAnsi="Arial" w:cs="Arial"/>
          <w:b/>
          <w:sz w:val="20"/>
          <w:szCs w:val="20"/>
          <w:lang w:eastAsia="ar-SA"/>
        </w:rPr>
        <w:t>Oświadczam, ż</w:t>
      </w:r>
      <w:r w:rsidR="009A2210">
        <w:rPr>
          <w:rFonts w:ascii="Arial" w:hAnsi="Arial" w:cs="Arial"/>
          <w:b/>
          <w:sz w:val="20"/>
          <w:szCs w:val="20"/>
          <w:lang w:eastAsia="ar-SA"/>
        </w:rPr>
        <w:t>e</w:t>
      </w:r>
      <w:r w:rsidRPr="002B2E96">
        <w:rPr>
          <w:rFonts w:ascii="Arial" w:hAnsi="Arial" w:cs="Arial"/>
          <w:b/>
          <w:sz w:val="20"/>
          <w:szCs w:val="20"/>
          <w:lang w:eastAsia="ar-SA"/>
        </w:rPr>
        <w:t>:</w:t>
      </w:r>
    </w:p>
    <w:p w14:paraId="0F6D721C" w14:textId="77777777" w:rsidR="00FE5611" w:rsidRPr="002B2E96" w:rsidRDefault="00FE5611" w:rsidP="00FE5611">
      <w:pPr>
        <w:suppressAutoHyphens/>
        <w:ind w:right="283"/>
        <w:jc w:val="both"/>
        <w:rPr>
          <w:rFonts w:ascii="Arial" w:hAnsi="Arial" w:cs="Arial"/>
          <w:b/>
          <w:sz w:val="20"/>
          <w:szCs w:val="20"/>
          <w:lang w:eastAsia="ar-SA"/>
        </w:rPr>
      </w:pPr>
    </w:p>
    <w:p w14:paraId="74BF5BDC" w14:textId="77777777" w:rsidR="00FE5611" w:rsidRPr="002B2E96" w:rsidRDefault="00FE5611" w:rsidP="00FE5611">
      <w:pPr>
        <w:numPr>
          <w:ilvl w:val="0"/>
          <w:numId w:val="55"/>
        </w:numPr>
        <w:suppressAutoHyphens/>
        <w:jc w:val="both"/>
        <w:rPr>
          <w:rFonts w:ascii="Arial" w:hAnsi="Arial" w:cs="Arial"/>
          <w:sz w:val="20"/>
          <w:szCs w:val="20"/>
          <w:lang w:eastAsia="ar-SA"/>
        </w:rPr>
      </w:pPr>
      <w:r w:rsidRPr="002B2E96">
        <w:rPr>
          <w:rFonts w:ascii="Arial" w:hAnsi="Arial" w:cs="Arial"/>
          <w:sz w:val="20"/>
          <w:szCs w:val="20"/>
          <w:lang w:eastAsia="ar-SA"/>
        </w:rPr>
        <w:t>udostępniam Wykonawcy ww. zasoby, w następującym zakresie:</w:t>
      </w:r>
    </w:p>
    <w:p w14:paraId="6C33FE4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1AE3F9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CB1379" w14:textId="77777777" w:rsidR="00FE5611" w:rsidRPr="002B2E96" w:rsidRDefault="00FE5611" w:rsidP="00FE5611">
      <w:pPr>
        <w:suppressAutoHyphens/>
        <w:ind w:left="720"/>
        <w:jc w:val="both"/>
        <w:rPr>
          <w:rFonts w:ascii="Arial" w:hAnsi="Arial" w:cs="Arial"/>
          <w:sz w:val="20"/>
          <w:szCs w:val="20"/>
          <w:lang w:eastAsia="ar-SA"/>
        </w:rPr>
      </w:pPr>
    </w:p>
    <w:p w14:paraId="6DB6CD97" w14:textId="77777777" w:rsidR="00FE5611" w:rsidRPr="002B2E96" w:rsidRDefault="00FE5611" w:rsidP="00FE5611">
      <w:pPr>
        <w:numPr>
          <w:ilvl w:val="0"/>
          <w:numId w:val="55"/>
        </w:numPr>
        <w:suppressAutoHyphens/>
        <w:ind w:right="283"/>
        <w:jc w:val="both"/>
        <w:rPr>
          <w:rFonts w:ascii="Arial" w:hAnsi="Arial" w:cs="Arial"/>
          <w:sz w:val="20"/>
          <w:szCs w:val="20"/>
          <w:lang w:eastAsia="ar-SA"/>
        </w:rPr>
      </w:pPr>
      <w:r w:rsidRPr="002B2E96">
        <w:rPr>
          <w:rFonts w:ascii="Arial" w:hAnsi="Arial" w:cs="Arial"/>
          <w:sz w:val="20"/>
          <w:szCs w:val="20"/>
          <w:lang w:eastAsia="ar-SA"/>
        </w:rPr>
        <w:t>sposób wykorzystania udostępnionych przeze mnie zasobów będzie następujący:</w:t>
      </w:r>
    </w:p>
    <w:p w14:paraId="18FA0262" w14:textId="77777777" w:rsidR="00FE5611" w:rsidRPr="002B2E96" w:rsidRDefault="00FE5611" w:rsidP="00FE5611">
      <w:pPr>
        <w:suppressAutoHyphens/>
        <w:ind w:left="720" w:right="-2"/>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4A3A2C10"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4B94013" w14:textId="77777777" w:rsidR="00FE5611" w:rsidRPr="002B2E96" w:rsidRDefault="00FE5611" w:rsidP="00FE5611">
      <w:pPr>
        <w:suppressAutoHyphens/>
        <w:ind w:right="284"/>
        <w:rPr>
          <w:rFonts w:ascii="Arial" w:hAnsi="Arial" w:cs="Arial"/>
          <w:i/>
          <w:sz w:val="20"/>
          <w:szCs w:val="20"/>
          <w:lang w:eastAsia="ar-SA"/>
        </w:rPr>
      </w:pPr>
    </w:p>
    <w:p w14:paraId="41DBDFB6" w14:textId="77777777" w:rsidR="00FE5611" w:rsidRPr="002B2E96" w:rsidRDefault="00FE5611" w:rsidP="00FE5611">
      <w:pPr>
        <w:numPr>
          <w:ilvl w:val="0"/>
          <w:numId w:val="55"/>
        </w:numPr>
        <w:suppressAutoHyphens/>
        <w:ind w:right="283"/>
        <w:jc w:val="both"/>
        <w:rPr>
          <w:rFonts w:ascii="Arial" w:hAnsi="Arial" w:cs="Arial"/>
          <w:sz w:val="20"/>
          <w:szCs w:val="20"/>
          <w:lang w:eastAsia="ar-SA"/>
        </w:rPr>
      </w:pPr>
      <w:r w:rsidRPr="002B2E96">
        <w:rPr>
          <w:rFonts w:ascii="Arial" w:hAnsi="Arial" w:cs="Arial"/>
          <w:sz w:val="20"/>
          <w:szCs w:val="20"/>
          <w:lang w:eastAsia="ar-SA"/>
        </w:rPr>
        <w:t>zakres mojego udziału przy wykonywaniu zamówienia będzie następujący:</w:t>
      </w:r>
    </w:p>
    <w:p w14:paraId="2B22158C"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55A159D3"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29FFD5CF" w14:textId="77777777" w:rsidR="00FE5611" w:rsidRPr="002B2E96" w:rsidRDefault="00FE5611" w:rsidP="00FE5611">
      <w:pPr>
        <w:suppressAutoHyphens/>
        <w:ind w:left="720"/>
        <w:jc w:val="both"/>
        <w:rPr>
          <w:rFonts w:ascii="Arial" w:hAnsi="Arial" w:cs="Arial"/>
          <w:sz w:val="20"/>
          <w:szCs w:val="20"/>
          <w:lang w:eastAsia="ar-SA"/>
        </w:rPr>
      </w:pPr>
    </w:p>
    <w:p w14:paraId="56BA3E17" w14:textId="77777777" w:rsidR="00FE5611" w:rsidRPr="002B2E96" w:rsidRDefault="00FE5611" w:rsidP="00FE5611">
      <w:pPr>
        <w:numPr>
          <w:ilvl w:val="0"/>
          <w:numId w:val="55"/>
        </w:numPr>
        <w:suppressAutoHyphens/>
        <w:ind w:right="283"/>
        <w:jc w:val="both"/>
        <w:rPr>
          <w:rFonts w:ascii="Arial" w:hAnsi="Arial" w:cs="Arial"/>
          <w:sz w:val="20"/>
          <w:szCs w:val="20"/>
          <w:lang w:eastAsia="ar-SA"/>
        </w:rPr>
      </w:pPr>
      <w:r w:rsidRPr="002B2E96">
        <w:rPr>
          <w:rFonts w:ascii="Arial" w:hAnsi="Arial" w:cs="Arial"/>
          <w:sz w:val="20"/>
          <w:szCs w:val="20"/>
          <w:lang w:eastAsia="ar-SA"/>
        </w:rPr>
        <w:t>okres mojego udziału przy wykonywaniu zamówienia będzie następujący:</w:t>
      </w:r>
    </w:p>
    <w:p w14:paraId="41ECD4AB"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35A77592" w14:textId="77777777" w:rsidR="00FE5611" w:rsidRPr="002B2E96" w:rsidRDefault="00FE5611" w:rsidP="00FE5611">
      <w:pPr>
        <w:suppressAutoHyphens/>
        <w:ind w:left="720"/>
        <w:jc w:val="both"/>
        <w:rPr>
          <w:rFonts w:ascii="Arial" w:hAnsi="Arial" w:cs="Arial"/>
          <w:sz w:val="20"/>
          <w:szCs w:val="20"/>
          <w:lang w:eastAsia="ar-SA"/>
        </w:rPr>
      </w:pPr>
      <w:r w:rsidRPr="002B2E96">
        <w:rPr>
          <w:rFonts w:ascii="Arial" w:hAnsi="Arial" w:cs="Arial"/>
          <w:sz w:val="20"/>
          <w:szCs w:val="20"/>
          <w:lang w:eastAsia="ar-SA"/>
        </w:rPr>
        <w:t>_________________________________________________________________</w:t>
      </w:r>
    </w:p>
    <w:p w14:paraId="74562685" w14:textId="77777777" w:rsidR="00FE5611" w:rsidRPr="002B2E96" w:rsidRDefault="00FE5611" w:rsidP="00FE5611">
      <w:pPr>
        <w:suppressAutoHyphens/>
        <w:ind w:right="283"/>
        <w:jc w:val="both"/>
        <w:rPr>
          <w:rFonts w:ascii="Arial" w:hAnsi="Arial" w:cs="Arial"/>
          <w:sz w:val="20"/>
          <w:szCs w:val="20"/>
          <w:lang w:eastAsia="ar-SA"/>
        </w:rPr>
      </w:pPr>
    </w:p>
    <w:p w14:paraId="2810BD45" w14:textId="77777777" w:rsidR="00FE5611" w:rsidRPr="002B2E96" w:rsidRDefault="00FE5611" w:rsidP="00FE5611">
      <w:pPr>
        <w:numPr>
          <w:ilvl w:val="0"/>
          <w:numId w:val="55"/>
        </w:numPr>
        <w:suppressAutoHyphens/>
        <w:ind w:right="283"/>
        <w:jc w:val="both"/>
        <w:rPr>
          <w:rFonts w:ascii="Arial" w:hAnsi="Arial" w:cs="Arial"/>
          <w:sz w:val="20"/>
          <w:szCs w:val="20"/>
          <w:lang w:eastAsia="ar-SA"/>
        </w:rPr>
      </w:pPr>
      <w:r w:rsidRPr="002B2E96">
        <w:rPr>
          <w:rFonts w:ascii="Arial" w:hAnsi="Arial" w:cs="Arial"/>
          <w:sz w:val="20"/>
          <w:szCs w:val="20"/>
          <w:lang w:eastAsia="ar-SA"/>
        </w:rPr>
        <w:t>zrealizujemy usługę, której wskazane zdolności dotyczą.</w:t>
      </w:r>
    </w:p>
    <w:p w14:paraId="2539CAC6" w14:textId="77777777" w:rsidR="00FE5611" w:rsidRDefault="00FE5611" w:rsidP="00FE5611">
      <w:pPr>
        <w:suppressAutoHyphens/>
        <w:ind w:right="-341"/>
        <w:jc w:val="both"/>
        <w:rPr>
          <w:rFonts w:ascii="Arial" w:hAnsi="Arial" w:cs="Arial"/>
          <w:sz w:val="20"/>
          <w:szCs w:val="20"/>
          <w:lang w:eastAsia="ar-SA"/>
        </w:rPr>
      </w:pPr>
    </w:p>
    <w:p w14:paraId="3524C514" w14:textId="77777777" w:rsidR="00FE5611" w:rsidRPr="002B2E96" w:rsidRDefault="00FE5611" w:rsidP="00FE5611">
      <w:pPr>
        <w:suppressAutoHyphens/>
        <w:ind w:right="-341"/>
        <w:jc w:val="both"/>
        <w:rPr>
          <w:rFonts w:ascii="Arial" w:hAnsi="Arial" w:cs="Arial"/>
          <w:sz w:val="20"/>
          <w:szCs w:val="20"/>
          <w:lang w:eastAsia="ar-SA"/>
        </w:rPr>
      </w:pPr>
      <w:r w:rsidRPr="002B2E96">
        <w:rPr>
          <w:rFonts w:ascii="Arial" w:hAnsi="Arial" w:cs="Arial"/>
          <w:sz w:val="20"/>
          <w:szCs w:val="20"/>
          <w:lang w:eastAsia="ar-SA"/>
        </w:rPr>
        <w:t>__________________ dnia __ __ _____  roku</w:t>
      </w:r>
    </w:p>
    <w:p w14:paraId="5EA95E1D" w14:textId="77777777" w:rsidR="00FE5611" w:rsidRPr="002B2E96" w:rsidRDefault="00FE5611" w:rsidP="00FE5611">
      <w:pPr>
        <w:ind w:left="2836" w:firstLine="709"/>
        <w:jc w:val="center"/>
        <w:rPr>
          <w:rFonts w:ascii="Arial" w:hAnsi="Arial" w:cs="Arial"/>
          <w:b/>
          <w:sz w:val="20"/>
          <w:szCs w:val="20"/>
        </w:rPr>
      </w:pPr>
      <w:r w:rsidRPr="002B2E96">
        <w:rPr>
          <w:rFonts w:ascii="Arial" w:hAnsi="Arial" w:cs="Arial"/>
          <w:i/>
          <w:sz w:val="20"/>
          <w:szCs w:val="20"/>
        </w:rPr>
        <w:t>___________________________________________</w:t>
      </w:r>
    </w:p>
    <w:p w14:paraId="228C742D" w14:textId="77777777" w:rsidR="00FE5611" w:rsidRPr="002B2E96" w:rsidRDefault="00FE5611" w:rsidP="00FE5611">
      <w:pPr>
        <w:ind w:left="2836" w:firstLine="709"/>
        <w:jc w:val="center"/>
        <w:rPr>
          <w:rFonts w:ascii="Arial" w:eastAsia="Calibri" w:hAnsi="Arial" w:cs="Arial"/>
          <w:sz w:val="20"/>
          <w:szCs w:val="20"/>
        </w:rPr>
      </w:pPr>
      <w:r w:rsidRPr="002B2E96">
        <w:rPr>
          <w:rFonts w:ascii="Arial" w:eastAsia="Calibri" w:hAnsi="Arial" w:cs="Arial"/>
          <w:sz w:val="20"/>
          <w:szCs w:val="20"/>
        </w:rPr>
        <w:t>(podpis Podmiotu na zasobach którego polega Wykonawca/ osoby upoważnionej do reprezentacji Podmiotu</w:t>
      </w:r>
    </w:p>
    <w:p w14:paraId="7D34B514" w14:textId="01519C92" w:rsidR="00FE5611" w:rsidRDefault="00FE5611">
      <w:pPr>
        <w:spacing w:after="160" w:line="259" w:lineRule="auto"/>
        <w:rPr>
          <w:rFonts w:ascii="Arial" w:hAnsi="Arial" w:cs="Arial"/>
          <w:b/>
          <w:sz w:val="20"/>
          <w:szCs w:val="20"/>
          <w:lang w:eastAsia="ar-SA"/>
        </w:rPr>
      </w:pPr>
    </w:p>
    <w:p w14:paraId="54DE0B6C" w14:textId="17237CFE" w:rsidR="00427BD7" w:rsidRPr="002B2E96" w:rsidRDefault="00341A13" w:rsidP="00427BD7">
      <w:pPr>
        <w:pStyle w:val="Zwykytekst1"/>
        <w:jc w:val="right"/>
        <w:rPr>
          <w:rFonts w:ascii="Arial" w:hAnsi="Arial" w:cs="Arial"/>
          <w:b/>
        </w:rPr>
      </w:pPr>
      <w:r>
        <w:rPr>
          <w:rFonts w:ascii="Arial" w:hAnsi="Arial" w:cs="Arial"/>
          <w:b/>
        </w:rPr>
        <w:lastRenderedPageBreak/>
        <w:t>Formularz 2.</w:t>
      </w:r>
      <w:r w:rsidR="00427BD7">
        <w:rPr>
          <w:rFonts w:ascii="Arial" w:hAnsi="Arial" w:cs="Arial"/>
          <w:noProof/>
          <w:lang w:eastAsia="pl-PL"/>
        </w:rPr>
        <mc:AlternateContent>
          <mc:Choice Requires="wps">
            <w:drawing>
              <wp:anchor distT="0" distB="0" distL="114300" distR="114300" simplePos="0" relativeHeight="251683328" behindDoc="0" locked="0" layoutInCell="1" allowOverlap="1" wp14:anchorId="13FA5F85" wp14:editId="072F331B">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2F03DA5D" w14:textId="77777777" w:rsidR="005A0422" w:rsidRDefault="005A0422" w:rsidP="00427BD7">
                            <w:pPr>
                              <w:jc w:val="center"/>
                              <w:rPr>
                                <w:b/>
                                <w:sz w:val="18"/>
                                <w:szCs w:val="18"/>
                              </w:rPr>
                            </w:pPr>
                          </w:p>
                          <w:p w14:paraId="41DCE479" w14:textId="77777777" w:rsidR="005A0422" w:rsidRDefault="005A0422" w:rsidP="00427BD7">
                            <w:pPr>
                              <w:jc w:val="center"/>
                              <w:rPr>
                                <w:rFonts w:ascii="Verdana" w:hAnsi="Verdana"/>
                                <w:b/>
                                <w:sz w:val="18"/>
                                <w:szCs w:val="18"/>
                              </w:rPr>
                            </w:pPr>
                          </w:p>
                          <w:p w14:paraId="5235C2C2" w14:textId="77777777" w:rsidR="005A0422" w:rsidRPr="00243D73" w:rsidRDefault="005A0422" w:rsidP="00427BD7">
                            <w:pPr>
                              <w:jc w:val="center"/>
                              <w:rPr>
                                <w:rFonts w:ascii="Arial" w:hAnsi="Arial" w:cs="Arial"/>
                                <w:b/>
                                <w:sz w:val="20"/>
                                <w:szCs w:val="20"/>
                              </w:rPr>
                            </w:pPr>
                            <w:r>
                              <w:rPr>
                                <w:rFonts w:ascii="Arial" w:hAnsi="Arial" w:cs="Arial"/>
                                <w:b/>
                                <w:sz w:val="20"/>
                                <w:szCs w:val="20"/>
                              </w:rPr>
                              <w:t>Wykaz osób</w:t>
                            </w:r>
                          </w:p>
                          <w:p w14:paraId="737D6D48" w14:textId="77777777" w:rsidR="005A0422" w:rsidRDefault="005A0422" w:rsidP="00427BD7">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A5F85" id="Pole tekstowe 7" o:spid="_x0000_s1032" type="#_x0000_t202" style="position:absolute;left:0;text-align:left;margin-left:161.85pt;margin-top:20.05pt;width:336.2pt;height:60.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" fillcolor="silver">
                <v:textbox>
                  <w:txbxContent>
                    <w:p w14:paraId="2F03DA5D" w14:textId="77777777" w:rsidR="005A0422" w:rsidRDefault="005A0422" w:rsidP="00427BD7">
                      <w:pPr>
                        <w:jc w:val="center"/>
                        <w:rPr>
                          <w:b/>
                          <w:sz w:val="18"/>
                          <w:szCs w:val="18"/>
                        </w:rPr>
                      </w:pPr>
                    </w:p>
                    <w:p w14:paraId="41DCE479" w14:textId="77777777" w:rsidR="005A0422" w:rsidRDefault="005A0422" w:rsidP="00427BD7">
                      <w:pPr>
                        <w:jc w:val="center"/>
                        <w:rPr>
                          <w:rFonts w:ascii="Verdana" w:hAnsi="Verdana"/>
                          <w:b/>
                          <w:sz w:val="18"/>
                          <w:szCs w:val="18"/>
                        </w:rPr>
                      </w:pPr>
                    </w:p>
                    <w:p w14:paraId="5235C2C2" w14:textId="77777777" w:rsidR="005A0422" w:rsidRPr="00243D73" w:rsidRDefault="005A0422" w:rsidP="00427BD7">
                      <w:pPr>
                        <w:jc w:val="center"/>
                        <w:rPr>
                          <w:rFonts w:ascii="Arial" w:hAnsi="Arial" w:cs="Arial"/>
                          <w:b/>
                          <w:sz w:val="20"/>
                          <w:szCs w:val="20"/>
                        </w:rPr>
                      </w:pPr>
                      <w:r>
                        <w:rPr>
                          <w:rFonts w:ascii="Arial" w:hAnsi="Arial" w:cs="Arial"/>
                          <w:b/>
                          <w:sz w:val="20"/>
                          <w:szCs w:val="20"/>
                        </w:rPr>
                        <w:t>Wykaz osób</w:t>
                      </w:r>
                    </w:p>
                    <w:p w14:paraId="737D6D48" w14:textId="77777777" w:rsidR="005A0422" w:rsidRDefault="005A0422" w:rsidP="00427BD7">
                      <w:pPr>
                        <w:jc w:val="center"/>
                        <w:rPr>
                          <w:b/>
                          <w:sz w:val="28"/>
                        </w:rPr>
                      </w:pPr>
                    </w:p>
                  </w:txbxContent>
                </v:textbox>
                <w10:wrap type="tight"/>
              </v:shape>
            </w:pict>
          </mc:Fallback>
        </mc:AlternateContent>
      </w:r>
      <w:r w:rsidR="00427BD7">
        <w:rPr>
          <w:rFonts w:ascii="Arial" w:hAnsi="Arial" w:cs="Arial"/>
          <w:noProof/>
          <w:lang w:eastAsia="pl-PL"/>
        </w:rPr>
        <mc:AlternateContent>
          <mc:Choice Requires="wps">
            <w:drawing>
              <wp:anchor distT="0" distB="0" distL="114300" distR="114300" simplePos="0" relativeHeight="251682304" behindDoc="0" locked="0" layoutInCell="1" allowOverlap="1" wp14:anchorId="38C858B8" wp14:editId="79005060">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12D72762" w14:textId="77777777" w:rsidR="005A0422" w:rsidRDefault="005A0422" w:rsidP="00427BD7">
                            <w:pPr>
                              <w:jc w:val="center"/>
                              <w:rPr>
                                <w:i/>
                                <w:sz w:val="18"/>
                              </w:rPr>
                            </w:pPr>
                          </w:p>
                          <w:p w14:paraId="630E85E9" w14:textId="77777777" w:rsidR="005A0422" w:rsidRDefault="005A0422" w:rsidP="00427BD7">
                            <w:pPr>
                              <w:jc w:val="center"/>
                              <w:rPr>
                                <w:i/>
                                <w:sz w:val="18"/>
                              </w:rPr>
                            </w:pPr>
                          </w:p>
                          <w:p w14:paraId="3F341509" w14:textId="77777777" w:rsidR="005A0422" w:rsidRDefault="005A0422" w:rsidP="00427BD7">
                            <w:pPr>
                              <w:jc w:val="center"/>
                              <w:rPr>
                                <w:i/>
                                <w:sz w:val="18"/>
                              </w:rPr>
                            </w:pPr>
                          </w:p>
                          <w:p w14:paraId="4C17C87F" w14:textId="77777777" w:rsidR="005A0422" w:rsidRDefault="005A0422" w:rsidP="00427BD7">
                            <w:pPr>
                              <w:jc w:val="center"/>
                              <w:rPr>
                                <w:rFonts w:ascii="Verdana" w:hAnsi="Verdana"/>
                                <w:i/>
                                <w:sz w:val="16"/>
                                <w:szCs w:val="16"/>
                              </w:rPr>
                            </w:pPr>
                          </w:p>
                          <w:p w14:paraId="47737BE4" w14:textId="77777777" w:rsidR="005A0422" w:rsidRPr="00D13CD4" w:rsidRDefault="005A0422" w:rsidP="00427BD7">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858B8" id="Pole tekstowe 6" o:spid="_x0000_s1033" type="#_x0000_t202" style="position:absolute;left:0;text-align:left;margin-left:9pt;margin-top:20.15pt;width:157.85pt;height:59.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BWQ0Xy8CAABcBAAADgAAAAAAAAAAAAAAAAAuAgAA&#10;ZHJzL2Uyb0RvYy54bWxQSwECLQAUAAYACAAAACEA6vyiEt4AAAAJAQAADwAAAAAAAAAAAAAAAACJ&#10;BAAAZHJzL2Rvd25yZXYueG1sUEsFBgAAAAAEAAQA8wAAAJQFAAAAAA==&#10;">
                <v:textbox>
                  <w:txbxContent>
                    <w:p w14:paraId="12D72762" w14:textId="77777777" w:rsidR="005A0422" w:rsidRDefault="005A0422" w:rsidP="00427BD7">
                      <w:pPr>
                        <w:jc w:val="center"/>
                        <w:rPr>
                          <w:i/>
                          <w:sz w:val="18"/>
                        </w:rPr>
                      </w:pPr>
                    </w:p>
                    <w:p w14:paraId="630E85E9" w14:textId="77777777" w:rsidR="005A0422" w:rsidRDefault="005A0422" w:rsidP="00427BD7">
                      <w:pPr>
                        <w:jc w:val="center"/>
                        <w:rPr>
                          <w:i/>
                          <w:sz w:val="18"/>
                        </w:rPr>
                      </w:pPr>
                    </w:p>
                    <w:p w14:paraId="3F341509" w14:textId="77777777" w:rsidR="005A0422" w:rsidRDefault="005A0422" w:rsidP="00427BD7">
                      <w:pPr>
                        <w:jc w:val="center"/>
                        <w:rPr>
                          <w:i/>
                          <w:sz w:val="18"/>
                        </w:rPr>
                      </w:pPr>
                    </w:p>
                    <w:p w14:paraId="4C17C87F" w14:textId="77777777" w:rsidR="005A0422" w:rsidRDefault="005A0422" w:rsidP="00427BD7">
                      <w:pPr>
                        <w:jc w:val="center"/>
                        <w:rPr>
                          <w:rFonts w:ascii="Verdana" w:hAnsi="Verdana"/>
                          <w:i/>
                          <w:sz w:val="16"/>
                          <w:szCs w:val="16"/>
                        </w:rPr>
                      </w:pPr>
                    </w:p>
                    <w:p w14:paraId="47737BE4" w14:textId="77777777" w:rsidR="005A0422" w:rsidRPr="00D13CD4" w:rsidRDefault="005A0422" w:rsidP="00427BD7">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r w:rsidR="009A64EA">
        <w:rPr>
          <w:rFonts w:ascii="Arial" w:hAnsi="Arial" w:cs="Arial"/>
          <w:b/>
        </w:rPr>
        <w:t>4.</w:t>
      </w:r>
    </w:p>
    <w:p w14:paraId="65690500" w14:textId="77777777" w:rsidR="00427BD7" w:rsidRPr="002B2E96" w:rsidRDefault="00427BD7" w:rsidP="00427BD7">
      <w:pPr>
        <w:jc w:val="both"/>
        <w:rPr>
          <w:rFonts w:ascii="Arial" w:hAnsi="Arial" w:cs="Arial"/>
          <w:b/>
          <w:sz w:val="20"/>
          <w:szCs w:val="20"/>
        </w:rPr>
      </w:pPr>
    </w:p>
    <w:p w14:paraId="08F1B7E1" w14:textId="77777777" w:rsidR="00427BD7" w:rsidRPr="002B2E96" w:rsidRDefault="00427BD7" w:rsidP="00427BD7">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3C27F546" w14:textId="77777777" w:rsidR="00427BD7" w:rsidRPr="002B2E96" w:rsidRDefault="00427BD7" w:rsidP="00427BD7">
      <w:pPr>
        <w:jc w:val="both"/>
        <w:outlineLvl w:val="0"/>
        <w:rPr>
          <w:rFonts w:ascii="Arial" w:eastAsia="Calibri" w:hAnsi="Arial" w:cs="Arial"/>
          <w:b/>
          <w:sz w:val="20"/>
          <w:szCs w:val="20"/>
          <w:lang w:eastAsia="en-US"/>
        </w:rPr>
      </w:pPr>
    </w:p>
    <w:p w14:paraId="1C39BBA8" w14:textId="77777777" w:rsidR="00EE5183" w:rsidRPr="00EE5183" w:rsidRDefault="00EE5183" w:rsidP="00EE5183">
      <w:pPr>
        <w:outlineLvl w:val="0"/>
        <w:rPr>
          <w:rFonts w:ascii="Arial" w:hAnsi="Arial" w:cs="Arial"/>
          <w:sz w:val="20"/>
          <w:szCs w:val="20"/>
        </w:rPr>
      </w:pPr>
      <w:r w:rsidRPr="00EE5183">
        <w:rPr>
          <w:rFonts w:ascii="Arial" w:hAnsi="Arial" w:cs="Arial"/>
          <w:sz w:val="20"/>
          <w:szCs w:val="20"/>
        </w:rPr>
        <w:t>Budowę, usługi serwisowe oraz usługi asysty technicznej systemu Aplikacja Fundusz Sprawiedliwości (AFS)</w:t>
      </w:r>
    </w:p>
    <w:p w14:paraId="6DE0D37A" w14:textId="77777777" w:rsidR="00EE5183" w:rsidRDefault="00EE5183" w:rsidP="00EE5183">
      <w:pPr>
        <w:jc w:val="both"/>
        <w:rPr>
          <w:rFonts w:ascii="Arial" w:hAnsi="Arial" w:cs="Arial"/>
          <w:spacing w:val="-2"/>
          <w:sz w:val="20"/>
          <w:szCs w:val="20"/>
        </w:rPr>
      </w:pPr>
    </w:p>
    <w:p w14:paraId="651DD90B" w14:textId="77777777" w:rsidR="00EE5183" w:rsidRPr="00F37B1C" w:rsidRDefault="00EE5183" w:rsidP="00EE5183">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BF-II.3710.1.2020</w:t>
      </w:r>
    </w:p>
    <w:p w14:paraId="09307BD9" w14:textId="77777777" w:rsidR="00427BD7" w:rsidRPr="002B2E96" w:rsidRDefault="00427BD7" w:rsidP="00427BD7">
      <w:pPr>
        <w:jc w:val="both"/>
        <w:rPr>
          <w:rFonts w:ascii="Arial" w:eastAsia="Calibri" w:hAnsi="Arial" w:cs="Arial"/>
          <w:sz w:val="20"/>
          <w:szCs w:val="20"/>
        </w:rPr>
      </w:pPr>
    </w:p>
    <w:p w14:paraId="240BE1FD" w14:textId="00B4C6CD" w:rsidR="00427BD7" w:rsidRDefault="00427BD7" w:rsidP="00427BD7">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sidR="00341A13">
        <w:rPr>
          <w:rFonts w:ascii="Arial" w:hAnsi="Arial" w:cs="Arial"/>
          <w:sz w:val="20"/>
          <w:szCs w:val="20"/>
        </w:rPr>
        <w:t>z osób w zakresie</w:t>
      </w:r>
      <w:r w:rsidR="00706306">
        <w:rPr>
          <w:rFonts w:ascii="Arial" w:hAnsi="Arial" w:cs="Arial"/>
          <w:sz w:val="20"/>
          <w:szCs w:val="20"/>
        </w:rPr>
        <w:t xml:space="preserve"> spełniania warunków udziału w postępowaniu</w:t>
      </w:r>
      <w:r>
        <w:rPr>
          <w:rFonts w:ascii="Arial" w:hAnsi="Arial" w:cs="Arial"/>
          <w:sz w:val="20"/>
          <w:szCs w:val="20"/>
        </w:rPr>
        <w:t>:</w:t>
      </w:r>
    </w:p>
    <w:p w14:paraId="76E97C8D" w14:textId="77777777" w:rsidR="00427BD7" w:rsidRPr="002B2E96" w:rsidRDefault="00427BD7" w:rsidP="00427BD7">
      <w:pPr>
        <w:jc w:val="both"/>
        <w:rPr>
          <w:rFonts w:ascii="Arial" w:eastAsia="Calibri" w:hAnsi="Arial" w:cs="Arial"/>
          <w:sz w:val="20"/>
          <w:szCs w:val="20"/>
        </w:rPr>
      </w:pPr>
    </w:p>
    <w:tbl>
      <w:tblPr>
        <w:tblW w:w="9211"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99"/>
        <w:gridCol w:w="1596"/>
        <w:gridCol w:w="1430"/>
        <w:gridCol w:w="1973"/>
        <w:gridCol w:w="2183"/>
        <w:gridCol w:w="1530"/>
      </w:tblGrid>
      <w:tr w:rsidR="002E2A6A" w:rsidRPr="006B79FA" w14:paraId="09065108" w14:textId="01397595" w:rsidTr="009D25EA">
        <w:trPr>
          <w:trHeight w:val="788"/>
          <w:jc w:val="center"/>
        </w:trPr>
        <w:tc>
          <w:tcPr>
            <w:tcW w:w="517" w:type="dxa"/>
            <w:tcBorders>
              <w:top w:val="double" w:sz="4" w:space="0" w:color="auto"/>
              <w:left w:val="double" w:sz="4" w:space="0" w:color="auto"/>
              <w:bottom w:val="single" w:sz="8" w:space="0" w:color="auto"/>
              <w:right w:val="single" w:sz="8" w:space="0" w:color="auto"/>
            </w:tcBorders>
            <w:vAlign w:val="center"/>
          </w:tcPr>
          <w:p w14:paraId="765C1EA9" w14:textId="77777777" w:rsidR="00B8044C" w:rsidRPr="006B79FA" w:rsidRDefault="00B8044C" w:rsidP="0084057C">
            <w:pPr>
              <w:spacing w:before="120" w:line="256" w:lineRule="auto"/>
              <w:jc w:val="center"/>
              <w:rPr>
                <w:rFonts w:ascii="Arial" w:eastAsia="Calibri" w:hAnsi="Arial" w:cs="Arial"/>
                <w:b/>
                <w:sz w:val="20"/>
                <w:szCs w:val="20"/>
                <w:lang w:eastAsia="en-US"/>
              </w:rPr>
            </w:pPr>
          </w:p>
          <w:p w14:paraId="471139E5" w14:textId="77777777"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Lp.</w:t>
            </w:r>
          </w:p>
        </w:tc>
        <w:tc>
          <w:tcPr>
            <w:tcW w:w="1434" w:type="dxa"/>
            <w:tcBorders>
              <w:top w:val="double" w:sz="4" w:space="0" w:color="auto"/>
              <w:left w:val="single" w:sz="8" w:space="0" w:color="auto"/>
              <w:bottom w:val="single" w:sz="8" w:space="0" w:color="auto"/>
              <w:right w:val="single" w:sz="8" w:space="0" w:color="auto"/>
            </w:tcBorders>
            <w:vAlign w:val="center"/>
            <w:hideMark/>
          </w:tcPr>
          <w:p w14:paraId="7AE6F3CF" w14:textId="77777777"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 xml:space="preserve">Imię </w:t>
            </w:r>
            <w:r w:rsidRPr="006B79FA">
              <w:rPr>
                <w:rFonts w:ascii="Arial" w:eastAsia="Calibri" w:hAnsi="Arial" w:cs="Arial"/>
                <w:b/>
                <w:sz w:val="20"/>
                <w:szCs w:val="20"/>
                <w:lang w:eastAsia="en-US"/>
              </w:rPr>
              <w:br/>
              <w:t>i nazwisko</w:t>
            </w:r>
          </w:p>
        </w:tc>
        <w:tc>
          <w:tcPr>
            <w:tcW w:w="1430" w:type="dxa"/>
            <w:tcBorders>
              <w:top w:val="double" w:sz="4" w:space="0" w:color="auto"/>
              <w:left w:val="single" w:sz="8" w:space="0" w:color="auto"/>
              <w:bottom w:val="single" w:sz="8" w:space="0" w:color="auto"/>
              <w:right w:val="single" w:sz="8" w:space="0" w:color="auto"/>
            </w:tcBorders>
          </w:tcPr>
          <w:p w14:paraId="09244271" w14:textId="77777777" w:rsidR="00B8044C" w:rsidRPr="006B79FA" w:rsidRDefault="00B8044C" w:rsidP="0084057C">
            <w:pPr>
              <w:spacing w:before="120" w:line="256" w:lineRule="auto"/>
              <w:jc w:val="center"/>
              <w:rPr>
                <w:rFonts w:ascii="Arial" w:hAnsi="Arial" w:cs="Arial"/>
                <w:b/>
                <w:sz w:val="20"/>
                <w:szCs w:val="20"/>
              </w:rPr>
            </w:pPr>
            <w:r w:rsidRPr="006B79FA">
              <w:rPr>
                <w:rFonts w:ascii="Arial" w:hAnsi="Arial" w:cs="Arial"/>
                <w:b/>
                <w:sz w:val="20"/>
                <w:szCs w:val="20"/>
              </w:rPr>
              <w:t>Rola</w:t>
            </w:r>
          </w:p>
        </w:tc>
        <w:tc>
          <w:tcPr>
            <w:tcW w:w="2073" w:type="dxa"/>
            <w:tcBorders>
              <w:top w:val="double" w:sz="4" w:space="0" w:color="auto"/>
              <w:left w:val="single" w:sz="8" w:space="0" w:color="auto"/>
              <w:bottom w:val="single" w:sz="8" w:space="0" w:color="auto"/>
              <w:right w:val="single" w:sz="8" w:space="0" w:color="auto"/>
            </w:tcBorders>
          </w:tcPr>
          <w:p w14:paraId="5338BD81" w14:textId="1D20D5E3"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hAnsi="Arial" w:cs="Arial"/>
                <w:b/>
                <w:sz w:val="20"/>
                <w:szCs w:val="20"/>
              </w:rPr>
              <w:t>Wymagane kwalifikacje zawodowe</w:t>
            </w:r>
          </w:p>
        </w:tc>
        <w:tc>
          <w:tcPr>
            <w:tcW w:w="2348" w:type="dxa"/>
            <w:tcBorders>
              <w:top w:val="double" w:sz="4" w:space="0" w:color="auto"/>
              <w:left w:val="single" w:sz="8" w:space="0" w:color="auto"/>
              <w:bottom w:val="single" w:sz="8" w:space="0" w:color="auto"/>
              <w:right w:val="single" w:sz="8" w:space="0" w:color="auto"/>
            </w:tcBorders>
            <w:vAlign w:val="center"/>
            <w:hideMark/>
          </w:tcPr>
          <w:p w14:paraId="4F158E70" w14:textId="196BAF82"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Doświadczenie</w:t>
            </w:r>
          </w:p>
        </w:tc>
        <w:tc>
          <w:tcPr>
            <w:tcW w:w="1409" w:type="dxa"/>
            <w:tcBorders>
              <w:top w:val="double" w:sz="4" w:space="0" w:color="auto"/>
              <w:left w:val="single" w:sz="8" w:space="0" w:color="auto"/>
              <w:bottom w:val="single" w:sz="8" w:space="0" w:color="auto"/>
              <w:right w:val="single" w:sz="8" w:space="0" w:color="auto"/>
            </w:tcBorders>
          </w:tcPr>
          <w:p w14:paraId="14609233" w14:textId="24126F7F"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Podstawa dysponowania</w:t>
            </w:r>
          </w:p>
        </w:tc>
      </w:tr>
      <w:tr w:rsidR="002E2A6A" w:rsidRPr="006B79FA" w14:paraId="7702E464" w14:textId="57D56EED" w:rsidTr="009D25EA">
        <w:trPr>
          <w:trHeight w:val="260"/>
          <w:jc w:val="center"/>
        </w:trPr>
        <w:tc>
          <w:tcPr>
            <w:tcW w:w="517" w:type="dxa"/>
            <w:tcBorders>
              <w:top w:val="double" w:sz="4" w:space="0" w:color="auto"/>
              <w:left w:val="double" w:sz="4" w:space="0" w:color="auto"/>
              <w:bottom w:val="single" w:sz="8" w:space="0" w:color="auto"/>
              <w:right w:val="single" w:sz="8" w:space="0" w:color="auto"/>
            </w:tcBorders>
            <w:vAlign w:val="center"/>
          </w:tcPr>
          <w:p w14:paraId="525F5A6D" w14:textId="77777777"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1</w:t>
            </w:r>
          </w:p>
        </w:tc>
        <w:tc>
          <w:tcPr>
            <w:tcW w:w="1434" w:type="dxa"/>
            <w:tcBorders>
              <w:top w:val="double" w:sz="4" w:space="0" w:color="auto"/>
              <w:left w:val="single" w:sz="8" w:space="0" w:color="auto"/>
              <w:bottom w:val="single" w:sz="8" w:space="0" w:color="auto"/>
              <w:right w:val="single" w:sz="8" w:space="0" w:color="auto"/>
            </w:tcBorders>
            <w:vAlign w:val="center"/>
          </w:tcPr>
          <w:p w14:paraId="2F1CDC1E" w14:textId="77777777"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2</w:t>
            </w:r>
          </w:p>
        </w:tc>
        <w:tc>
          <w:tcPr>
            <w:tcW w:w="1430" w:type="dxa"/>
            <w:tcBorders>
              <w:top w:val="double" w:sz="4" w:space="0" w:color="auto"/>
              <w:left w:val="single" w:sz="8" w:space="0" w:color="auto"/>
              <w:bottom w:val="single" w:sz="8" w:space="0" w:color="auto"/>
              <w:right w:val="single" w:sz="8" w:space="0" w:color="auto"/>
            </w:tcBorders>
          </w:tcPr>
          <w:p w14:paraId="0135408C" w14:textId="77777777"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3</w:t>
            </w:r>
          </w:p>
        </w:tc>
        <w:tc>
          <w:tcPr>
            <w:tcW w:w="2073" w:type="dxa"/>
            <w:tcBorders>
              <w:top w:val="double" w:sz="4" w:space="0" w:color="auto"/>
              <w:left w:val="single" w:sz="8" w:space="0" w:color="auto"/>
              <w:bottom w:val="single" w:sz="8" w:space="0" w:color="auto"/>
              <w:right w:val="single" w:sz="8" w:space="0" w:color="auto"/>
            </w:tcBorders>
          </w:tcPr>
          <w:p w14:paraId="7E4B5D52" w14:textId="0FBA2A2D"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4</w:t>
            </w:r>
          </w:p>
        </w:tc>
        <w:tc>
          <w:tcPr>
            <w:tcW w:w="2348" w:type="dxa"/>
            <w:tcBorders>
              <w:top w:val="double" w:sz="4" w:space="0" w:color="auto"/>
              <w:left w:val="single" w:sz="8" w:space="0" w:color="auto"/>
              <w:bottom w:val="single" w:sz="8" w:space="0" w:color="auto"/>
              <w:right w:val="single" w:sz="8" w:space="0" w:color="auto"/>
            </w:tcBorders>
            <w:vAlign w:val="center"/>
          </w:tcPr>
          <w:p w14:paraId="72F9DF92" w14:textId="776E31F2"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5</w:t>
            </w:r>
          </w:p>
        </w:tc>
        <w:tc>
          <w:tcPr>
            <w:tcW w:w="1409" w:type="dxa"/>
            <w:tcBorders>
              <w:top w:val="double" w:sz="4" w:space="0" w:color="auto"/>
              <w:left w:val="single" w:sz="8" w:space="0" w:color="auto"/>
              <w:bottom w:val="single" w:sz="8" w:space="0" w:color="auto"/>
              <w:right w:val="single" w:sz="8" w:space="0" w:color="auto"/>
            </w:tcBorders>
          </w:tcPr>
          <w:p w14:paraId="320D54B9" w14:textId="724C0EC2" w:rsidR="00B8044C" w:rsidRPr="006B79FA" w:rsidRDefault="00B8044C" w:rsidP="0084057C">
            <w:pPr>
              <w:spacing w:before="120" w:line="256" w:lineRule="auto"/>
              <w:jc w:val="center"/>
              <w:rPr>
                <w:rFonts w:ascii="Arial" w:eastAsia="Calibri" w:hAnsi="Arial" w:cs="Arial"/>
                <w:b/>
                <w:sz w:val="20"/>
                <w:szCs w:val="20"/>
                <w:lang w:eastAsia="en-US"/>
              </w:rPr>
            </w:pPr>
            <w:r w:rsidRPr="006B79FA">
              <w:rPr>
                <w:rFonts w:ascii="Arial" w:eastAsia="Calibri" w:hAnsi="Arial" w:cs="Arial"/>
                <w:b/>
                <w:sz w:val="20"/>
                <w:szCs w:val="20"/>
                <w:lang w:eastAsia="en-US"/>
              </w:rPr>
              <w:t>6</w:t>
            </w:r>
          </w:p>
        </w:tc>
      </w:tr>
      <w:tr w:rsidR="002E2A6A" w:rsidRPr="006B79FA" w14:paraId="73788C79" w14:textId="44781E77" w:rsidTr="009D25EA">
        <w:trPr>
          <w:trHeight w:val="967"/>
          <w:jc w:val="center"/>
        </w:trPr>
        <w:tc>
          <w:tcPr>
            <w:tcW w:w="517" w:type="dxa"/>
            <w:tcBorders>
              <w:top w:val="single" w:sz="8" w:space="0" w:color="auto"/>
              <w:left w:val="double" w:sz="4" w:space="0" w:color="auto"/>
              <w:bottom w:val="single" w:sz="8" w:space="0" w:color="auto"/>
              <w:right w:val="single" w:sz="8" w:space="0" w:color="auto"/>
            </w:tcBorders>
            <w:vAlign w:val="center"/>
          </w:tcPr>
          <w:p w14:paraId="4500BB8D" w14:textId="77777777" w:rsidR="00B8044C" w:rsidRPr="006B79FA" w:rsidRDefault="00B8044C" w:rsidP="00F96C37">
            <w:pPr>
              <w:spacing w:before="120" w:line="256" w:lineRule="auto"/>
              <w:jc w:val="center"/>
              <w:rPr>
                <w:rFonts w:ascii="Arial" w:eastAsia="Calibri" w:hAnsi="Arial" w:cs="Arial"/>
                <w:sz w:val="20"/>
                <w:szCs w:val="20"/>
                <w:lang w:eastAsia="en-US"/>
              </w:rPr>
            </w:pPr>
          </w:p>
          <w:p w14:paraId="4827E75D" w14:textId="77777777" w:rsidR="00B8044C" w:rsidRPr="006B79FA" w:rsidRDefault="00B8044C" w:rsidP="00F96C37">
            <w:pPr>
              <w:spacing w:before="120" w:line="256" w:lineRule="auto"/>
              <w:jc w:val="center"/>
              <w:rPr>
                <w:rFonts w:ascii="Arial" w:eastAsia="Calibri" w:hAnsi="Arial" w:cs="Arial"/>
                <w:sz w:val="20"/>
                <w:szCs w:val="20"/>
                <w:lang w:eastAsia="en-US"/>
              </w:rPr>
            </w:pPr>
            <w:r w:rsidRPr="006B79FA">
              <w:rPr>
                <w:rFonts w:ascii="Arial" w:eastAsia="Calibri" w:hAnsi="Arial" w:cs="Arial"/>
                <w:sz w:val="20"/>
                <w:szCs w:val="20"/>
                <w:lang w:eastAsia="en-US"/>
              </w:rPr>
              <w:t>1.</w:t>
            </w:r>
          </w:p>
        </w:tc>
        <w:tc>
          <w:tcPr>
            <w:tcW w:w="1434" w:type="dxa"/>
            <w:tcBorders>
              <w:top w:val="single" w:sz="8" w:space="0" w:color="auto"/>
              <w:left w:val="single" w:sz="8" w:space="0" w:color="auto"/>
              <w:bottom w:val="single" w:sz="8" w:space="0" w:color="auto"/>
              <w:right w:val="single" w:sz="4" w:space="0" w:color="auto"/>
            </w:tcBorders>
          </w:tcPr>
          <w:p w14:paraId="6E3D6EDB" w14:textId="77777777" w:rsidR="00B8044C" w:rsidRPr="006B79FA" w:rsidRDefault="00B8044C" w:rsidP="00F96C37">
            <w:pPr>
              <w:spacing w:line="256" w:lineRule="auto"/>
              <w:rPr>
                <w:rFonts w:ascii="Arial" w:hAnsi="Arial" w:cs="Arial"/>
                <w:color w:val="000000"/>
                <w:sz w:val="20"/>
                <w:szCs w:val="20"/>
                <w:lang w:eastAsia="en-US"/>
              </w:rPr>
            </w:pPr>
          </w:p>
          <w:p w14:paraId="0346957F" w14:textId="77777777" w:rsidR="00B8044C" w:rsidRPr="006B79FA" w:rsidRDefault="00B8044C" w:rsidP="00F96C37">
            <w:pPr>
              <w:spacing w:line="256" w:lineRule="auto"/>
              <w:rPr>
                <w:rFonts w:ascii="Arial" w:hAnsi="Arial" w:cs="Arial"/>
                <w:color w:val="000000"/>
                <w:sz w:val="20"/>
                <w:szCs w:val="20"/>
                <w:lang w:eastAsia="en-US"/>
              </w:rPr>
            </w:pPr>
            <w:r w:rsidRPr="006B79FA">
              <w:rPr>
                <w:rFonts w:ascii="Arial" w:hAnsi="Arial" w:cs="Arial"/>
                <w:color w:val="000000"/>
                <w:sz w:val="20"/>
                <w:szCs w:val="20"/>
                <w:lang w:eastAsia="en-US"/>
              </w:rPr>
              <w:t>………………</w:t>
            </w:r>
          </w:p>
          <w:p w14:paraId="3DE3BE24" w14:textId="742B87EC" w:rsidR="00B8044C" w:rsidRPr="006B79FA" w:rsidRDefault="00B8044C" w:rsidP="00F96C37">
            <w:pPr>
              <w:spacing w:line="256" w:lineRule="auto"/>
              <w:rPr>
                <w:rFonts w:ascii="Arial" w:hAnsi="Arial" w:cs="Arial"/>
                <w:i/>
                <w:iCs/>
                <w:color w:val="000000"/>
                <w:sz w:val="20"/>
                <w:szCs w:val="20"/>
                <w:lang w:eastAsia="en-US"/>
              </w:rPr>
            </w:pPr>
          </w:p>
        </w:tc>
        <w:tc>
          <w:tcPr>
            <w:tcW w:w="1430" w:type="dxa"/>
            <w:tcBorders>
              <w:top w:val="single" w:sz="8" w:space="0" w:color="auto"/>
              <w:left w:val="single" w:sz="8" w:space="0" w:color="auto"/>
              <w:bottom w:val="single" w:sz="8" w:space="0" w:color="auto"/>
              <w:right w:val="single" w:sz="8" w:space="0" w:color="auto"/>
            </w:tcBorders>
          </w:tcPr>
          <w:p w14:paraId="3CE180E5" w14:textId="3E533469"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Osoba pełniąca rolę</w:t>
            </w:r>
          </w:p>
          <w:p w14:paraId="321AB0F3" w14:textId="190E7C16"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Kierownika</w:t>
            </w:r>
          </w:p>
          <w:p w14:paraId="65023F5F" w14:textId="4503395D" w:rsidR="00B8044C" w:rsidRPr="006B79FA" w:rsidRDefault="00B8044C" w:rsidP="00634048">
            <w:pPr>
              <w:spacing w:line="256" w:lineRule="auto"/>
              <w:jc w:val="center"/>
              <w:rPr>
                <w:rFonts w:ascii="Arial" w:eastAsia="Calibri" w:hAnsi="Arial" w:cs="Arial"/>
                <w:bCs/>
                <w:sz w:val="20"/>
                <w:szCs w:val="20"/>
                <w:lang w:eastAsia="en-US"/>
              </w:rPr>
            </w:pPr>
            <w:r w:rsidRPr="006B79FA">
              <w:rPr>
                <w:rFonts w:ascii="Arial" w:eastAsia="Calibri" w:hAnsi="Arial" w:cs="Arial"/>
                <w:bCs/>
                <w:sz w:val="20"/>
                <w:szCs w:val="20"/>
              </w:rPr>
              <w:t>projektu</w:t>
            </w:r>
          </w:p>
        </w:tc>
        <w:tc>
          <w:tcPr>
            <w:tcW w:w="2073" w:type="dxa"/>
            <w:tcBorders>
              <w:top w:val="single" w:sz="8" w:space="0" w:color="auto"/>
              <w:left w:val="single" w:sz="8" w:space="0" w:color="auto"/>
              <w:bottom w:val="single" w:sz="8" w:space="0" w:color="auto"/>
              <w:right w:val="single" w:sz="8" w:space="0" w:color="auto"/>
            </w:tcBorders>
          </w:tcPr>
          <w:p w14:paraId="118AE3A5" w14:textId="184BFB46" w:rsidR="002E2A6A" w:rsidRPr="006B79FA" w:rsidRDefault="002E2A6A" w:rsidP="00634048">
            <w:pPr>
              <w:jc w:val="center"/>
              <w:rPr>
                <w:rFonts w:ascii="Arial" w:eastAsia="Calibri" w:hAnsi="Arial" w:cs="Arial"/>
                <w:sz w:val="20"/>
                <w:szCs w:val="20"/>
              </w:rPr>
            </w:pPr>
          </w:p>
          <w:p w14:paraId="35F36719" w14:textId="4A861F03" w:rsidR="002E2A6A" w:rsidRPr="006B79FA" w:rsidRDefault="002E2A6A" w:rsidP="00634048">
            <w:pPr>
              <w:jc w:val="center"/>
              <w:rPr>
                <w:rFonts w:ascii="Arial" w:eastAsia="Calibri" w:hAnsi="Arial" w:cs="Arial"/>
                <w:sz w:val="20"/>
                <w:szCs w:val="20"/>
              </w:rPr>
            </w:pPr>
            <w:r w:rsidRPr="006B79FA">
              <w:rPr>
                <w:rFonts w:ascii="Arial" w:eastAsia="Calibri" w:hAnsi="Arial" w:cs="Arial"/>
                <w:sz w:val="20"/>
                <w:szCs w:val="20"/>
              </w:rPr>
              <w:t>…………………..</w:t>
            </w:r>
          </w:p>
          <w:p w14:paraId="4FF5E318" w14:textId="77777777" w:rsidR="002E2A6A" w:rsidRPr="006B79FA" w:rsidRDefault="002E2A6A" w:rsidP="00634048">
            <w:pPr>
              <w:jc w:val="center"/>
              <w:rPr>
                <w:rFonts w:ascii="Arial" w:eastAsia="Calibri" w:hAnsi="Arial" w:cs="Arial"/>
                <w:i/>
                <w:iCs/>
                <w:sz w:val="20"/>
                <w:szCs w:val="20"/>
              </w:rPr>
            </w:pPr>
          </w:p>
          <w:p w14:paraId="2DE9D8AB" w14:textId="77777777" w:rsidR="00B8044C" w:rsidRPr="006B79FA" w:rsidRDefault="00B8044C" w:rsidP="00634048">
            <w:pPr>
              <w:jc w:val="center"/>
              <w:rPr>
                <w:rFonts w:ascii="Arial" w:eastAsia="Calibri" w:hAnsi="Arial" w:cs="Arial"/>
                <w:bCs/>
                <w:sz w:val="20"/>
                <w:szCs w:val="20"/>
              </w:rPr>
            </w:pPr>
          </w:p>
          <w:p w14:paraId="64EAC1FC" w14:textId="77777777" w:rsidR="00B8044C" w:rsidRPr="006B79FA" w:rsidRDefault="00B8044C" w:rsidP="00634048">
            <w:pPr>
              <w:spacing w:line="256" w:lineRule="auto"/>
              <w:jc w:val="center"/>
              <w:rPr>
                <w:rFonts w:ascii="Arial" w:eastAsia="Calibri" w:hAnsi="Arial" w:cs="Arial"/>
                <w:bCs/>
                <w:sz w:val="20"/>
                <w:szCs w:val="20"/>
                <w:lang w:eastAsia="en-US"/>
              </w:rPr>
            </w:pPr>
          </w:p>
        </w:tc>
        <w:tc>
          <w:tcPr>
            <w:tcW w:w="2348" w:type="dxa"/>
            <w:tcBorders>
              <w:top w:val="single" w:sz="8" w:space="0" w:color="auto"/>
              <w:left w:val="single" w:sz="8" w:space="0" w:color="auto"/>
              <w:bottom w:val="single" w:sz="8" w:space="0" w:color="auto"/>
              <w:right w:val="single" w:sz="8" w:space="0" w:color="auto"/>
            </w:tcBorders>
          </w:tcPr>
          <w:p w14:paraId="3DCE97D2" w14:textId="77777777" w:rsidR="002E2A6A" w:rsidRPr="006B79FA" w:rsidRDefault="002E2A6A" w:rsidP="00634048">
            <w:pPr>
              <w:spacing w:line="256" w:lineRule="auto"/>
              <w:jc w:val="center"/>
              <w:rPr>
                <w:rFonts w:ascii="Arial" w:hAnsi="Arial" w:cs="Arial"/>
                <w:sz w:val="20"/>
                <w:szCs w:val="20"/>
              </w:rPr>
            </w:pPr>
          </w:p>
          <w:p w14:paraId="48E111D8"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2246069D" w14:textId="15D51FE8" w:rsidR="00B8044C" w:rsidRPr="006B79FA" w:rsidRDefault="00B8044C" w:rsidP="00634048">
            <w:pPr>
              <w:spacing w:line="256" w:lineRule="auto"/>
              <w:jc w:val="center"/>
              <w:rPr>
                <w:rFonts w:ascii="Arial" w:eastAsia="Calibri" w:hAnsi="Arial" w:cs="Arial"/>
                <w:bCs/>
                <w:sz w:val="20"/>
                <w:szCs w:val="20"/>
                <w:lang w:eastAsia="en-US"/>
              </w:rPr>
            </w:pPr>
          </w:p>
        </w:tc>
        <w:tc>
          <w:tcPr>
            <w:tcW w:w="1409" w:type="dxa"/>
            <w:tcBorders>
              <w:top w:val="single" w:sz="8" w:space="0" w:color="auto"/>
              <w:left w:val="single" w:sz="8" w:space="0" w:color="auto"/>
              <w:bottom w:val="single" w:sz="8" w:space="0" w:color="auto"/>
              <w:right w:val="single" w:sz="8" w:space="0" w:color="auto"/>
            </w:tcBorders>
          </w:tcPr>
          <w:p w14:paraId="2F406B60" w14:textId="77777777" w:rsidR="00B8044C" w:rsidRPr="006B79FA" w:rsidRDefault="008740B8" w:rsidP="00F96C37">
            <w:pPr>
              <w:spacing w:line="256" w:lineRule="auto"/>
              <w:jc w:val="both"/>
              <w:rPr>
                <w:rFonts w:ascii="Arial" w:hAnsi="Arial" w:cs="Arial"/>
                <w:sz w:val="20"/>
                <w:szCs w:val="20"/>
              </w:rPr>
            </w:pPr>
            <w:r w:rsidRPr="006B79FA">
              <w:rPr>
                <w:rFonts w:ascii="Arial" w:hAnsi="Arial" w:cs="Arial"/>
                <w:sz w:val="20"/>
                <w:szCs w:val="20"/>
              </w:rPr>
              <w:t>………………</w:t>
            </w:r>
          </w:p>
          <w:p w14:paraId="4F358C3A" w14:textId="18D8D324" w:rsidR="009272EF" w:rsidRPr="006B79FA" w:rsidRDefault="009272EF" w:rsidP="00F96C37">
            <w:pPr>
              <w:spacing w:line="256" w:lineRule="auto"/>
              <w:jc w:val="both"/>
              <w:rPr>
                <w:rFonts w:ascii="Arial" w:hAnsi="Arial" w:cs="Arial"/>
                <w:sz w:val="20"/>
                <w:szCs w:val="20"/>
              </w:rPr>
            </w:pPr>
            <w:r w:rsidRPr="006B79FA">
              <w:rPr>
                <w:rFonts w:ascii="Arial" w:hAnsi="Arial" w:cs="Arial"/>
                <w:sz w:val="20"/>
                <w:szCs w:val="20"/>
              </w:rPr>
              <w:t>(podać podstawę dysponowania)</w:t>
            </w:r>
          </w:p>
        </w:tc>
      </w:tr>
      <w:tr w:rsidR="002E2A6A" w:rsidRPr="006B79FA" w14:paraId="52106103" w14:textId="54517478" w:rsidTr="009D25EA">
        <w:trPr>
          <w:trHeight w:val="967"/>
          <w:jc w:val="center"/>
        </w:trPr>
        <w:tc>
          <w:tcPr>
            <w:tcW w:w="517" w:type="dxa"/>
            <w:tcBorders>
              <w:top w:val="single" w:sz="8" w:space="0" w:color="auto"/>
              <w:left w:val="double" w:sz="4" w:space="0" w:color="auto"/>
              <w:bottom w:val="single" w:sz="8" w:space="0" w:color="auto"/>
              <w:right w:val="single" w:sz="8" w:space="0" w:color="auto"/>
            </w:tcBorders>
            <w:vAlign w:val="center"/>
          </w:tcPr>
          <w:p w14:paraId="20461373" w14:textId="29EFE2BC" w:rsidR="00B8044C" w:rsidRPr="006B79FA" w:rsidRDefault="00B8044C" w:rsidP="00F96C37">
            <w:pPr>
              <w:spacing w:before="120" w:line="256" w:lineRule="auto"/>
              <w:jc w:val="center"/>
              <w:rPr>
                <w:rFonts w:ascii="Arial" w:eastAsia="Calibri" w:hAnsi="Arial" w:cs="Arial"/>
                <w:sz w:val="20"/>
                <w:szCs w:val="20"/>
                <w:lang w:eastAsia="en-US"/>
              </w:rPr>
            </w:pPr>
            <w:r w:rsidRPr="006B79FA">
              <w:rPr>
                <w:rFonts w:ascii="Arial" w:eastAsia="Calibri" w:hAnsi="Arial" w:cs="Arial"/>
                <w:sz w:val="20"/>
                <w:szCs w:val="20"/>
                <w:lang w:eastAsia="en-US"/>
              </w:rPr>
              <w:t>2.</w:t>
            </w:r>
          </w:p>
        </w:tc>
        <w:tc>
          <w:tcPr>
            <w:tcW w:w="1434" w:type="dxa"/>
            <w:tcBorders>
              <w:top w:val="single" w:sz="8" w:space="0" w:color="auto"/>
              <w:left w:val="single" w:sz="8" w:space="0" w:color="auto"/>
              <w:bottom w:val="single" w:sz="8" w:space="0" w:color="auto"/>
              <w:right w:val="single" w:sz="4" w:space="0" w:color="auto"/>
            </w:tcBorders>
          </w:tcPr>
          <w:p w14:paraId="12A2A052" w14:textId="77777777" w:rsidR="00B8044C" w:rsidRPr="006B79FA" w:rsidRDefault="00B8044C" w:rsidP="00F96C37">
            <w:pPr>
              <w:spacing w:line="256" w:lineRule="auto"/>
              <w:rPr>
                <w:rFonts w:ascii="Arial" w:hAnsi="Arial" w:cs="Arial"/>
                <w:color w:val="000000"/>
                <w:sz w:val="20"/>
                <w:szCs w:val="20"/>
                <w:lang w:eastAsia="en-US"/>
              </w:rPr>
            </w:pPr>
          </w:p>
          <w:p w14:paraId="3B64DAF9" w14:textId="2A0DBED4" w:rsidR="00B8044C" w:rsidRPr="006B79FA" w:rsidRDefault="00B8044C" w:rsidP="00F96C37">
            <w:pPr>
              <w:spacing w:line="256" w:lineRule="auto"/>
              <w:rPr>
                <w:rFonts w:ascii="Arial" w:hAnsi="Arial" w:cs="Arial"/>
                <w:color w:val="000000"/>
                <w:sz w:val="20"/>
                <w:szCs w:val="20"/>
                <w:lang w:eastAsia="en-US"/>
              </w:rPr>
            </w:pPr>
            <w:r w:rsidRPr="006B79FA">
              <w:rPr>
                <w:rFonts w:ascii="Arial" w:hAnsi="Arial" w:cs="Arial"/>
                <w:color w:val="000000"/>
                <w:sz w:val="20"/>
                <w:szCs w:val="20"/>
                <w:lang w:eastAsia="en-US"/>
              </w:rPr>
              <w:t>……………….</w:t>
            </w:r>
          </w:p>
        </w:tc>
        <w:tc>
          <w:tcPr>
            <w:tcW w:w="1430" w:type="dxa"/>
            <w:tcBorders>
              <w:top w:val="single" w:sz="8" w:space="0" w:color="auto"/>
              <w:left w:val="single" w:sz="8" w:space="0" w:color="auto"/>
              <w:bottom w:val="single" w:sz="8" w:space="0" w:color="auto"/>
              <w:right w:val="single" w:sz="8" w:space="0" w:color="auto"/>
            </w:tcBorders>
          </w:tcPr>
          <w:p w14:paraId="027592C7" w14:textId="5BBB0699"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Osoba pełniąca rolę</w:t>
            </w:r>
          </w:p>
          <w:p w14:paraId="27316524" w14:textId="738C9E60" w:rsidR="00B8044C" w:rsidRPr="006B79FA" w:rsidRDefault="00B8044C" w:rsidP="00634048">
            <w:pPr>
              <w:spacing w:line="256" w:lineRule="auto"/>
              <w:jc w:val="center"/>
              <w:rPr>
                <w:rFonts w:ascii="Arial" w:eastAsia="Calibri" w:hAnsi="Arial" w:cs="Arial"/>
                <w:bCs/>
                <w:sz w:val="20"/>
                <w:szCs w:val="20"/>
                <w:lang w:eastAsia="en-US"/>
              </w:rPr>
            </w:pPr>
            <w:r w:rsidRPr="006B79FA">
              <w:rPr>
                <w:rFonts w:ascii="Arial" w:eastAsia="Calibri" w:hAnsi="Arial" w:cs="Arial"/>
                <w:bCs/>
                <w:sz w:val="20"/>
                <w:szCs w:val="20"/>
              </w:rPr>
              <w:t xml:space="preserve">Architekt </w:t>
            </w:r>
            <w:proofErr w:type="spellStart"/>
            <w:r w:rsidRPr="006B79FA">
              <w:rPr>
                <w:rFonts w:ascii="Arial" w:eastAsia="Calibri" w:hAnsi="Arial" w:cs="Arial"/>
                <w:bCs/>
                <w:sz w:val="20"/>
                <w:szCs w:val="20"/>
              </w:rPr>
              <w:t>Azure</w:t>
            </w:r>
            <w:proofErr w:type="spellEnd"/>
          </w:p>
        </w:tc>
        <w:tc>
          <w:tcPr>
            <w:tcW w:w="2073" w:type="dxa"/>
            <w:tcBorders>
              <w:top w:val="single" w:sz="8" w:space="0" w:color="auto"/>
              <w:left w:val="single" w:sz="8" w:space="0" w:color="auto"/>
              <w:bottom w:val="single" w:sz="8" w:space="0" w:color="auto"/>
              <w:right w:val="single" w:sz="8" w:space="0" w:color="auto"/>
            </w:tcBorders>
          </w:tcPr>
          <w:p w14:paraId="6FB0732B"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3FD1D3A0" w14:textId="77777777" w:rsidR="00C6443C" w:rsidRPr="006B79FA" w:rsidRDefault="00C6443C" w:rsidP="00634048">
            <w:pPr>
              <w:jc w:val="center"/>
              <w:rPr>
                <w:rFonts w:ascii="Arial" w:eastAsia="Calibri" w:hAnsi="Arial" w:cs="Arial"/>
                <w:sz w:val="20"/>
                <w:szCs w:val="20"/>
              </w:rPr>
            </w:pPr>
          </w:p>
          <w:p w14:paraId="2F77AA52" w14:textId="77777777" w:rsidR="00B8044C" w:rsidRPr="006B79FA" w:rsidRDefault="00B8044C" w:rsidP="00634048">
            <w:pPr>
              <w:jc w:val="center"/>
              <w:rPr>
                <w:rFonts w:ascii="Arial" w:eastAsia="Calibri" w:hAnsi="Arial" w:cs="Arial"/>
                <w:bCs/>
                <w:sz w:val="20"/>
                <w:szCs w:val="20"/>
              </w:rPr>
            </w:pPr>
          </w:p>
          <w:p w14:paraId="2D01D206" w14:textId="77777777" w:rsidR="00B8044C" w:rsidRPr="006B79FA" w:rsidRDefault="00B8044C" w:rsidP="00634048">
            <w:pPr>
              <w:spacing w:line="256" w:lineRule="auto"/>
              <w:jc w:val="center"/>
              <w:rPr>
                <w:rFonts w:ascii="Arial" w:eastAsia="Calibri" w:hAnsi="Arial" w:cs="Arial"/>
                <w:bCs/>
                <w:sz w:val="20"/>
                <w:szCs w:val="20"/>
                <w:lang w:eastAsia="en-US"/>
              </w:rPr>
            </w:pPr>
          </w:p>
        </w:tc>
        <w:tc>
          <w:tcPr>
            <w:tcW w:w="2348" w:type="dxa"/>
            <w:tcBorders>
              <w:top w:val="single" w:sz="8" w:space="0" w:color="auto"/>
              <w:left w:val="single" w:sz="8" w:space="0" w:color="auto"/>
              <w:bottom w:val="single" w:sz="8" w:space="0" w:color="auto"/>
              <w:right w:val="single" w:sz="8" w:space="0" w:color="auto"/>
            </w:tcBorders>
          </w:tcPr>
          <w:p w14:paraId="7B4AC513"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16DB6F55" w14:textId="77777777" w:rsidR="00C6443C" w:rsidRPr="006B79FA" w:rsidRDefault="00C6443C" w:rsidP="00634048">
            <w:pPr>
              <w:spacing w:line="256" w:lineRule="auto"/>
              <w:jc w:val="center"/>
              <w:rPr>
                <w:rFonts w:ascii="Arial" w:hAnsi="Arial" w:cs="Arial"/>
                <w:sz w:val="20"/>
                <w:szCs w:val="20"/>
              </w:rPr>
            </w:pPr>
          </w:p>
          <w:p w14:paraId="39E2EFA5" w14:textId="4F73B229" w:rsidR="00B8044C" w:rsidRPr="006B79FA" w:rsidRDefault="00B8044C" w:rsidP="00634048">
            <w:pPr>
              <w:spacing w:line="256" w:lineRule="auto"/>
              <w:jc w:val="center"/>
              <w:rPr>
                <w:rFonts w:ascii="Arial" w:eastAsia="Calibri" w:hAnsi="Arial" w:cs="Arial"/>
                <w:bCs/>
                <w:sz w:val="20"/>
                <w:szCs w:val="20"/>
                <w:lang w:eastAsia="en-US"/>
              </w:rPr>
            </w:pPr>
          </w:p>
        </w:tc>
        <w:tc>
          <w:tcPr>
            <w:tcW w:w="1409" w:type="dxa"/>
            <w:tcBorders>
              <w:top w:val="single" w:sz="8" w:space="0" w:color="auto"/>
              <w:left w:val="single" w:sz="8" w:space="0" w:color="auto"/>
              <w:bottom w:val="single" w:sz="8" w:space="0" w:color="auto"/>
              <w:right w:val="single" w:sz="8" w:space="0" w:color="auto"/>
            </w:tcBorders>
          </w:tcPr>
          <w:p w14:paraId="184959AE" w14:textId="77777777" w:rsidR="00B8044C" w:rsidRPr="006B79FA" w:rsidRDefault="008740B8" w:rsidP="00F96C37">
            <w:pPr>
              <w:spacing w:line="256" w:lineRule="auto"/>
              <w:jc w:val="both"/>
              <w:rPr>
                <w:rFonts w:ascii="Arial" w:hAnsi="Arial" w:cs="Arial"/>
                <w:sz w:val="20"/>
                <w:szCs w:val="20"/>
              </w:rPr>
            </w:pPr>
            <w:r w:rsidRPr="006B79FA">
              <w:rPr>
                <w:rFonts w:ascii="Arial" w:hAnsi="Arial" w:cs="Arial"/>
                <w:sz w:val="20"/>
                <w:szCs w:val="20"/>
              </w:rPr>
              <w:t>……………….</w:t>
            </w:r>
          </w:p>
          <w:p w14:paraId="53EE12E8" w14:textId="510219F6" w:rsidR="009272EF" w:rsidRPr="006B79FA" w:rsidRDefault="009272EF" w:rsidP="00F96C37">
            <w:pPr>
              <w:spacing w:line="256" w:lineRule="auto"/>
              <w:jc w:val="both"/>
              <w:rPr>
                <w:rFonts w:ascii="Arial" w:hAnsi="Arial" w:cs="Arial"/>
                <w:sz w:val="20"/>
                <w:szCs w:val="20"/>
              </w:rPr>
            </w:pPr>
            <w:r w:rsidRPr="006B79FA">
              <w:rPr>
                <w:rFonts w:ascii="Arial" w:hAnsi="Arial" w:cs="Arial"/>
                <w:sz w:val="20"/>
                <w:szCs w:val="20"/>
              </w:rPr>
              <w:t>(podać podstawę dysponowania)</w:t>
            </w:r>
          </w:p>
        </w:tc>
      </w:tr>
      <w:tr w:rsidR="002E2A6A" w:rsidRPr="006B79FA" w14:paraId="533F07D0" w14:textId="6F583D06" w:rsidTr="009D25EA">
        <w:trPr>
          <w:trHeight w:val="967"/>
          <w:jc w:val="center"/>
        </w:trPr>
        <w:tc>
          <w:tcPr>
            <w:tcW w:w="517" w:type="dxa"/>
            <w:tcBorders>
              <w:top w:val="single" w:sz="8" w:space="0" w:color="auto"/>
              <w:left w:val="double" w:sz="4" w:space="0" w:color="auto"/>
              <w:bottom w:val="single" w:sz="8" w:space="0" w:color="auto"/>
              <w:right w:val="single" w:sz="8" w:space="0" w:color="auto"/>
            </w:tcBorders>
            <w:vAlign w:val="center"/>
          </w:tcPr>
          <w:p w14:paraId="0554D131" w14:textId="3246D076" w:rsidR="00B8044C" w:rsidRPr="006B79FA" w:rsidRDefault="00B8044C" w:rsidP="00F96C37">
            <w:pPr>
              <w:spacing w:before="120" w:line="256" w:lineRule="auto"/>
              <w:jc w:val="center"/>
              <w:rPr>
                <w:rFonts w:ascii="Arial" w:eastAsia="Calibri" w:hAnsi="Arial" w:cs="Arial"/>
                <w:sz w:val="20"/>
                <w:szCs w:val="20"/>
                <w:lang w:eastAsia="en-US"/>
              </w:rPr>
            </w:pPr>
            <w:r w:rsidRPr="006B79FA">
              <w:rPr>
                <w:rFonts w:ascii="Arial" w:eastAsia="Calibri" w:hAnsi="Arial" w:cs="Arial"/>
                <w:sz w:val="20"/>
                <w:szCs w:val="20"/>
                <w:lang w:eastAsia="en-US"/>
              </w:rPr>
              <w:t>3.</w:t>
            </w:r>
          </w:p>
        </w:tc>
        <w:tc>
          <w:tcPr>
            <w:tcW w:w="1434" w:type="dxa"/>
            <w:tcBorders>
              <w:top w:val="single" w:sz="8" w:space="0" w:color="auto"/>
              <w:left w:val="single" w:sz="8" w:space="0" w:color="auto"/>
              <w:bottom w:val="single" w:sz="8" w:space="0" w:color="auto"/>
              <w:right w:val="single" w:sz="4" w:space="0" w:color="auto"/>
            </w:tcBorders>
          </w:tcPr>
          <w:p w14:paraId="21E9FE33" w14:textId="0945324F" w:rsidR="00B8044C" w:rsidRPr="006B79FA" w:rsidRDefault="00B8044C" w:rsidP="00F96C37">
            <w:pPr>
              <w:spacing w:line="256" w:lineRule="auto"/>
              <w:rPr>
                <w:rFonts w:ascii="Arial" w:hAnsi="Arial" w:cs="Arial"/>
                <w:color w:val="000000"/>
                <w:sz w:val="20"/>
                <w:szCs w:val="20"/>
                <w:lang w:eastAsia="en-US"/>
              </w:rPr>
            </w:pPr>
            <w:r w:rsidRPr="006B79FA">
              <w:rPr>
                <w:rFonts w:ascii="Arial" w:hAnsi="Arial" w:cs="Arial"/>
                <w:color w:val="000000"/>
                <w:sz w:val="20"/>
                <w:szCs w:val="20"/>
                <w:lang w:eastAsia="en-US"/>
              </w:rPr>
              <w:t>…………….</w:t>
            </w:r>
          </w:p>
        </w:tc>
        <w:tc>
          <w:tcPr>
            <w:tcW w:w="1430" w:type="dxa"/>
            <w:tcBorders>
              <w:top w:val="single" w:sz="8" w:space="0" w:color="auto"/>
              <w:left w:val="single" w:sz="8" w:space="0" w:color="auto"/>
              <w:bottom w:val="single" w:sz="8" w:space="0" w:color="auto"/>
              <w:right w:val="single" w:sz="8" w:space="0" w:color="auto"/>
            </w:tcBorders>
          </w:tcPr>
          <w:p w14:paraId="71F39F3B" w14:textId="30F8F4AC"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Osoba pełniąca rolę</w:t>
            </w:r>
          </w:p>
          <w:p w14:paraId="28C9A340" w14:textId="2A30825C" w:rsidR="00B8044C" w:rsidRPr="006B79FA" w:rsidRDefault="00B8044C" w:rsidP="00634048">
            <w:pPr>
              <w:spacing w:line="256" w:lineRule="auto"/>
              <w:jc w:val="center"/>
              <w:rPr>
                <w:rFonts w:ascii="Arial" w:eastAsia="Calibri" w:hAnsi="Arial" w:cs="Arial"/>
                <w:bCs/>
                <w:sz w:val="20"/>
                <w:szCs w:val="20"/>
                <w:lang w:eastAsia="en-US"/>
              </w:rPr>
            </w:pPr>
            <w:r w:rsidRPr="006B79FA">
              <w:rPr>
                <w:rFonts w:ascii="Arial" w:eastAsia="Calibri" w:hAnsi="Arial" w:cs="Arial"/>
                <w:bCs/>
                <w:sz w:val="20"/>
                <w:szCs w:val="20"/>
              </w:rPr>
              <w:t>Inżyniera CI/CD</w:t>
            </w:r>
          </w:p>
        </w:tc>
        <w:tc>
          <w:tcPr>
            <w:tcW w:w="2073" w:type="dxa"/>
            <w:tcBorders>
              <w:top w:val="single" w:sz="8" w:space="0" w:color="auto"/>
              <w:left w:val="single" w:sz="8" w:space="0" w:color="auto"/>
              <w:bottom w:val="single" w:sz="8" w:space="0" w:color="auto"/>
              <w:right w:val="single" w:sz="8" w:space="0" w:color="auto"/>
            </w:tcBorders>
          </w:tcPr>
          <w:p w14:paraId="52C5BE41" w14:textId="77777777" w:rsidR="00B8044C" w:rsidRPr="006B79FA" w:rsidRDefault="00B8044C" w:rsidP="00634048">
            <w:pPr>
              <w:jc w:val="center"/>
              <w:rPr>
                <w:rFonts w:ascii="Arial" w:eastAsia="Calibri" w:hAnsi="Arial" w:cs="Arial"/>
                <w:bCs/>
                <w:sz w:val="20"/>
                <w:szCs w:val="20"/>
              </w:rPr>
            </w:pPr>
            <w:r w:rsidRPr="006B79FA">
              <w:rPr>
                <w:rFonts w:ascii="Arial" w:eastAsia="Calibri" w:hAnsi="Arial" w:cs="Arial"/>
                <w:sz w:val="20"/>
                <w:szCs w:val="20"/>
              </w:rPr>
              <w:t>Nie dotyczy</w:t>
            </w:r>
          </w:p>
          <w:p w14:paraId="5A8894FB" w14:textId="77777777" w:rsidR="00B8044C" w:rsidRPr="006B79FA" w:rsidRDefault="00B8044C" w:rsidP="00634048">
            <w:pPr>
              <w:spacing w:line="256" w:lineRule="auto"/>
              <w:jc w:val="center"/>
              <w:rPr>
                <w:rFonts w:ascii="Arial" w:eastAsia="Calibri" w:hAnsi="Arial" w:cs="Arial"/>
                <w:bCs/>
                <w:sz w:val="20"/>
                <w:szCs w:val="20"/>
                <w:lang w:eastAsia="en-US"/>
              </w:rPr>
            </w:pPr>
          </w:p>
        </w:tc>
        <w:tc>
          <w:tcPr>
            <w:tcW w:w="2348" w:type="dxa"/>
            <w:tcBorders>
              <w:top w:val="single" w:sz="8" w:space="0" w:color="auto"/>
              <w:left w:val="single" w:sz="8" w:space="0" w:color="auto"/>
              <w:bottom w:val="single" w:sz="8" w:space="0" w:color="auto"/>
              <w:right w:val="single" w:sz="8" w:space="0" w:color="auto"/>
            </w:tcBorders>
          </w:tcPr>
          <w:p w14:paraId="45FAA1E2" w14:textId="77777777" w:rsidR="00C6443C" w:rsidRPr="006B79FA" w:rsidRDefault="00C6443C" w:rsidP="00634048">
            <w:pPr>
              <w:spacing w:line="256" w:lineRule="auto"/>
              <w:jc w:val="center"/>
              <w:rPr>
                <w:rFonts w:ascii="Arial" w:hAnsi="Arial" w:cs="Arial"/>
                <w:sz w:val="20"/>
                <w:szCs w:val="20"/>
              </w:rPr>
            </w:pPr>
          </w:p>
          <w:p w14:paraId="3B2138FD"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44C84D01" w14:textId="41E1AD54" w:rsidR="00B8044C" w:rsidRPr="006B79FA" w:rsidRDefault="00B8044C" w:rsidP="00634048">
            <w:pPr>
              <w:spacing w:line="256" w:lineRule="auto"/>
              <w:jc w:val="center"/>
              <w:rPr>
                <w:rFonts w:ascii="Arial" w:eastAsia="Calibri" w:hAnsi="Arial" w:cs="Arial"/>
                <w:bCs/>
                <w:sz w:val="20"/>
                <w:szCs w:val="20"/>
                <w:lang w:eastAsia="en-US"/>
              </w:rPr>
            </w:pPr>
          </w:p>
        </w:tc>
        <w:tc>
          <w:tcPr>
            <w:tcW w:w="1409" w:type="dxa"/>
            <w:tcBorders>
              <w:top w:val="single" w:sz="8" w:space="0" w:color="auto"/>
              <w:left w:val="single" w:sz="8" w:space="0" w:color="auto"/>
              <w:bottom w:val="single" w:sz="8" w:space="0" w:color="auto"/>
              <w:right w:val="single" w:sz="8" w:space="0" w:color="auto"/>
            </w:tcBorders>
          </w:tcPr>
          <w:p w14:paraId="2EE9B694" w14:textId="77777777" w:rsidR="00B8044C" w:rsidRPr="006B79FA" w:rsidRDefault="008740B8" w:rsidP="00F96C37">
            <w:pPr>
              <w:spacing w:line="256" w:lineRule="auto"/>
              <w:jc w:val="both"/>
              <w:rPr>
                <w:rFonts w:ascii="Arial" w:hAnsi="Arial" w:cs="Arial"/>
                <w:sz w:val="20"/>
                <w:szCs w:val="20"/>
              </w:rPr>
            </w:pPr>
            <w:r w:rsidRPr="006B79FA">
              <w:rPr>
                <w:rFonts w:ascii="Arial" w:hAnsi="Arial" w:cs="Arial"/>
                <w:sz w:val="20"/>
                <w:szCs w:val="20"/>
              </w:rPr>
              <w:t>……………….</w:t>
            </w:r>
          </w:p>
          <w:p w14:paraId="2729FADA" w14:textId="570E115F" w:rsidR="009272EF" w:rsidRPr="006B79FA" w:rsidRDefault="009272EF" w:rsidP="00F96C37">
            <w:pPr>
              <w:spacing w:line="256" w:lineRule="auto"/>
              <w:jc w:val="both"/>
              <w:rPr>
                <w:rFonts w:ascii="Arial" w:hAnsi="Arial" w:cs="Arial"/>
                <w:sz w:val="20"/>
                <w:szCs w:val="20"/>
              </w:rPr>
            </w:pPr>
            <w:r w:rsidRPr="006B79FA">
              <w:rPr>
                <w:rFonts w:ascii="Arial" w:hAnsi="Arial" w:cs="Arial"/>
                <w:sz w:val="20"/>
                <w:szCs w:val="20"/>
              </w:rPr>
              <w:t>(podać podstawę dysponowania)</w:t>
            </w:r>
          </w:p>
        </w:tc>
      </w:tr>
      <w:tr w:rsidR="002E2A6A" w:rsidRPr="006B79FA" w14:paraId="3F436FA9" w14:textId="108957C9" w:rsidTr="009D25EA">
        <w:trPr>
          <w:trHeight w:val="967"/>
          <w:jc w:val="center"/>
        </w:trPr>
        <w:tc>
          <w:tcPr>
            <w:tcW w:w="517" w:type="dxa"/>
            <w:tcBorders>
              <w:top w:val="single" w:sz="8" w:space="0" w:color="auto"/>
              <w:left w:val="double" w:sz="4" w:space="0" w:color="auto"/>
              <w:bottom w:val="single" w:sz="8" w:space="0" w:color="auto"/>
              <w:right w:val="single" w:sz="8" w:space="0" w:color="auto"/>
            </w:tcBorders>
            <w:vAlign w:val="center"/>
          </w:tcPr>
          <w:p w14:paraId="0B860371" w14:textId="6C7C41BD" w:rsidR="00B8044C" w:rsidRPr="006B79FA" w:rsidRDefault="00B8044C" w:rsidP="00F96C37">
            <w:pPr>
              <w:spacing w:before="120" w:line="256" w:lineRule="auto"/>
              <w:jc w:val="center"/>
              <w:rPr>
                <w:rFonts w:ascii="Arial" w:eastAsia="Calibri" w:hAnsi="Arial" w:cs="Arial"/>
                <w:sz w:val="20"/>
                <w:szCs w:val="20"/>
                <w:lang w:eastAsia="en-US"/>
              </w:rPr>
            </w:pPr>
            <w:r w:rsidRPr="006B79FA">
              <w:rPr>
                <w:rFonts w:ascii="Arial" w:eastAsia="Calibri" w:hAnsi="Arial" w:cs="Arial"/>
                <w:sz w:val="20"/>
                <w:szCs w:val="20"/>
                <w:lang w:eastAsia="en-US"/>
              </w:rPr>
              <w:t>4.</w:t>
            </w:r>
          </w:p>
        </w:tc>
        <w:tc>
          <w:tcPr>
            <w:tcW w:w="1434" w:type="dxa"/>
            <w:tcBorders>
              <w:top w:val="single" w:sz="8" w:space="0" w:color="auto"/>
              <w:left w:val="single" w:sz="8" w:space="0" w:color="auto"/>
              <w:bottom w:val="single" w:sz="8" w:space="0" w:color="auto"/>
              <w:right w:val="single" w:sz="4" w:space="0" w:color="auto"/>
            </w:tcBorders>
          </w:tcPr>
          <w:p w14:paraId="2F3EAD17" w14:textId="72A0DC43" w:rsidR="00B8044C" w:rsidRPr="006B79FA" w:rsidRDefault="008740B8" w:rsidP="00F96C37">
            <w:pPr>
              <w:spacing w:line="256" w:lineRule="auto"/>
              <w:rPr>
                <w:rFonts w:ascii="Arial" w:hAnsi="Arial" w:cs="Arial"/>
                <w:color w:val="000000"/>
                <w:sz w:val="20"/>
                <w:szCs w:val="20"/>
                <w:lang w:eastAsia="en-US"/>
              </w:rPr>
            </w:pPr>
            <w:r w:rsidRPr="006B79FA">
              <w:rPr>
                <w:rFonts w:ascii="Arial" w:hAnsi="Arial" w:cs="Arial"/>
                <w:color w:val="000000"/>
                <w:sz w:val="20"/>
                <w:szCs w:val="20"/>
                <w:lang w:eastAsia="en-US"/>
              </w:rPr>
              <w:t>……</w:t>
            </w:r>
            <w:r w:rsidR="00B8044C" w:rsidRPr="006B79FA">
              <w:rPr>
                <w:rFonts w:ascii="Arial" w:hAnsi="Arial" w:cs="Arial"/>
                <w:color w:val="000000"/>
                <w:sz w:val="20"/>
                <w:szCs w:val="20"/>
                <w:lang w:eastAsia="en-US"/>
              </w:rPr>
              <w:t>…………….</w:t>
            </w:r>
          </w:p>
        </w:tc>
        <w:tc>
          <w:tcPr>
            <w:tcW w:w="1430" w:type="dxa"/>
            <w:tcBorders>
              <w:top w:val="single" w:sz="8" w:space="0" w:color="auto"/>
              <w:left w:val="single" w:sz="8" w:space="0" w:color="auto"/>
              <w:bottom w:val="single" w:sz="8" w:space="0" w:color="auto"/>
              <w:right w:val="single" w:sz="8" w:space="0" w:color="auto"/>
            </w:tcBorders>
          </w:tcPr>
          <w:p w14:paraId="55AA2926" w14:textId="59CF4333"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Osoba pełniąca rolę</w:t>
            </w:r>
          </w:p>
          <w:p w14:paraId="7BF980FA" w14:textId="77777777"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Analityka Systemowego</w:t>
            </w:r>
          </w:p>
          <w:p w14:paraId="12831730" w14:textId="2205DADE" w:rsidR="00B8044C" w:rsidRPr="006B79FA" w:rsidRDefault="00B8044C" w:rsidP="00634048">
            <w:pPr>
              <w:spacing w:line="256" w:lineRule="auto"/>
              <w:jc w:val="center"/>
              <w:rPr>
                <w:rFonts w:ascii="Arial" w:eastAsia="Calibri" w:hAnsi="Arial" w:cs="Arial"/>
                <w:bCs/>
                <w:sz w:val="20"/>
                <w:szCs w:val="20"/>
                <w:lang w:eastAsia="en-US"/>
              </w:rPr>
            </w:pPr>
          </w:p>
        </w:tc>
        <w:tc>
          <w:tcPr>
            <w:tcW w:w="2073" w:type="dxa"/>
            <w:tcBorders>
              <w:top w:val="single" w:sz="8" w:space="0" w:color="auto"/>
              <w:left w:val="single" w:sz="8" w:space="0" w:color="auto"/>
              <w:bottom w:val="single" w:sz="8" w:space="0" w:color="auto"/>
              <w:right w:val="single" w:sz="8" w:space="0" w:color="auto"/>
            </w:tcBorders>
          </w:tcPr>
          <w:p w14:paraId="70AA8C1E"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705B1110" w14:textId="77777777" w:rsidR="00C6443C" w:rsidRPr="006B79FA" w:rsidRDefault="00C6443C" w:rsidP="00634048">
            <w:pPr>
              <w:jc w:val="center"/>
              <w:rPr>
                <w:rFonts w:ascii="Arial" w:eastAsia="Calibri" w:hAnsi="Arial" w:cs="Arial"/>
                <w:sz w:val="20"/>
                <w:szCs w:val="20"/>
              </w:rPr>
            </w:pPr>
          </w:p>
          <w:p w14:paraId="595A74BF" w14:textId="77777777" w:rsidR="00B8044C" w:rsidRPr="006B79FA" w:rsidRDefault="00B8044C" w:rsidP="00634048">
            <w:pPr>
              <w:jc w:val="center"/>
              <w:rPr>
                <w:rFonts w:ascii="Arial" w:eastAsia="Calibri" w:hAnsi="Arial" w:cs="Arial"/>
                <w:sz w:val="20"/>
                <w:szCs w:val="20"/>
              </w:rPr>
            </w:pPr>
          </w:p>
          <w:p w14:paraId="7E3D9D72" w14:textId="77777777" w:rsidR="00B8044C" w:rsidRPr="006B79FA" w:rsidRDefault="00B8044C" w:rsidP="00634048">
            <w:pPr>
              <w:jc w:val="center"/>
              <w:rPr>
                <w:rFonts w:ascii="Arial" w:eastAsia="Calibri" w:hAnsi="Arial" w:cs="Arial"/>
                <w:sz w:val="20"/>
                <w:szCs w:val="20"/>
              </w:rPr>
            </w:pPr>
          </w:p>
          <w:p w14:paraId="4A1D3905" w14:textId="79F1EB19" w:rsidR="00B8044C" w:rsidRPr="006B79FA" w:rsidRDefault="00B8044C" w:rsidP="00634048">
            <w:pPr>
              <w:spacing w:line="256" w:lineRule="auto"/>
              <w:jc w:val="center"/>
              <w:rPr>
                <w:rFonts w:ascii="Arial" w:eastAsia="Calibri" w:hAnsi="Arial" w:cs="Arial"/>
                <w:bCs/>
                <w:sz w:val="20"/>
                <w:szCs w:val="20"/>
                <w:lang w:eastAsia="en-US"/>
              </w:rPr>
            </w:pPr>
          </w:p>
        </w:tc>
        <w:tc>
          <w:tcPr>
            <w:tcW w:w="2348" w:type="dxa"/>
            <w:tcBorders>
              <w:top w:val="single" w:sz="8" w:space="0" w:color="auto"/>
              <w:left w:val="single" w:sz="8" w:space="0" w:color="auto"/>
              <w:bottom w:val="single" w:sz="8" w:space="0" w:color="auto"/>
              <w:right w:val="single" w:sz="8" w:space="0" w:color="auto"/>
            </w:tcBorders>
          </w:tcPr>
          <w:p w14:paraId="0FEB7743"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3EA66131" w14:textId="77777777" w:rsidR="00C6443C" w:rsidRPr="006B79FA" w:rsidRDefault="00C6443C" w:rsidP="00634048">
            <w:pPr>
              <w:spacing w:line="256" w:lineRule="auto"/>
              <w:jc w:val="center"/>
              <w:rPr>
                <w:rFonts w:ascii="Arial" w:hAnsi="Arial" w:cs="Arial"/>
                <w:sz w:val="20"/>
                <w:szCs w:val="20"/>
              </w:rPr>
            </w:pPr>
          </w:p>
          <w:p w14:paraId="5E215193" w14:textId="4E96FB2D" w:rsidR="00B8044C" w:rsidRPr="006B79FA" w:rsidRDefault="00B8044C" w:rsidP="00634048">
            <w:pPr>
              <w:spacing w:line="256" w:lineRule="auto"/>
              <w:jc w:val="center"/>
              <w:rPr>
                <w:rFonts w:ascii="Arial" w:eastAsia="Calibri" w:hAnsi="Arial" w:cs="Arial"/>
                <w:bCs/>
                <w:sz w:val="20"/>
                <w:szCs w:val="20"/>
                <w:lang w:eastAsia="en-US"/>
              </w:rPr>
            </w:pPr>
          </w:p>
        </w:tc>
        <w:tc>
          <w:tcPr>
            <w:tcW w:w="1409" w:type="dxa"/>
            <w:tcBorders>
              <w:top w:val="single" w:sz="8" w:space="0" w:color="auto"/>
              <w:left w:val="single" w:sz="8" w:space="0" w:color="auto"/>
              <w:bottom w:val="single" w:sz="8" w:space="0" w:color="auto"/>
              <w:right w:val="single" w:sz="8" w:space="0" w:color="auto"/>
            </w:tcBorders>
          </w:tcPr>
          <w:p w14:paraId="6914D418" w14:textId="77777777" w:rsidR="00B8044C" w:rsidRPr="006B79FA" w:rsidRDefault="008740B8" w:rsidP="00F96C37">
            <w:pPr>
              <w:spacing w:line="256" w:lineRule="auto"/>
              <w:jc w:val="both"/>
              <w:rPr>
                <w:rFonts w:ascii="Arial" w:hAnsi="Arial" w:cs="Arial"/>
                <w:sz w:val="20"/>
                <w:szCs w:val="20"/>
              </w:rPr>
            </w:pPr>
            <w:r w:rsidRPr="006B79FA">
              <w:rPr>
                <w:rFonts w:ascii="Arial" w:hAnsi="Arial" w:cs="Arial"/>
                <w:sz w:val="20"/>
                <w:szCs w:val="20"/>
              </w:rPr>
              <w:t>……………….</w:t>
            </w:r>
          </w:p>
          <w:p w14:paraId="7FF984A5" w14:textId="5F1978E1" w:rsidR="009272EF" w:rsidRPr="006B79FA" w:rsidRDefault="009272EF" w:rsidP="00F96C37">
            <w:pPr>
              <w:spacing w:line="256" w:lineRule="auto"/>
              <w:jc w:val="both"/>
              <w:rPr>
                <w:rFonts w:ascii="Arial" w:hAnsi="Arial" w:cs="Arial"/>
                <w:sz w:val="20"/>
                <w:szCs w:val="20"/>
              </w:rPr>
            </w:pPr>
            <w:r w:rsidRPr="006B79FA">
              <w:rPr>
                <w:rFonts w:ascii="Arial" w:hAnsi="Arial" w:cs="Arial"/>
                <w:sz w:val="20"/>
                <w:szCs w:val="20"/>
              </w:rPr>
              <w:t>(podać podstawę dysponowania)</w:t>
            </w:r>
          </w:p>
        </w:tc>
      </w:tr>
      <w:tr w:rsidR="002E2A6A" w:rsidRPr="006B79FA" w14:paraId="494A2C91" w14:textId="2262AAD9" w:rsidTr="009D25EA">
        <w:trPr>
          <w:trHeight w:val="967"/>
          <w:jc w:val="center"/>
        </w:trPr>
        <w:tc>
          <w:tcPr>
            <w:tcW w:w="517" w:type="dxa"/>
            <w:tcBorders>
              <w:top w:val="single" w:sz="8" w:space="0" w:color="auto"/>
              <w:left w:val="double" w:sz="4" w:space="0" w:color="auto"/>
              <w:bottom w:val="single" w:sz="8" w:space="0" w:color="auto"/>
              <w:right w:val="single" w:sz="8" w:space="0" w:color="auto"/>
            </w:tcBorders>
            <w:vAlign w:val="center"/>
          </w:tcPr>
          <w:p w14:paraId="1FB2903D" w14:textId="5485E3CB" w:rsidR="00B8044C" w:rsidRPr="006B79FA" w:rsidRDefault="00B8044C" w:rsidP="00F96C37">
            <w:pPr>
              <w:spacing w:before="120" w:line="256" w:lineRule="auto"/>
              <w:jc w:val="center"/>
              <w:rPr>
                <w:rFonts w:ascii="Arial" w:eastAsia="Calibri" w:hAnsi="Arial" w:cs="Arial"/>
                <w:sz w:val="20"/>
                <w:szCs w:val="20"/>
                <w:lang w:eastAsia="en-US"/>
              </w:rPr>
            </w:pPr>
            <w:r w:rsidRPr="006B79FA">
              <w:rPr>
                <w:rFonts w:ascii="Arial" w:eastAsia="Calibri" w:hAnsi="Arial" w:cs="Arial"/>
                <w:sz w:val="20"/>
                <w:szCs w:val="20"/>
                <w:lang w:eastAsia="en-US"/>
              </w:rPr>
              <w:t>5.</w:t>
            </w:r>
          </w:p>
        </w:tc>
        <w:tc>
          <w:tcPr>
            <w:tcW w:w="1434" w:type="dxa"/>
            <w:tcBorders>
              <w:top w:val="single" w:sz="8" w:space="0" w:color="auto"/>
              <w:left w:val="single" w:sz="8" w:space="0" w:color="auto"/>
              <w:bottom w:val="single" w:sz="8" w:space="0" w:color="auto"/>
              <w:right w:val="single" w:sz="4" w:space="0" w:color="auto"/>
            </w:tcBorders>
          </w:tcPr>
          <w:p w14:paraId="20543CEB" w14:textId="425E2F4F" w:rsidR="00B8044C" w:rsidRPr="006B79FA" w:rsidRDefault="00B8044C" w:rsidP="00F96C37">
            <w:pPr>
              <w:spacing w:line="256" w:lineRule="auto"/>
              <w:rPr>
                <w:rFonts w:ascii="Arial" w:hAnsi="Arial" w:cs="Arial"/>
                <w:color w:val="000000"/>
                <w:sz w:val="20"/>
                <w:szCs w:val="20"/>
                <w:lang w:eastAsia="en-US"/>
              </w:rPr>
            </w:pPr>
            <w:r w:rsidRPr="006B79FA">
              <w:rPr>
                <w:rFonts w:ascii="Arial" w:hAnsi="Arial" w:cs="Arial"/>
                <w:color w:val="000000"/>
                <w:sz w:val="20"/>
                <w:szCs w:val="20"/>
                <w:lang w:eastAsia="en-US"/>
              </w:rPr>
              <w:t>…………</w:t>
            </w:r>
          </w:p>
        </w:tc>
        <w:tc>
          <w:tcPr>
            <w:tcW w:w="1430" w:type="dxa"/>
            <w:tcBorders>
              <w:top w:val="single" w:sz="8" w:space="0" w:color="auto"/>
              <w:left w:val="single" w:sz="8" w:space="0" w:color="auto"/>
              <w:bottom w:val="single" w:sz="8" w:space="0" w:color="auto"/>
              <w:right w:val="single" w:sz="8" w:space="0" w:color="auto"/>
            </w:tcBorders>
          </w:tcPr>
          <w:p w14:paraId="00E8FB98" w14:textId="7F51D7C3"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Osoba pełniąca rolę</w:t>
            </w:r>
          </w:p>
          <w:p w14:paraId="0508A308" w14:textId="77777777" w:rsidR="00B8044C" w:rsidRPr="006B79FA" w:rsidRDefault="00B8044C" w:rsidP="00634048">
            <w:pPr>
              <w:tabs>
                <w:tab w:val="left" w:pos="0"/>
              </w:tabs>
              <w:ind w:right="33"/>
              <w:jc w:val="center"/>
              <w:rPr>
                <w:rFonts w:ascii="Arial" w:eastAsia="Calibri" w:hAnsi="Arial" w:cs="Arial"/>
                <w:bCs/>
                <w:sz w:val="20"/>
                <w:szCs w:val="20"/>
              </w:rPr>
            </w:pPr>
            <w:r w:rsidRPr="006B79FA">
              <w:rPr>
                <w:rFonts w:ascii="Arial" w:eastAsia="Calibri" w:hAnsi="Arial" w:cs="Arial"/>
                <w:bCs/>
                <w:sz w:val="20"/>
                <w:szCs w:val="20"/>
              </w:rPr>
              <w:t>Analityka Biznesowego</w:t>
            </w:r>
          </w:p>
          <w:p w14:paraId="5AB1C528" w14:textId="2DD5DF6C" w:rsidR="00B8044C" w:rsidRPr="006B79FA" w:rsidRDefault="00B8044C" w:rsidP="00634048">
            <w:pPr>
              <w:spacing w:line="256" w:lineRule="auto"/>
              <w:jc w:val="center"/>
              <w:rPr>
                <w:rFonts w:ascii="Arial" w:eastAsia="Calibri" w:hAnsi="Arial" w:cs="Arial"/>
                <w:bCs/>
                <w:sz w:val="20"/>
                <w:szCs w:val="20"/>
                <w:lang w:eastAsia="en-US"/>
              </w:rPr>
            </w:pPr>
          </w:p>
        </w:tc>
        <w:tc>
          <w:tcPr>
            <w:tcW w:w="2073" w:type="dxa"/>
            <w:tcBorders>
              <w:top w:val="single" w:sz="8" w:space="0" w:color="auto"/>
              <w:left w:val="single" w:sz="8" w:space="0" w:color="auto"/>
              <w:bottom w:val="single" w:sz="8" w:space="0" w:color="auto"/>
              <w:right w:val="single" w:sz="8" w:space="0" w:color="auto"/>
            </w:tcBorders>
          </w:tcPr>
          <w:p w14:paraId="6785B1C8"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5CFCC105" w14:textId="77777777" w:rsidR="00C6443C" w:rsidRPr="006B79FA" w:rsidRDefault="00C6443C" w:rsidP="00634048">
            <w:pPr>
              <w:jc w:val="center"/>
              <w:rPr>
                <w:rFonts w:ascii="Arial" w:eastAsia="Calibri" w:hAnsi="Arial" w:cs="Arial"/>
                <w:sz w:val="20"/>
                <w:szCs w:val="20"/>
              </w:rPr>
            </w:pPr>
          </w:p>
          <w:p w14:paraId="491842EA" w14:textId="0DDCA89D" w:rsidR="00B8044C" w:rsidRPr="006B79FA" w:rsidRDefault="00B8044C" w:rsidP="00634048">
            <w:pPr>
              <w:jc w:val="center"/>
              <w:rPr>
                <w:rFonts w:ascii="Arial" w:eastAsia="Calibri" w:hAnsi="Arial" w:cs="Arial"/>
                <w:sz w:val="20"/>
                <w:szCs w:val="20"/>
              </w:rPr>
            </w:pPr>
          </w:p>
          <w:p w14:paraId="42CBE765" w14:textId="77777777" w:rsidR="00B8044C" w:rsidRPr="006B79FA" w:rsidRDefault="00B8044C" w:rsidP="00634048">
            <w:pPr>
              <w:jc w:val="center"/>
              <w:rPr>
                <w:rFonts w:ascii="Arial" w:eastAsia="Calibri" w:hAnsi="Arial" w:cs="Arial"/>
                <w:bCs/>
                <w:sz w:val="20"/>
                <w:szCs w:val="20"/>
              </w:rPr>
            </w:pPr>
          </w:p>
          <w:p w14:paraId="70E57BCD" w14:textId="77777777" w:rsidR="00B8044C" w:rsidRPr="006B79FA" w:rsidRDefault="00B8044C" w:rsidP="00634048">
            <w:pPr>
              <w:spacing w:line="256" w:lineRule="auto"/>
              <w:jc w:val="center"/>
              <w:rPr>
                <w:rFonts w:ascii="Arial" w:eastAsia="Calibri" w:hAnsi="Arial" w:cs="Arial"/>
                <w:bCs/>
                <w:sz w:val="20"/>
                <w:szCs w:val="20"/>
                <w:lang w:eastAsia="en-US"/>
              </w:rPr>
            </w:pPr>
          </w:p>
        </w:tc>
        <w:tc>
          <w:tcPr>
            <w:tcW w:w="2348" w:type="dxa"/>
            <w:tcBorders>
              <w:top w:val="single" w:sz="8" w:space="0" w:color="auto"/>
              <w:left w:val="single" w:sz="8" w:space="0" w:color="auto"/>
              <w:bottom w:val="single" w:sz="8" w:space="0" w:color="auto"/>
              <w:right w:val="single" w:sz="8" w:space="0" w:color="auto"/>
            </w:tcBorders>
          </w:tcPr>
          <w:p w14:paraId="6894AFB3" w14:textId="77777777" w:rsidR="00C6443C" w:rsidRPr="006B79FA" w:rsidRDefault="00C6443C" w:rsidP="00634048">
            <w:pPr>
              <w:jc w:val="center"/>
              <w:rPr>
                <w:rFonts w:ascii="Arial" w:eastAsia="Calibri" w:hAnsi="Arial" w:cs="Arial"/>
                <w:sz w:val="20"/>
                <w:szCs w:val="20"/>
              </w:rPr>
            </w:pPr>
            <w:r w:rsidRPr="006B79FA">
              <w:rPr>
                <w:rFonts w:ascii="Arial" w:eastAsia="Calibri" w:hAnsi="Arial" w:cs="Arial"/>
                <w:sz w:val="20"/>
                <w:szCs w:val="20"/>
              </w:rPr>
              <w:t>…………………..</w:t>
            </w:r>
          </w:p>
          <w:p w14:paraId="65221BE3" w14:textId="77777777" w:rsidR="00C6443C" w:rsidRPr="006B79FA" w:rsidRDefault="00C6443C" w:rsidP="00634048">
            <w:pPr>
              <w:spacing w:line="256" w:lineRule="auto"/>
              <w:jc w:val="center"/>
              <w:rPr>
                <w:rFonts w:ascii="Arial" w:hAnsi="Arial" w:cs="Arial"/>
                <w:sz w:val="20"/>
                <w:szCs w:val="20"/>
              </w:rPr>
            </w:pPr>
          </w:p>
          <w:p w14:paraId="2ECB535F" w14:textId="7B124002" w:rsidR="00B8044C" w:rsidRPr="006B79FA" w:rsidRDefault="00B8044C" w:rsidP="00634048">
            <w:pPr>
              <w:spacing w:line="256" w:lineRule="auto"/>
              <w:jc w:val="center"/>
              <w:rPr>
                <w:rFonts w:ascii="Arial" w:eastAsia="Calibri" w:hAnsi="Arial" w:cs="Arial"/>
                <w:bCs/>
                <w:sz w:val="20"/>
                <w:szCs w:val="20"/>
                <w:lang w:eastAsia="en-US"/>
              </w:rPr>
            </w:pPr>
          </w:p>
        </w:tc>
        <w:tc>
          <w:tcPr>
            <w:tcW w:w="1409" w:type="dxa"/>
            <w:tcBorders>
              <w:top w:val="single" w:sz="8" w:space="0" w:color="auto"/>
              <w:left w:val="single" w:sz="8" w:space="0" w:color="auto"/>
              <w:bottom w:val="single" w:sz="8" w:space="0" w:color="auto"/>
              <w:right w:val="single" w:sz="8" w:space="0" w:color="auto"/>
            </w:tcBorders>
          </w:tcPr>
          <w:p w14:paraId="10DD8D26" w14:textId="77777777" w:rsidR="008740B8" w:rsidRPr="006B79FA" w:rsidRDefault="008740B8" w:rsidP="008740B8">
            <w:pPr>
              <w:rPr>
                <w:rFonts w:ascii="Arial" w:hAnsi="Arial" w:cs="Arial"/>
                <w:sz w:val="20"/>
                <w:szCs w:val="20"/>
              </w:rPr>
            </w:pPr>
          </w:p>
          <w:p w14:paraId="679208C2" w14:textId="77777777" w:rsidR="008740B8" w:rsidRPr="006B79FA" w:rsidRDefault="008740B8">
            <w:pPr>
              <w:jc w:val="center"/>
              <w:rPr>
                <w:rFonts w:ascii="Arial" w:hAnsi="Arial" w:cs="Arial"/>
                <w:sz w:val="20"/>
                <w:szCs w:val="20"/>
              </w:rPr>
            </w:pPr>
            <w:r w:rsidRPr="006B79FA">
              <w:rPr>
                <w:rFonts w:ascii="Arial" w:hAnsi="Arial" w:cs="Arial"/>
                <w:sz w:val="20"/>
                <w:szCs w:val="20"/>
              </w:rPr>
              <w:t>…………..</w:t>
            </w:r>
          </w:p>
          <w:p w14:paraId="3E4118E1" w14:textId="6866FAAD" w:rsidR="009272EF" w:rsidRPr="006B79FA" w:rsidRDefault="009272EF" w:rsidP="009D25EA">
            <w:pPr>
              <w:jc w:val="center"/>
              <w:rPr>
                <w:rFonts w:ascii="Arial" w:hAnsi="Arial" w:cs="Arial"/>
                <w:sz w:val="20"/>
                <w:szCs w:val="20"/>
              </w:rPr>
            </w:pPr>
            <w:r w:rsidRPr="006B79FA">
              <w:rPr>
                <w:rFonts w:ascii="Arial" w:hAnsi="Arial" w:cs="Arial"/>
                <w:sz w:val="20"/>
                <w:szCs w:val="20"/>
              </w:rPr>
              <w:t>(podać podstawę dysponowania)</w:t>
            </w:r>
          </w:p>
        </w:tc>
      </w:tr>
    </w:tbl>
    <w:p w14:paraId="72B1FD2F" w14:textId="77777777" w:rsidR="00427BD7" w:rsidRPr="002B2E96" w:rsidRDefault="00427BD7" w:rsidP="00427BD7">
      <w:pPr>
        <w:ind w:left="993" w:hanging="993"/>
        <w:jc w:val="both"/>
        <w:rPr>
          <w:rFonts w:ascii="Arial" w:hAnsi="Arial" w:cs="Arial"/>
          <w:b/>
          <w:i/>
          <w:spacing w:val="4"/>
          <w:sz w:val="20"/>
          <w:szCs w:val="20"/>
          <w:u w:val="words"/>
        </w:rPr>
      </w:pPr>
    </w:p>
    <w:p w14:paraId="314ADE66" w14:textId="77777777" w:rsidR="00427BD7" w:rsidRPr="002B2E96" w:rsidRDefault="00427BD7" w:rsidP="00427BD7">
      <w:pPr>
        <w:ind w:left="993" w:hanging="993"/>
        <w:jc w:val="both"/>
        <w:rPr>
          <w:rFonts w:ascii="Arial" w:hAnsi="Arial" w:cs="Arial"/>
          <w:b/>
          <w:i/>
          <w:spacing w:val="4"/>
          <w:sz w:val="20"/>
          <w:szCs w:val="20"/>
          <w:u w:val="words"/>
        </w:rPr>
      </w:pPr>
    </w:p>
    <w:p w14:paraId="2042BF4E" w14:textId="77777777" w:rsidR="00427BD7" w:rsidRPr="002B2E96" w:rsidRDefault="00427BD7" w:rsidP="00427BD7">
      <w:pPr>
        <w:ind w:left="993" w:hanging="993"/>
        <w:jc w:val="both"/>
        <w:rPr>
          <w:rFonts w:ascii="Arial" w:hAnsi="Arial" w:cs="Arial"/>
          <w:i/>
          <w:spacing w:val="4"/>
          <w:sz w:val="20"/>
          <w:szCs w:val="20"/>
        </w:rPr>
      </w:pPr>
    </w:p>
    <w:p w14:paraId="3BB1DB6B" w14:textId="77777777" w:rsidR="00427BD7" w:rsidRPr="002B2E96" w:rsidRDefault="00427BD7" w:rsidP="00427BD7">
      <w:pPr>
        <w:ind w:left="993" w:hanging="993"/>
        <w:jc w:val="both"/>
        <w:rPr>
          <w:rFonts w:ascii="Arial" w:hAnsi="Arial" w:cs="Arial"/>
          <w:i/>
          <w:spacing w:val="4"/>
          <w:sz w:val="20"/>
          <w:szCs w:val="20"/>
        </w:rPr>
      </w:pPr>
    </w:p>
    <w:p w14:paraId="313B67AC" w14:textId="77777777" w:rsidR="00427BD7" w:rsidRPr="002B2E96" w:rsidRDefault="00427BD7" w:rsidP="00427BD7">
      <w:pPr>
        <w:ind w:left="993" w:hanging="993"/>
        <w:jc w:val="both"/>
        <w:rPr>
          <w:rFonts w:ascii="Arial" w:hAnsi="Arial" w:cs="Arial"/>
          <w:i/>
          <w:spacing w:val="4"/>
          <w:sz w:val="20"/>
          <w:szCs w:val="20"/>
        </w:rPr>
      </w:pPr>
    </w:p>
    <w:p w14:paraId="4F04F61E" w14:textId="77777777" w:rsidR="00427BD7" w:rsidRPr="002B2E96" w:rsidRDefault="00427BD7" w:rsidP="00427BD7">
      <w:pPr>
        <w:tabs>
          <w:tab w:val="left" w:pos="4032"/>
        </w:tabs>
        <w:jc w:val="both"/>
        <w:rPr>
          <w:rFonts w:ascii="Arial" w:hAnsi="Arial" w:cs="Arial"/>
          <w:b/>
          <w:sz w:val="20"/>
          <w:szCs w:val="20"/>
        </w:rPr>
      </w:pPr>
    </w:p>
    <w:p w14:paraId="0C62C56D" w14:textId="77777777" w:rsidR="00427BD7" w:rsidRPr="002B2E96" w:rsidRDefault="00427BD7" w:rsidP="00427BD7">
      <w:pPr>
        <w:rPr>
          <w:rFonts w:ascii="Arial" w:hAnsi="Arial" w:cs="Arial"/>
          <w:sz w:val="20"/>
          <w:szCs w:val="20"/>
          <w:lang w:eastAsia="ar-SA"/>
        </w:rPr>
      </w:pPr>
      <w:r w:rsidRPr="002B2E96">
        <w:rPr>
          <w:rFonts w:ascii="Arial" w:hAnsi="Arial" w:cs="Arial"/>
          <w:sz w:val="20"/>
          <w:szCs w:val="20"/>
        </w:rPr>
        <w:t>__________________ dnia __ __ _____ roku</w:t>
      </w:r>
    </w:p>
    <w:p w14:paraId="443CA8FC" w14:textId="77777777" w:rsidR="00427BD7" w:rsidRPr="002B2E96" w:rsidRDefault="00427BD7" w:rsidP="00427BD7">
      <w:pPr>
        <w:ind w:firstLine="5220"/>
        <w:jc w:val="center"/>
        <w:rPr>
          <w:rFonts w:ascii="Arial" w:hAnsi="Arial" w:cs="Arial"/>
          <w:i/>
          <w:sz w:val="20"/>
          <w:szCs w:val="20"/>
        </w:rPr>
      </w:pPr>
      <w:r w:rsidRPr="002B2E96">
        <w:rPr>
          <w:rFonts w:ascii="Arial" w:hAnsi="Arial" w:cs="Arial"/>
          <w:i/>
          <w:sz w:val="20"/>
          <w:szCs w:val="20"/>
        </w:rPr>
        <w:t>______________________________</w:t>
      </w:r>
    </w:p>
    <w:p w14:paraId="662BA2D6" w14:textId="77777777" w:rsidR="00427BD7" w:rsidRPr="002B2E96" w:rsidRDefault="00427BD7" w:rsidP="00427BD7">
      <w:pPr>
        <w:ind w:firstLine="4500"/>
        <w:jc w:val="center"/>
        <w:rPr>
          <w:rFonts w:ascii="Arial" w:hAnsi="Arial" w:cs="Arial"/>
          <w:i/>
          <w:sz w:val="20"/>
          <w:szCs w:val="20"/>
        </w:rPr>
      </w:pPr>
      <w:r w:rsidRPr="002B2E96">
        <w:rPr>
          <w:rFonts w:ascii="Arial" w:hAnsi="Arial" w:cs="Arial"/>
          <w:i/>
          <w:sz w:val="20"/>
          <w:szCs w:val="20"/>
        </w:rPr>
        <w:t xml:space="preserve">         (podpis(y) Wykonawcy/Pełnomocnika)</w:t>
      </w:r>
    </w:p>
    <w:p w14:paraId="3312DD09" w14:textId="77777777" w:rsidR="00427BD7" w:rsidRPr="002B2E96" w:rsidRDefault="00427BD7" w:rsidP="00427BD7">
      <w:pPr>
        <w:ind w:left="4254" w:firstLine="709"/>
        <w:jc w:val="both"/>
        <w:rPr>
          <w:rFonts w:ascii="Arial" w:hAnsi="Arial" w:cs="Arial"/>
          <w:i/>
          <w:sz w:val="20"/>
          <w:szCs w:val="20"/>
        </w:rPr>
      </w:pPr>
    </w:p>
    <w:p w14:paraId="75B66E52" w14:textId="77777777" w:rsidR="00427BD7" w:rsidRDefault="00427BD7" w:rsidP="00427BD7">
      <w:pPr>
        <w:pStyle w:val="Zwykytekst1"/>
        <w:rPr>
          <w:rFonts w:ascii="Arial" w:hAnsi="Arial" w:cs="Arial"/>
          <w:b/>
        </w:rPr>
      </w:pPr>
    </w:p>
    <w:p w14:paraId="72B327A3" w14:textId="77777777" w:rsidR="00171DEC" w:rsidRDefault="00171DEC" w:rsidP="00F37B1C">
      <w:pPr>
        <w:pStyle w:val="Nagwek6"/>
        <w:spacing w:before="0"/>
        <w:rPr>
          <w:sz w:val="20"/>
          <w:szCs w:val="20"/>
        </w:rPr>
      </w:pPr>
    </w:p>
    <w:p w14:paraId="5E048F20" w14:textId="77777777" w:rsidR="00427BD7" w:rsidRDefault="00427BD7" w:rsidP="00427BD7">
      <w:pPr>
        <w:spacing w:after="160" w:line="259" w:lineRule="auto"/>
        <w:rPr>
          <w:sz w:val="20"/>
          <w:szCs w:val="20"/>
        </w:rPr>
      </w:pPr>
    </w:p>
    <w:p w14:paraId="57948AFE" w14:textId="08E779E8" w:rsidR="00EB3087" w:rsidRPr="00B902AC" w:rsidRDefault="00EB3087" w:rsidP="00B902AC">
      <w:pPr>
        <w:spacing w:after="160" w:line="259" w:lineRule="auto"/>
        <w:rPr>
          <w:sz w:val="20"/>
          <w:szCs w:val="20"/>
        </w:rPr>
        <w:sectPr w:rsidR="00EB3087" w:rsidRPr="00B902AC" w:rsidSect="0037263C">
          <w:footerReference w:type="default" r:id="rId10"/>
          <w:pgSz w:w="11907" w:h="16840" w:code="9"/>
          <w:pgMar w:top="1418" w:right="1418" w:bottom="1418" w:left="1418" w:header="567" w:footer="567" w:gutter="0"/>
          <w:cols w:space="708"/>
          <w:noEndnote/>
          <w:titlePg/>
          <w:docGrid w:linePitch="326"/>
        </w:sectPr>
      </w:pPr>
    </w:p>
    <w:p w14:paraId="35CEAFBE" w14:textId="4AB33211" w:rsidR="00FB5658" w:rsidRPr="002B2E96" w:rsidRDefault="00FB5658" w:rsidP="00FB5658">
      <w:pPr>
        <w:pStyle w:val="Zwykytekst1"/>
        <w:jc w:val="right"/>
        <w:rPr>
          <w:rFonts w:ascii="Arial" w:hAnsi="Arial" w:cs="Arial"/>
          <w:b/>
        </w:rPr>
      </w:pPr>
      <w:r w:rsidRPr="002B2E96">
        <w:rPr>
          <w:rFonts w:ascii="Arial" w:hAnsi="Arial" w:cs="Arial"/>
          <w:b/>
        </w:rPr>
        <w:lastRenderedPageBreak/>
        <w:t>Formularz 2.</w:t>
      </w:r>
      <w:r w:rsidR="00E90E32">
        <w:rPr>
          <w:rFonts w:ascii="Arial" w:hAnsi="Arial" w:cs="Arial"/>
          <w:b/>
        </w:rPr>
        <w:t>5</w:t>
      </w:r>
      <w:r w:rsidRPr="002B2E96">
        <w:rPr>
          <w:rFonts w:ascii="Arial" w:hAnsi="Arial" w:cs="Arial"/>
          <w:b/>
        </w:rPr>
        <w:t>.</w:t>
      </w:r>
      <w:r w:rsidRPr="002B2E96">
        <w:rPr>
          <w:rFonts w:ascii="Arial" w:hAnsi="Arial" w:cs="Arial"/>
          <w:noProof/>
        </w:rPr>
        <mc:AlternateContent>
          <mc:Choice Requires="wps">
            <w:drawing>
              <wp:anchor distT="0" distB="0" distL="114300" distR="114300" simplePos="0" relativeHeight="251689472" behindDoc="0" locked="0" layoutInCell="1" allowOverlap="1" wp14:anchorId="0774A175" wp14:editId="69E538A6">
                <wp:simplePos x="0" y="0"/>
                <wp:positionH relativeFrom="column">
                  <wp:posOffset>2055495</wp:posOffset>
                </wp:positionH>
                <wp:positionV relativeFrom="paragraph">
                  <wp:posOffset>254635</wp:posOffset>
                </wp:positionV>
                <wp:extent cx="4269740" cy="766445"/>
                <wp:effectExtent l="0" t="0" r="16510" b="14605"/>
                <wp:wrapTight wrapText="bothSides">
                  <wp:wrapPolygon edited="0">
                    <wp:start x="0" y="0"/>
                    <wp:lineTo x="0" y="21475"/>
                    <wp:lineTo x="21587" y="21475"/>
                    <wp:lineTo x="21587"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9740" cy="766445"/>
                        </a:xfrm>
                        <a:prstGeom prst="rect">
                          <a:avLst/>
                        </a:prstGeom>
                        <a:solidFill>
                          <a:srgbClr val="C0C0C0"/>
                        </a:solidFill>
                        <a:ln w="9525">
                          <a:solidFill>
                            <a:srgbClr val="000000"/>
                          </a:solidFill>
                          <a:miter lim="800000"/>
                          <a:headEnd/>
                          <a:tailEnd/>
                        </a:ln>
                      </wps:spPr>
                      <wps:txbx>
                        <w:txbxContent>
                          <w:p w14:paraId="091CA74E" w14:textId="77777777" w:rsidR="005A0422" w:rsidRDefault="005A0422" w:rsidP="00FB5658">
                            <w:pPr>
                              <w:jc w:val="center"/>
                              <w:rPr>
                                <w:b/>
                                <w:sz w:val="18"/>
                                <w:szCs w:val="18"/>
                              </w:rPr>
                            </w:pPr>
                          </w:p>
                          <w:p w14:paraId="2B4B0645" w14:textId="77777777" w:rsidR="005A0422" w:rsidRDefault="005A0422" w:rsidP="00FB5658">
                            <w:pPr>
                              <w:jc w:val="center"/>
                              <w:rPr>
                                <w:rFonts w:ascii="Verdana" w:hAnsi="Verdana"/>
                                <w:b/>
                                <w:sz w:val="18"/>
                                <w:szCs w:val="18"/>
                              </w:rPr>
                            </w:pPr>
                          </w:p>
                          <w:p w14:paraId="783C61F9" w14:textId="77777777" w:rsidR="005A0422" w:rsidRPr="00243D73" w:rsidRDefault="005A0422" w:rsidP="00FB5658">
                            <w:pPr>
                              <w:jc w:val="center"/>
                              <w:rPr>
                                <w:rFonts w:ascii="Arial" w:hAnsi="Arial" w:cs="Arial"/>
                                <w:b/>
                                <w:sz w:val="20"/>
                                <w:szCs w:val="20"/>
                              </w:rPr>
                            </w:pPr>
                            <w:r w:rsidRPr="00243D73">
                              <w:rPr>
                                <w:rFonts w:ascii="Arial" w:hAnsi="Arial" w:cs="Arial"/>
                                <w:b/>
                                <w:sz w:val="20"/>
                                <w:szCs w:val="20"/>
                              </w:rPr>
                              <w:t>Wykaz usług</w:t>
                            </w:r>
                          </w:p>
                          <w:p w14:paraId="3F8796A7" w14:textId="77777777" w:rsidR="005A0422" w:rsidRDefault="005A0422" w:rsidP="00FB565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4A175" id="Pole tekstowe 5" o:spid="_x0000_s1034" type="#_x0000_t202" style="position:absolute;left:0;text-align:left;margin-left:161.85pt;margin-top:20.05pt;width:336.2pt;height:60.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" fillcolor="silver">
                <v:textbox>
                  <w:txbxContent>
                    <w:p w14:paraId="091CA74E" w14:textId="77777777" w:rsidR="005A0422" w:rsidRDefault="005A0422" w:rsidP="00FB5658">
                      <w:pPr>
                        <w:jc w:val="center"/>
                        <w:rPr>
                          <w:b/>
                          <w:sz w:val="18"/>
                          <w:szCs w:val="18"/>
                        </w:rPr>
                      </w:pPr>
                    </w:p>
                    <w:p w14:paraId="2B4B0645" w14:textId="77777777" w:rsidR="005A0422" w:rsidRDefault="005A0422" w:rsidP="00FB5658">
                      <w:pPr>
                        <w:jc w:val="center"/>
                        <w:rPr>
                          <w:rFonts w:ascii="Verdana" w:hAnsi="Verdana"/>
                          <w:b/>
                          <w:sz w:val="18"/>
                          <w:szCs w:val="18"/>
                        </w:rPr>
                      </w:pPr>
                    </w:p>
                    <w:p w14:paraId="783C61F9" w14:textId="77777777" w:rsidR="005A0422" w:rsidRPr="00243D73" w:rsidRDefault="005A0422" w:rsidP="00FB5658">
                      <w:pPr>
                        <w:jc w:val="center"/>
                        <w:rPr>
                          <w:rFonts w:ascii="Arial" w:hAnsi="Arial" w:cs="Arial"/>
                          <w:b/>
                          <w:sz w:val="20"/>
                          <w:szCs w:val="20"/>
                        </w:rPr>
                      </w:pPr>
                      <w:r w:rsidRPr="00243D73">
                        <w:rPr>
                          <w:rFonts w:ascii="Arial" w:hAnsi="Arial" w:cs="Arial"/>
                          <w:b/>
                          <w:sz w:val="20"/>
                          <w:szCs w:val="20"/>
                        </w:rPr>
                        <w:t>Wykaz usług</w:t>
                      </w:r>
                    </w:p>
                    <w:p w14:paraId="3F8796A7" w14:textId="77777777" w:rsidR="005A0422" w:rsidRDefault="005A0422" w:rsidP="00FB5658">
                      <w:pPr>
                        <w:jc w:val="center"/>
                        <w:rPr>
                          <w:b/>
                          <w:sz w:val="28"/>
                        </w:rPr>
                      </w:pPr>
                    </w:p>
                  </w:txbxContent>
                </v:textbox>
                <w10:wrap type="tight"/>
              </v:shape>
            </w:pict>
          </mc:Fallback>
        </mc:AlternateContent>
      </w:r>
      <w:r w:rsidRPr="002B2E96">
        <w:rPr>
          <w:rFonts w:ascii="Arial" w:hAnsi="Arial" w:cs="Arial"/>
          <w:noProof/>
        </w:rPr>
        <mc:AlternateContent>
          <mc:Choice Requires="wps">
            <w:drawing>
              <wp:anchor distT="0" distB="0" distL="114300" distR="114300" simplePos="0" relativeHeight="251688448" behindDoc="0" locked="0" layoutInCell="1" allowOverlap="1" wp14:anchorId="2062CB44" wp14:editId="064C414B">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79F40E50" w14:textId="77777777" w:rsidR="005A0422" w:rsidRDefault="005A0422" w:rsidP="00FB5658">
                            <w:pPr>
                              <w:jc w:val="center"/>
                              <w:rPr>
                                <w:i/>
                                <w:sz w:val="18"/>
                              </w:rPr>
                            </w:pPr>
                          </w:p>
                          <w:p w14:paraId="22D60A20" w14:textId="77777777" w:rsidR="005A0422" w:rsidRDefault="005A0422" w:rsidP="00FB5658">
                            <w:pPr>
                              <w:jc w:val="center"/>
                              <w:rPr>
                                <w:i/>
                                <w:sz w:val="18"/>
                              </w:rPr>
                            </w:pPr>
                          </w:p>
                          <w:p w14:paraId="084F393B" w14:textId="77777777" w:rsidR="005A0422" w:rsidRDefault="005A0422" w:rsidP="00FB5658">
                            <w:pPr>
                              <w:jc w:val="center"/>
                              <w:rPr>
                                <w:i/>
                                <w:sz w:val="18"/>
                              </w:rPr>
                            </w:pPr>
                          </w:p>
                          <w:p w14:paraId="62534A79" w14:textId="77777777" w:rsidR="005A0422" w:rsidRDefault="005A0422" w:rsidP="00FB5658">
                            <w:pPr>
                              <w:jc w:val="center"/>
                              <w:rPr>
                                <w:rFonts w:ascii="Verdana" w:hAnsi="Verdana"/>
                                <w:i/>
                                <w:sz w:val="16"/>
                                <w:szCs w:val="16"/>
                              </w:rPr>
                            </w:pPr>
                          </w:p>
                          <w:p w14:paraId="305CED15" w14:textId="77777777" w:rsidR="005A0422" w:rsidRPr="00D13CD4" w:rsidRDefault="005A0422" w:rsidP="00FB5658">
                            <w:pPr>
                              <w:jc w:val="center"/>
                              <w:rPr>
                                <w:rFonts w:ascii="Arial" w:hAnsi="Arial" w:cs="Arial"/>
                                <w:i/>
                                <w:sz w:val="16"/>
                                <w:szCs w:val="16"/>
                              </w:rPr>
                            </w:pPr>
                            <w:r w:rsidRPr="00D13CD4">
                              <w:rPr>
                                <w:rFonts w:ascii="Arial" w:hAnsi="Arial" w:cs="Arial"/>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CB44" id="Pole tekstowe 2" o:spid="_x0000_s1035" type="#_x0000_t202" style="position:absolute;left:0;text-align:left;margin-left:9pt;margin-top:20.15pt;width:157.85pt;height:59.8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">
                <v:textbox>
                  <w:txbxContent>
                    <w:p w14:paraId="79F40E50" w14:textId="77777777" w:rsidR="005A0422" w:rsidRDefault="005A0422" w:rsidP="00FB5658">
                      <w:pPr>
                        <w:jc w:val="center"/>
                        <w:rPr>
                          <w:i/>
                          <w:sz w:val="18"/>
                        </w:rPr>
                      </w:pPr>
                    </w:p>
                    <w:p w14:paraId="22D60A20" w14:textId="77777777" w:rsidR="005A0422" w:rsidRDefault="005A0422" w:rsidP="00FB5658">
                      <w:pPr>
                        <w:jc w:val="center"/>
                        <w:rPr>
                          <w:i/>
                          <w:sz w:val="18"/>
                        </w:rPr>
                      </w:pPr>
                    </w:p>
                    <w:p w14:paraId="084F393B" w14:textId="77777777" w:rsidR="005A0422" w:rsidRDefault="005A0422" w:rsidP="00FB5658">
                      <w:pPr>
                        <w:jc w:val="center"/>
                        <w:rPr>
                          <w:i/>
                          <w:sz w:val="18"/>
                        </w:rPr>
                      </w:pPr>
                    </w:p>
                    <w:p w14:paraId="62534A79" w14:textId="77777777" w:rsidR="005A0422" w:rsidRDefault="005A0422" w:rsidP="00FB5658">
                      <w:pPr>
                        <w:jc w:val="center"/>
                        <w:rPr>
                          <w:rFonts w:ascii="Verdana" w:hAnsi="Verdana"/>
                          <w:i/>
                          <w:sz w:val="16"/>
                          <w:szCs w:val="16"/>
                        </w:rPr>
                      </w:pPr>
                    </w:p>
                    <w:p w14:paraId="305CED15" w14:textId="77777777" w:rsidR="005A0422" w:rsidRPr="00D13CD4" w:rsidRDefault="005A0422" w:rsidP="00FB5658">
                      <w:pPr>
                        <w:jc w:val="center"/>
                        <w:rPr>
                          <w:rFonts w:ascii="Arial" w:hAnsi="Arial" w:cs="Arial"/>
                          <w:i/>
                          <w:sz w:val="16"/>
                          <w:szCs w:val="16"/>
                        </w:rPr>
                      </w:pPr>
                      <w:r w:rsidRPr="00D13CD4">
                        <w:rPr>
                          <w:rFonts w:ascii="Arial" w:hAnsi="Arial" w:cs="Arial"/>
                          <w:i/>
                          <w:sz w:val="16"/>
                          <w:szCs w:val="16"/>
                        </w:rPr>
                        <w:t>(nazwa Wykonawcy/Wykonawców)</w:t>
                      </w:r>
                    </w:p>
                  </w:txbxContent>
                </v:textbox>
                <w10:wrap type="tight"/>
              </v:shape>
            </w:pict>
          </mc:Fallback>
        </mc:AlternateContent>
      </w:r>
    </w:p>
    <w:p w14:paraId="5538DA06" w14:textId="77777777" w:rsidR="00FB5658" w:rsidRPr="002B2E96" w:rsidRDefault="00FB5658" w:rsidP="00FB5658">
      <w:pPr>
        <w:jc w:val="both"/>
        <w:rPr>
          <w:rFonts w:ascii="Arial" w:hAnsi="Arial" w:cs="Arial"/>
          <w:b/>
          <w:sz w:val="20"/>
          <w:szCs w:val="20"/>
        </w:rPr>
      </w:pPr>
    </w:p>
    <w:p w14:paraId="0CFCE00F" w14:textId="77777777" w:rsidR="00EB3087" w:rsidRDefault="00EB3087" w:rsidP="00FB5658">
      <w:pPr>
        <w:jc w:val="both"/>
        <w:rPr>
          <w:rFonts w:ascii="Arial" w:hAnsi="Arial" w:cs="Arial"/>
          <w:b/>
          <w:sz w:val="20"/>
          <w:szCs w:val="20"/>
        </w:rPr>
      </w:pPr>
    </w:p>
    <w:p w14:paraId="2EDD1896" w14:textId="77777777" w:rsidR="00EB3087" w:rsidRDefault="00EB3087" w:rsidP="00FB5658">
      <w:pPr>
        <w:jc w:val="both"/>
        <w:rPr>
          <w:rFonts w:ascii="Arial" w:hAnsi="Arial" w:cs="Arial"/>
          <w:b/>
          <w:sz w:val="20"/>
          <w:szCs w:val="20"/>
        </w:rPr>
      </w:pPr>
    </w:p>
    <w:p w14:paraId="207DEFAB" w14:textId="77777777" w:rsidR="00EB3087" w:rsidRDefault="00EB3087" w:rsidP="00FB5658">
      <w:pPr>
        <w:jc w:val="both"/>
        <w:rPr>
          <w:rFonts w:ascii="Arial" w:hAnsi="Arial" w:cs="Arial"/>
          <w:b/>
          <w:sz w:val="20"/>
          <w:szCs w:val="20"/>
        </w:rPr>
      </w:pPr>
    </w:p>
    <w:p w14:paraId="7A6CD6EF" w14:textId="77777777" w:rsidR="00EB3087" w:rsidRDefault="00EB3087" w:rsidP="00FB5658">
      <w:pPr>
        <w:jc w:val="both"/>
        <w:rPr>
          <w:rFonts w:ascii="Arial" w:hAnsi="Arial" w:cs="Arial"/>
          <w:b/>
          <w:sz w:val="20"/>
          <w:szCs w:val="20"/>
        </w:rPr>
      </w:pPr>
    </w:p>
    <w:p w14:paraId="5D8419D3" w14:textId="77777777" w:rsidR="00EB3087" w:rsidRDefault="00EB3087" w:rsidP="00FB5658">
      <w:pPr>
        <w:jc w:val="both"/>
        <w:rPr>
          <w:rFonts w:ascii="Arial" w:hAnsi="Arial" w:cs="Arial"/>
          <w:b/>
          <w:sz w:val="20"/>
          <w:szCs w:val="20"/>
        </w:rPr>
      </w:pPr>
    </w:p>
    <w:p w14:paraId="0110F565" w14:textId="3C7E8A15" w:rsidR="00FB5658" w:rsidRPr="002B2E96" w:rsidRDefault="00FB5658" w:rsidP="00FB5658">
      <w:pPr>
        <w:jc w:val="both"/>
        <w:rPr>
          <w:rFonts w:ascii="Arial" w:hAnsi="Arial" w:cs="Arial"/>
          <w:b/>
          <w:sz w:val="20"/>
          <w:szCs w:val="20"/>
        </w:rPr>
      </w:pPr>
      <w:r w:rsidRPr="002B2E96">
        <w:rPr>
          <w:rFonts w:ascii="Arial" w:hAnsi="Arial" w:cs="Arial"/>
          <w:b/>
          <w:sz w:val="20"/>
          <w:szCs w:val="20"/>
        </w:rPr>
        <w:t>Składając ofertę w postępowaniu o udzielenie zamówienia publicznego prowadzonym w trybie przetargu nieograniczonego na:</w:t>
      </w:r>
    </w:p>
    <w:p w14:paraId="02A2D5AC" w14:textId="77777777" w:rsidR="00FB5658" w:rsidRPr="002B2E96" w:rsidRDefault="00FB5658" w:rsidP="00FB5658">
      <w:pPr>
        <w:jc w:val="both"/>
        <w:outlineLvl w:val="0"/>
        <w:rPr>
          <w:rFonts w:ascii="Arial" w:eastAsia="Calibri" w:hAnsi="Arial" w:cs="Arial"/>
          <w:b/>
          <w:sz w:val="20"/>
          <w:szCs w:val="20"/>
          <w:lang w:eastAsia="en-US"/>
        </w:rPr>
      </w:pPr>
    </w:p>
    <w:p w14:paraId="72882B6C" w14:textId="77777777" w:rsidR="00FB5658" w:rsidRPr="00EE5183" w:rsidRDefault="00FB5658" w:rsidP="00FB5658">
      <w:pPr>
        <w:outlineLvl w:val="0"/>
        <w:rPr>
          <w:rFonts w:ascii="Arial" w:hAnsi="Arial" w:cs="Arial"/>
          <w:sz w:val="20"/>
          <w:szCs w:val="20"/>
        </w:rPr>
      </w:pPr>
      <w:r w:rsidRPr="00EE5183">
        <w:rPr>
          <w:rFonts w:ascii="Arial" w:hAnsi="Arial" w:cs="Arial"/>
          <w:sz w:val="20"/>
          <w:szCs w:val="20"/>
        </w:rPr>
        <w:t>Budowę, usługi serwisowe oraz usługi asysty technicznej systemu Aplikacja Fundusz Sprawiedliwości (AFS)</w:t>
      </w:r>
    </w:p>
    <w:p w14:paraId="6CF6BDE0" w14:textId="77777777" w:rsidR="00FB5658" w:rsidRDefault="00FB5658" w:rsidP="00FB5658">
      <w:pPr>
        <w:jc w:val="both"/>
        <w:rPr>
          <w:rFonts w:ascii="Arial" w:hAnsi="Arial" w:cs="Arial"/>
          <w:spacing w:val="-2"/>
          <w:sz w:val="20"/>
          <w:szCs w:val="20"/>
        </w:rPr>
      </w:pPr>
    </w:p>
    <w:p w14:paraId="50DF2D17" w14:textId="77777777" w:rsidR="00FB5658" w:rsidRPr="00F37B1C" w:rsidRDefault="00FB5658" w:rsidP="00FB5658">
      <w:pPr>
        <w:jc w:val="both"/>
        <w:rPr>
          <w:rFonts w:ascii="Arial" w:hAnsi="Arial" w:cs="Arial"/>
          <w:b/>
          <w:spacing w:val="-2"/>
          <w:sz w:val="20"/>
          <w:szCs w:val="20"/>
        </w:rPr>
      </w:pPr>
      <w:r>
        <w:rPr>
          <w:rFonts w:ascii="Arial" w:hAnsi="Arial" w:cs="Arial"/>
          <w:spacing w:val="-2"/>
          <w:sz w:val="20"/>
          <w:szCs w:val="20"/>
        </w:rPr>
        <w:t>z</w:t>
      </w:r>
      <w:r w:rsidRPr="00B64415">
        <w:rPr>
          <w:rFonts w:ascii="Arial" w:hAnsi="Arial" w:cs="Arial"/>
          <w:spacing w:val="-2"/>
          <w:sz w:val="20"/>
          <w:szCs w:val="20"/>
        </w:rPr>
        <w:t xml:space="preserve">nak sprawy: </w:t>
      </w:r>
      <w:r>
        <w:rPr>
          <w:rFonts w:ascii="Arial" w:hAnsi="Arial" w:cs="Arial"/>
          <w:spacing w:val="-2"/>
          <w:sz w:val="20"/>
          <w:szCs w:val="20"/>
        </w:rPr>
        <w:t>BF-II.3710.1.2020</w:t>
      </w:r>
    </w:p>
    <w:p w14:paraId="1CD1A8CB" w14:textId="77777777" w:rsidR="00FB5658" w:rsidRPr="002B2E96" w:rsidRDefault="00FB5658" w:rsidP="00FB5658">
      <w:pPr>
        <w:jc w:val="both"/>
        <w:rPr>
          <w:rFonts w:ascii="Arial" w:eastAsia="Calibri" w:hAnsi="Arial" w:cs="Arial"/>
          <w:sz w:val="20"/>
          <w:szCs w:val="20"/>
        </w:rPr>
      </w:pPr>
    </w:p>
    <w:p w14:paraId="32453AA1" w14:textId="5F48028B" w:rsidR="00FB5658" w:rsidRDefault="00FB5658" w:rsidP="00FB5658">
      <w:pPr>
        <w:jc w:val="both"/>
        <w:rPr>
          <w:rFonts w:ascii="Arial" w:hAnsi="Arial" w:cs="Arial"/>
          <w:sz w:val="20"/>
          <w:szCs w:val="20"/>
        </w:rPr>
      </w:pPr>
      <w:r w:rsidRPr="00D13CD4">
        <w:rPr>
          <w:rFonts w:ascii="Arial" w:hAnsi="Arial" w:cs="Arial"/>
          <w:sz w:val="20"/>
          <w:szCs w:val="20"/>
          <w:lang w:eastAsia="ar-SA"/>
        </w:rPr>
        <w:t>P</w:t>
      </w:r>
      <w:r>
        <w:rPr>
          <w:rFonts w:ascii="Arial" w:eastAsia="Calibri" w:hAnsi="Arial" w:cs="Arial"/>
          <w:sz w:val="20"/>
          <w:szCs w:val="20"/>
        </w:rPr>
        <w:t xml:space="preserve">rzedkładamy </w:t>
      </w:r>
      <w:r w:rsidRPr="00D13CD4">
        <w:rPr>
          <w:rFonts w:ascii="Arial" w:eastAsia="Calibri" w:hAnsi="Arial" w:cs="Arial"/>
          <w:sz w:val="20"/>
          <w:szCs w:val="20"/>
        </w:rPr>
        <w:t>wyka</w:t>
      </w:r>
      <w:r>
        <w:rPr>
          <w:rFonts w:ascii="Arial" w:hAnsi="Arial" w:cs="Arial"/>
          <w:sz w:val="20"/>
          <w:szCs w:val="20"/>
        </w:rPr>
        <w:t>z usług w zakresie spełniania warunków udziału w postępowaniu:</w:t>
      </w:r>
    </w:p>
    <w:p w14:paraId="72D81559" w14:textId="77777777" w:rsidR="00FB5658" w:rsidRPr="002B2E96" w:rsidRDefault="00FB5658" w:rsidP="00FB5658">
      <w:pPr>
        <w:jc w:val="both"/>
        <w:rPr>
          <w:rFonts w:ascii="Arial" w:eastAsia="Calibri" w:hAnsi="Arial" w:cs="Arial"/>
          <w:sz w:val="20"/>
          <w:szCs w:val="20"/>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4"/>
        <w:gridCol w:w="1491"/>
        <w:gridCol w:w="1559"/>
        <w:gridCol w:w="5103"/>
        <w:gridCol w:w="2410"/>
        <w:gridCol w:w="2268"/>
      </w:tblGrid>
      <w:tr w:rsidR="00FB5658" w:rsidRPr="002B2E96" w14:paraId="3BD37491" w14:textId="77777777" w:rsidTr="00D9137C">
        <w:trPr>
          <w:cantSplit/>
          <w:trHeight w:val="240"/>
        </w:trPr>
        <w:tc>
          <w:tcPr>
            <w:tcW w:w="564" w:type="dxa"/>
            <w:vMerge w:val="restart"/>
            <w:vAlign w:val="center"/>
          </w:tcPr>
          <w:p w14:paraId="66B7DA03"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Lp.</w:t>
            </w:r>
          </w:p>
        </w:tc>
        <w:tc>
          <w:tcPr>
            <w:tcW w:w="1491" w:type="dxa"/>
            <w:vMerge w:val="restart"/>
            <w:vAlign w:val="center"/>
          </w:tcPr>
          <w:p w14:paraId="36338779" w14:textId="77777777" w:rsidR="00FB5658" w:rsidRPr="002B2E96" w:rsidRDefault="00FB5658" w:rsidP="00CF1934">
            <w:pPr>
              <w:ind w:left="993" w:hanging="993"/>
              <w:jc w:val="center"/>
              <w:rPr>
                <w:rFonts w:ascii="Arial" w:hAnsi="Arial" w:cs="Arial"/>
                <w:b/>
                <w:spacing w:val="4"/>
                <w:sz w:val="20"/>
                <w:szCs w:val="20"/>
              </w:rPr>
            </w:pPr>
          </w:p>
          <w:p w14:paraId="71E0F363" w14:textId="77777777"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Nazwa Wykonawcy usługi</w:t>
            </w:r>
          </w:p>
        </w:tc>
        <w:tc>
          <w:tcPr>
            <w:tcW w:w="1559" w:type="dxa"/>
            <w:vMerge w:val="restart"/>
            <w:vAlign w:val="center"/>
          </w:tcPr>
          <w:p w14:paraId="5DE61346" w14:textId="77777777" w:rsidR="00FB5658" w:rsidRPr="002B2E96" w:rsidRDefault="00FB5658" w:rsidP="00CF1934">
            <w:pPr>
              <w:ind w:left="72"/>
              <w:jc w:val="center"/>
              <w:rPr>
                <w:rFonts w:ascii="Arial" w:hAnsi="Arial" w:cs="Arial"/>
                <w:b/>
                <w:spacing w:val="4"/>
                <w:sz w:val="20"/>
                <w:szCs w:val="20"/>
              </w:rPr>
            </w:pPr>
            <w:r w:rsidRPr="002B2E96">
              <w:rPr>
                <w:rFonts w:ascii="Arial" w:hAnsi="Arial" w:cs="Arial"/>
                <w:b/>
                <w:bCs/>
                <w:sz w:val="20"/>
                <w:szCs w:val="20"/>
              </w:rPr>
              <w:t>Nazwa i adres Zlecającego usługi</w:t>
            </w:r>
          </w:p>
        </w:tc>
        <w:tc>
          <w:tcPr>
            <w:tcW w:w="5103" w:type="dxa"/>
            <w:vMerge w:val="restart"/>
            <w:vAlign w:val="center"/>
          </w:tcPr>
          <w:p w14:paraId="5E7E5D70" w14:textId="60BAFC54"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Informacje potwierdzające spełnienie warunków udziału w postępowaniu dotyczące przedmiotu usługi, wartoś</w:t>
            </w:r>
            <w:r w:rsidR="00E21E5F">
              <w:rPr>
                <w:rFonts w:ascii="Arial" w:hAnsi="Arial" w:cs="Arial"/>
                <w:b/>
                <w:bCs/>
                <w:sz w:val="20"/>
                <w:szCs w:val="20"/>
              </w:rPr>
              <w:t>ci brutto w złotych</w:t>
            </w:r>
          </w:p>
        </w:tc>
        <w:tc>
          <w:tcPr>
            <w:tcW w:w="4678" w:type="dxa"/>
            <w:gridSpan w:val="2"/>
            <w:vAlign w:val="center"/>
          </w:tcPr>
          <w:p w14:paraId="30D378F1"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Okres realizacji</w:t>
            </w:r>
          </w:p>
        </w:tc>
      </w:tr>
      <w:tr w:rsidR="00FB5658" w:rsidRPr="002B2E96" w14:paraId="5480860C" w14:textId="77777777" w:rsidTr="00D9137C">
        <w:trPr>
          <w:cantSplit/>
          <w:trHeight w:val="817"/>
        </w:trPr>
        <w:tc>
          <w:tcPr>
            <w:tcW w:w="564" w:type="dxa"/>
            <w:vMerge/>
          </w:tcPr>
          <w:p w14:paraId="3A2BAF4D" w14:textId="77777777" w:rsidR="00FB5658" w:rsidRPr="002B2E96" w:rsidRDefault="00FB5658" w:rsidP="00CF1934">
            <w:pPr>
              <w:ind w:left="993" w:hanging="993"/>
              <w:jc w:val="center"/>
              <w:rPr>
                <w:rFonts w:ascii="Arial" w:hAnsi="Arial" w:cs="Arial"/>
                <w:b/>
                <w:spacing w:val="4"/>
                <w:sz w:val="20"/>
                <w:szCs w:val="20"/>
              </w:rPr>
            </w:pPr>
          </w:p>
        </w:tc>
        <w:tc>
          <w:tcPr>
            <w:tcW w:w="1491" w:type="dxa"/>
            <w:vMerge/>
            <w:vAlign w:val="center"/>
          </w:tcPr>
          <w:p w14:paraId="38F0E188" w14:textId="77777777" w:rsidR="00FB5658" w:rsidRPr="002B2E96" w:rsidRDefault="00FB5658" w:rsidP="00CF1934">
            <w:pPr>
              <w:ind w:left="993" w:hanging="993"/>
              <w:jc w:val="center"/>
              <w:rPr>
                <w:rFonts w:ascii="Arial" w:hAnsi="Arial" w:cs="Arial"/>
                <w:b/>
                <w:spacing w:val="4"/>
                <w:sz w:val="20"/>
                <w:szCs w:val="20"/>
              </w:rPr>
            </w:pPr>
          </w:p>
        </w:tc>
        <w:tc>
          <w:tcPr>
            <w:tcW w:w="1559" w:type="dxa"/>
            <w:vMerge/>
            <w:vAlign w:val="center"/>
          </w:tcPr>
          <w:p w14:paraId="0C08FFF7" w14:textId="77777777" w:rsidR="00FB5658" w:rsidRPr="002B2E96" w:rsidRDefault="00FB5658" w:rsidP="00CF1934">
            <w:pPr>
              <w:ind w:left="993" w:hanging="993"/>
              <w:jc w:val="center"/>
              <w:rPr>
                <w:rFonts w:ascii="Arial" w:hAnsi="Arial" w:cs="Arial"/>
                <w:b/>
                <w:spacing w:val="4"/>
                <w:sz w:val="20"/>
                <w:szCs w:val="20"/>
              </w:rPr>
            </w:pPr>
          </w:p>
        </w:tc>
        <w:tc>
          <w:tcPr>
            <w:tcW w:w="5103" w:type="dxa"/>
            <w:vMerge/>
            <w:vAlign w:val="center"/>
          </w:tcPr>
          <w:p w14:paraId="50506D3D" w14:textId="77777777" w:rsidR="00FB5658" w:rsidRPr="002B2E96" w:rsidRDefault="00FB5658" w:rsidP="00CF1934">
            <w:pPr>
              <w:ind w:left="993" w:hanging="993"/>
              <w:jc w:val="center"/>
              <w:rPr>
                <w:rFonts w:ascii="Arial" w:hAnsi="Arial" w:cs="Arial"/>
                <w:b/>
                <w:spacing w:val="4"/>
                <w:sz w:val="20"/>
                <w:szCs w:val="20"/>
              </w:rPr>
            </w:pPr>
          </w:p>
        </w:tc>
        <w:tc>
          <w:tcPr>
            <w:tcW w:w="2410" w:type="dxa"/>
            <w:vAlign w:val="center"/>
          </w:tcPr>
          <w:p w14:paraId="387B9414"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początek</w:t>
            </w:r>
          </w:p>
          <w:p w14:paraId="77EC91B6"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c>
          <w:tcPr>
            <w:tcW w:w="2268" w:type="dxa"/>
            <w:vAlign w:val="center"/>
          </w:tcPr>
          <w:p w14:paraId="499EFA23"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koniec</w:t>
            </w:r>
          </w:p>
          <w:p w14:paraId="72EEF6D7" w14:textId="77777777" w:rsidR="00FB5658" w:rsidRPr="002B2E96" w:rsidRDefault="00FB5658" w:rsidP="00CF1934">
            <w:pPr>
              <w:ind w:left="72"/>
              <w:jc w:val="center"/>
              <w:rPr>
                <w:rFonts w:ascii="Arial" w:hAnsi="Arial" w:cs="Arial"/>
                <w:b/>
                <w:bCs/>
                <w:sz w:val="20"/>
                <w:szCs w:val="20"/>
              </w:rPr>
            </w:pPr>
            <w:r w:rsidRPr="002B2E96">
              <w:rPr>
                <w:rFonts w:ascii="Arial" w:hAnsi="Arial" w:cs="Arial"/>
                <w:b/>
                <w:bCs/>
                <w:sz w:val="20"/>
                <w:szCs w:val="20"/>
              </w:rPr>
              <w:t>dzień/ miesiąc/rok</w:t>
            </w:r>
          </w:p>
        </w:tc>
      </w:tr>
      <w:tr w:rsidR="00FB5658" w:rsidRPr="002B2E96" w14:paraId="1B3ECF09" w14:textId="77777777" w:rsidTr="00D9137C">
        <w:trPr>
          <w:trHeight w:val="256"/>
        </w:trPr>
        <w:tc>
          <w:tcPr>
            <w:tcW w:w="564" w:type="dxa"/>
          </w:tcPr>
          <w:p w14:paraId="61A36295"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1</w:t>
            </w:r>
          </w:p>
        </w:tc>
        <w:tc>
          <w:tcPr>
            <w:tcW w:w="1491" w:type="dxa"/>
            <w:vAlign w:val="center"/>
          </w:tcPr>
          <w:p w14:paraId="5409E15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2</w:t>
            </w:r>
          </w:p>
        </w:tc>
        <w:tc>
          <w:tcPr>
            <w:tcW w:w="1559" w:type="dxa"/>
            <w:vAlign w:val="center"/>
          </w:tcPr>
          <w:p w14:paraId="1A17BAED"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3</w:t>
            </w:r>
          </w:p>
        </w:tc>
        <w:tc>
          <w:tcPr>
            <w:tcW w:w="5103" w:type="dxa"/>
            <w:vAlign w:val="center"/>
          </w:tcPr>
          <w:p w14:paraId="1B6ADF88"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4</w:t>
            </w:r>
          </w:p>
        </w:tc>
        <w:tc>
          <w:tcPr>
            <w:tcW w:w="2410" w:type="dxa"/>
            <w:vAlign w:val="center"/>
          </w:tcPr>
          <w:p w14:paraId="6E0E182E"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5</w:t>
            </w:r>
          </w:p>
        </w:tc>
        <w:tc>
          <w:tcPr>
            <w:tcW w:w="2268" w:type="dxa"/>
            <w:vAlign w:val="center"/>
          </w:tcPr>
          <w:p w14:paraId="2DC28A42" w14:textId="77777777" w:rsidR="00FB5658" w:rsidRPr="002B2E96" w:rsidRDefault="00FB5658" w:rsidP="00CF1934">
            <w:pPr>
              <w:ind w:left="993" w:hanging="993"/>
              <w:jc w:val="center"/>
              <w:rPr>
                <w:rFonts w:ascii="Arial" w:hAnsi="Arial" w:cs="Arial"/>
                <w:b/>
                <w:spacing w:val="4"/>
                <w:sz w:val="20"/>
                <w:szCs w:val="20"/>
              </w:rPr>
            </w:pPr>
            <w:r w:rsidRPr="002B2E96">
              <w:rPr>
                <w:rFonts w:ascii="Arial" w:hAnsi="Arial" w:cs="Arial"/>
                <w:b/>
                <w:spacing w:val="4"/>
                <w:sz w:val="20"/>
                <w:szCs w:val="20"/>
              </w:rPr>
              <w:t>6</w:t>
            </w:r>
          </w:p>
        </w:tc>
      </w:tr>
      <w:tr w:rsidR="00FB5658" w:rsidRPr="002B2E96" w14:paraId="6ACDCC26" w14:textId="77777777" w:rsidTr="00D9137C">
        <w:trPr>
          <w:trHeight w:val="736"/>
        </w:trPr>
        <w:tc>
          <w:tcPr>
            <w:tcW w:w="564" w:type="dxa"/>
          </w:tcPr>
          <w:p w14:paraId="6B080413" w14:textId="77777777" w:rsidR="00E21E5F" w:rsidRDefault="00E21E5F" w:rsidP="00CF1934">
            <w:pPr>
              <w:ind w:left="993" w:hanging="993"/>
              <w:jc w:val="center"/>
              <w:rPr>
                <w:rFonts w:ascii="Arial" w:hAnsi="Arial" w:cs="Arial"/>
                <w:spacing w:val="4"/>
                <w:sz w:val="20"/>
                <w:szCs w:val="20"/>
              </w:rPr>
            </w:pPr>
          </w:p>
          <w:p w14:paraId="53994391" w14:textId="1B998174" w:rsidR="00FB5658" w:rsidRPr="002B2E96" w:rsidRDefault="00FB5658" w:rsidP="00CF1934">
            <w:pPr>
              <w:ind w:left="993" w:hanging="993"/>
              <w:jc w:val="center"/>
              <w:rPr>
                <w:rFonts w:ascii="Arial" w:hAnsi="Arial" w:cs="Arial"/>
                <w:spacing w:val="4"/>
                <w:sz w:val="20"/>
                <w:szCs w:val="20"/>
              </w:rPr>
            </w:pPr>
            <w:r>
              <w:rPr>
                <w:rFonts w:ascii="Arial" w:hAnsi="Arial" w:cs="Arial"/>
                <w:spacing w:val="4"/>
                <w:sz w:val="20"/>
                <w:szCs w:val="20"/>
              </w:rPr>
              <w:t>1.</w:t>
            </w:r>
          </w:p>
        </w:tc>
        <w:tc>
          <w:tcPr>
            <w:tcW w:w="1491" w:type="dxa"/>
          </w:tcPr>
          <w:p w14:paraId="68B1C632" w14:textId="77777777" w:rsidR="00FB5658" w:rsidRDefault="00FB5658" w:rsidP="00C9581C">
            <w:pPr>
              <w:ind w:left="993" w:hanging="993"/>
              <w:jc w:val="center"/>
              <w:rPr>
                <w:rFonts w:ascii="Arial" w:hAnsi="Arial" w:cs="Arial"/>
                <w:spacing w:val="4"/>
                <w:sz w:val="20"/>
                <w:szCs w:val="20"/>
              </w:rPr>
            </w:pPr>
          </w:p>
          <w:p w14:paraId="39C1ED77" w14:textId="26C069D8" w:rsidR="002662F4" w:rsidRPr="002B2E96"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c>
          <w:tcPr>
            <w:tcW w:w="1559" w:type="dxa"/>
          </w:tcPr>
          <w:p w14:paraId="5FBFB543" w14:textId="77777777" w:rsidR="00FB5658" w:rsidRPr="002B2E96" w:rsidRDefault="00FB5658" w:rsidP="00C9581C">
            <w:pPr>
              <w:ind w:left="993" w:hanging="993"/>
              <w:jc w:val="center"/>
              <w:rPr>
                <w:rFonts w:ascii="Arial" w:hAnsi="Arial" w:cs="Arial"/>
                <w:spacing w:val="4"/>
                <w:sz w:val="20"/>
                <w:szCs w:val="20"/>
              </w:rPr>
            </w:pPr>
          </w:p>
          <w:p w14:paraId="4B27DD52" w14:textId="77777777" w:rsidR="00FB5658"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p w14:paraId="5899ACAC" w14:textId="5E21A0EF" w:rsidR="000F23D9" w:rsidRPr="002B2E96" w:rsidRDefault="000F23D9" w:rsidP="00C9581C">
            <w:pPr>
              <w:ind w:left="993" w:hanging="993"/>
              <w:jc w:val="center"/>
              <w:rPr>
                <w:rFonts w:ascii="Arial" w:hAnsi="Arial" w:cs="Arial"/>
                <w:spacing w:val="4"/>
                <w:sz w:val="20"/>
                <w:szCs w:val="20"/>
              </w:rPr>
            </w:pPr>
          </w:p>
        </w:tc>
        <w:tc>
          <w:tcPr>
            <w:tcW w:w="5103" w:type="dxa"/>
          </w:tcPr>
          <w:p w14:paraId="637BC18D" w14:textId="77777777" w:rsidR="00EB3087" w:rsidRDefault="00EB3087" w:rsidP="00C9581C">
            <w:pPr>
              <w:ind w:left="993" w:hanging="993"/>
              <w:jc w:val="center"/>
              <w:rPr>
                <w:rFonts w:ascii="Arial" w:hAnsi="Arial" w:cs="Arial"/>
                <w:spacing w:val="4"/>
                <w:sz w:val="20"/>
                <w:szCs w:val="20"/>
              </w:rPr>
            </w:pPr>
          </w:p>
          <w:p w14:paraId="2B2556DF" w14:textId="77777777" w:rsidR="00C6443C" w:rsidRDefault="00C6443C" w:rsidP="00C9581C">
            <w:pPr>
              <w:jc w:val="center"/>
              <w:rPr>
                <w:rFonts w:ascii="Arial" w:eastAsia="Calibri" w:hAnsi="Arial" w:cs="Arial"/>
                <w:sz w:val="20"/>
                <w:szCs w:val="20"/>
              </w:rPr>
            </w:pPr>
            <w:r>
              <w:rPr>
                <w:rFonts w:ascii="Arial" w:eastAsia="Calibri" w:hAnsi="Arial" w:cs="Arial"/>
                <w:sz w:val="20"/>
                <w:szCs w:val="20"/>
              </w:rPr>
              <w:t>…………………..</w:t>
            </w:r>
          </w:p>
          <w:p w14:paraId="1A821A74" w14:textId="2CA5F73B" w:rsidR="00FB5658" w:rsidRPr="002B2E96" w:rsidRDefault="00FB5658" w:rsidP="00C9581C">
            <w:pPr>
              <w:ind w:left="72"/>
              <w:jc w:val="center"/>
              <w:rPr>
                <w:rFonts w:ascii="Arial" w:hAnsi="Arial" w:cs="Arial"/>
                <w:spacing w:val="4"/>
                <w:sz w:val="20"/>
                <w:szCs w:val="20"/>
              </w:rPr>
            </w:pPr>
          </w:p>
        </w:tc>
        <w:tc>
          <w:tcPr>
            <w:tcW w:w="2410" w:type="dxa"/>
          </w:tcPr>
          <w:p w14:paraId="175BB3AF" w14:textId="77777777" w:rsidR="00FB5658" w:rsidRDefault="00FB5658" w:rsidP="00C9581C">
            <w:pPr>
              <w:ind w:left="993" w:hanging="993"/>
              <w:jc w:val="center"/>
              <w:rPr>
                <w:rFonts w:ascii="Arial" w:hAnsi="Arial" w:cs="Arial"/>
                <w:spacing w:val="4"/>
                <w:sz w:val="20"/>
                <w:szCs w:val="20"/>
              </w:rPr>
            </w:pPr>
          </w:p>
          <w:p w14:paraId="0C3D9110" w14:textId="37484A0D" w:rsidR="002662F4" w:rsidRPr="002B2E96"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c>
          <w:tcPr>
            <w:tcW w:w="2268" w:type="dxa"/>
          </w:tcPr>
          <w:p w14:paraId="72BBBCF0" w14:textId="77777777" w:rsidR="00FB5658" w:rsidRDefault="00FB5658" w:rsidP="00C9581C">
            <w:pPr>
              <w:ind w:left="993" w:hanging="993"/>
              <w:jc w:val="center"/>
              <w:rPr>
                <w:rFonts w:ascii="Arial" w:hAnsi="Arial" w:cs="Arial"/>
                <w:spacing w:val="4"/>
                <w:sz w:val="20"/>
                <w:szCs w:val="20"/>
              </w:rPr>
            </w:pPr>
          </w:p>
          <w:p w14:paraId="30F2B9C7" w14:textId="61FF5D09" w:rsidR="002662F4" w:rsidRPr="002B2E96"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r>
      <w:tr w:rsidR="002662F4" w:rsidRPr="002B2E96" w14:paraId="5C34114D" w14:textId="77777777" w:rsidTr="00D9137C">
        <w:trPr>
          <w:trHeight w:val="736"/>
        </w:trPr>
        <w:tc>
          <w:tcPr>
            <w:tcW w:w="564" w:type="dxa"/>
          </w:tcPr>
          <w:p w14:paraId="134CD079" w14:textId="16E324D5" w:rsidR="002662F4" w:rsidRDefault="002662F4" w:rsidP="00CF1934">
            <w:pPr>
              <w:ind w:left="993" w:hanging="993"/>
              <w:jc w:val="center"/>
              <w:rPr>
                <w:rFonts w:ascii="Arial" w:hAnsi="Arial" w:cs="Arial"/>
                <w:spacing w:val="4"/>
                <w:sz w:val="20"/>
                <w:szCs w:val="20"/>
              </w:rPr>
            </w:pPr>
            <w:r>
              <w:rPr>
                <w:rFonts w:ascii="Arial" w:hAnsi="Arial" w:cs="Arial"/>
                <w:spacing w:val="4"/>
                <w:sz w:val="20"/>
                <w:szCs w:val="20"/>
              </w:rPr>
              <w:t>2.</w:t>
            </w:r>
          </w:p>
        </w:tc>
        <w:tc>
          <w:tcPr>
            <w:tcW w:w="1491" w:type="dxa"/>
          </w:tcPr>
          <w:p w14:paraId="504B5DFD" w14:textId="77777777" w:rsidR="002662F4" w:rsidRDefault="002662F4" w:rsidP="00C9581C">
            <w:pPr>
              <w:ind w:left="993" w:hanging="993"/>
              <w:jc w:val="center"/>
              <w:rPr>
                <w:rFonts w:ascii="Arial" w:hAnsi="Arial" w:cs="Arial"/>
                <w:spacing w:val="4"/>
                <w:sz w:val="20"/>
                <w:szCs w:val="20"/>
              </w:rPr>
            </w:pPr>
          </w:p>
          <w:p w14:paraId="04E67F70" w14:textId="73AD0951" w:rsidR="002662F4"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c>
          <w:tcPr>
            <w:tcW w:w="1559" w:type="dxa"/>
          </w:tcPr>
          <w:p w14:paraId="2DFD90E9" w14:textId="77777777" w:rsidR="002662F4" w:rsidRDefault="002662F4" w:rsidP="00C9581C">
            <w:pPr>
              <w:ind w:left="993" w:hanging="993"/>
              <w:jc w:val="center"/>
              <w:rPr>
                <w:rFonts w:ascii="Arial" w:hAnsi="Arial" w:cs="Arial"/>
                <w:spacing w:val="4"/>
                <w:sz w:val="20"/>
                <w:szCs w:val="20"/>
              </w:rPr>
            </w:pPr>
          </w:p>
          <w:p w14:paraId="19B3981F" w14:textId="2CAE18E3" w:rsidR="002662F4" w:rsidRPr="002B2E96"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c>
          <w:tcPr>
            <w:tcW w:w="5103" w:type="dxa"/>
          </w:tcPr>
          <w:p w14:paraId="64C3FE7C" w14:textId="77777777" w:rsidR="00C6443C" w:rsidRDefault="00C6443C" w:rsidP="00C9581C">
            <w:pPr>
              <w:jc w:val="center"/>
              <w:rPr>
                <w:rFonts w:ascii="Arial" w:eastAsia="Calibri" w:hAnsi="Arial" w:cs="Arial"/>
                <w:sz w:val="20"/>
                <w:szCs w:val="20"/>
              </w:rPr>
            </w:pPr>
            <w:r>
              <w:rPr>
                <w:rFonts w:ascii="Arial" w:eastAsia="Calibri" w:hAnsi="Arial" w:cs="Arial"/>
                <w:sz w:val="20"/>
                <w:szCs w:val="20"/>
              </w:rPr>
              <w:t>…………………..</w:t>
            </w:r>
          </w:p>
          <w:p w14:paraId="157FD967" w14:textId="77777777" w:rsidR="00C6443C" w:rsidRDefault="00C6443C" w:rsidP="00C9581C">
            <w:pPr>
              <w:ind w:left="72"/>
              <w:jc w:val="center"/>
              <w:rPr>
                <w:rFonts w:ascii="Arial" w:hAnsi="Arial" w:cs="Arial"/>
                <w:spacing w:val="4"/>
                <w:sz w:val="20"/>
                <w:szCs w:val="20"/>
              </w:rPr>
            </w:pPr>
          </w:p>
          <w:p w14:paraId="19DFAC17" w14:textId="24AE4464" w:rsidR="002662F4" w:rsidRPr="002B2E96" w:rsidRDefault="002662F4" w:rsidP="00C9581C">
            <w:pPr>
              <w:ind w:left="72"/>
              <w:jc w:val="center"/>
              <w:rPr>
                <w:rFonts w:ascii="Arial" w:hAnsi="Arial" w:cs="Arial"/>
                <w:spacing w:val="4"/>
                <w:sz w:val="20"/>
                <w:szCs w:val="20"/>
              </w:rPr>
            </w:pPr>
          </w:p>
        </w:tc>
        <w:tc>
          <w:tcPr>
            <w:tcW w:w="2410" w:type="dxa"/>
          </w:tcPr>
          <w:p w14:paraId="57B25AF2" w14:textId="77777777" w:rsidR="002662F4" w:rsidRDefault="002662F4" w:rsidP="00C9581C">
            <w:pPr>
              <w:ind w:left="993" w:hanging="993"/>
              <w:jc w:val="center"/>
              <w:rPr>
                <w:rFonts w:ascii="Arial" w:hAnsi="Arial" w:cs="Arial"/>
                <w:spacing w:val="4"/>
                <w:sz w:val="20"/>
                <w:szCs w:val="20"/>
              </w:rPr>
            </w:pPr>
          </w:p>
          <w:p w14:paraId="34D9A521" w14:textId="656B5B5D" w:rsidR="002662F4" w:rsidRPr="002B2E96"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c>
          <w:tcPr>
            <w:tcW w:w="2268" w:type="dxa"/>
          </w:tcPr>
          <w:p w14:paraId="34409F63" w14:textId="77777777" w:rsidR="002662F4" w:rsidRDefault="002662F4" w:rsidP="00C9581C">
            <w:pPr>
              <w:ind w:left="993" w:hanging="993"/>
              <w:jc w:val="center"/>
              <w:rPr>
                <w:rFonts w:ascii="Arial" w:hAnsi="Arial" w:cs="Arial"/>
                <w:spacing w:val="4"/>
                <w:sz w:val="20"/>
                <w:szCs w:val="20"/>
              </w:rPr>
            </w:pPr>
          </w:p>
          <w:p w14:paraId="1CA0B45D" w14:textId="068228AF" w:rsidR="002662F4" w:rsidRPr="002B2E96" w:rsidRDefault="002662F4" w:rsidP="00C9581C">
            <w:pPr>
              <w:ind w:left="993" w:hanging="993"/>
              <w:jc w:val="center"/>
              <w:rPr>
                <w:rFonts w:ascii="Arial" w:hAnsi="Arial" w:cs="Arial"/>
                <w:spacing w:val="4"/>
                <w:sz w:val="20"/>
                <w:szCs w:val="20"/>
              </w:rPr>
            </w:pPr>
            <w:r>
              <w:rPr>
                <w:rFonts w:ascii="Arial" w:hAnsi="Arial" w:cs="Arial"/>
                <w:spacing w:val="4"/>
                <w:sz w:val="20"/>
                <w:szCs w:val="20"/>
              </w:rPr>
              <w:t>……………….</w:t>
            </w:r>
          </w:p>
        </w:tc>
      </w:tr>
    </w:tbl>
    <w:p w14:paraId="4B4076A1" w14:textId="77777777" w:rsidR="00FB5658" w:rsidRPr="002B2E96" w:rsidRDefault="00FB5658" w:rsidP="00FB5658">
      <w:pPr>
        <w:ind w:left="993" w:hanging="993"/>
        <w:jc w:val="both"/>
        <w:rPr>
          <w:rFonts w:ascii="Arial" w:hAnsi="Arial" w:cs="Arial"/>
          <w:b/>
          <w:i/>
          <w:spacing w:val="4"/>
          <w:sz w:val="20"/>
          <w:szCs w:val="20"/>
          <w:u w:val="words"/>
        </w:rPr>
      </w:pPr>
    </w:p>
    <w:p w14:paraId="0313E72B" w14:textId="77777777" w:rsidR="00FB5658" w:rsidRPr="002B2E96" w:rsidRDefault="00FB5658" w:rsidP="00FB5658">
      <w:pPr>
        <w:ind w:left="993" w:hanging="993"/>
        <w:jc w:val="both"/>
        <w:rPr>
          <w:rFonts w:ascii="Arial" w:hAnsi="Arial" w:cs="Arial"/>
          <w:b/>
          <w:i/>
          <w:spacing w:val="4"/>
          <w:sz w:val="20"/>
          <w:szCs w:val="20"/>
          <w:u w:val="words"/>
        </w:rPr>
      </w:pPr>
    </w:p>
    <w:p w14:paraId="2D980695" w14:textId="77777777" w:rsidR="00FB5658" w:rsidRPr="002B2E96" w:rsidRDefault="00FB5658" w:rsidP="00FB5658">
      <w:pPr>
        <w:ind w:left="993" w:hanging="993"/>
        <w:jc w:val="both"/>
        <w:rPr>
          <w:rFonts w:ascii="Arial" w:hAnsi="Arial" w:cs="Arial"/>
          <w:i/>
          <w:spacing w:val="4"/>
          <w:sz w:val="20"/>
          <w:szCs w:val="20"/>
        </w:rPr>
      </w:pPr>
    </w:p>
    <w:p w14:paraId="3C41512E" w14:textId="77777777" w:rsidR="00FB5658" w:rsidRPr="002B2E96" w:rsidRDefault="00FB5658" w:rsidP="00FB5658">
      <w:pPr>
        <w:ind w:left="993" w:hanging="993"/>
        <w:jc w:val="both"/>
        <w:rPr>
          <w:rFonts w:ascii="Arial" w:hAnsi="Arial" w:cs="Arial"/>
          <w:i/>
          <w:spacing w:val="4"/>
          <w:sz w:val="20"/>
          <w:szCs w:val="20"/>
        </w:rPr>
      </w:pPr>
    </w:p>
    <w:p w14:paraId="30D43465" w14:textId="77777777" w:rsidR="00FB5658" w:rsidRPr="002B2E96" w:rsidRDefault="00FB5658" w:rsidP="00FB5658">
      <w:pPr>
        <w:ind w:left="993" w:hanging="993"/>
        <w:jc w:val="both"/>
        <w:rPr>
          <w:rFonts w:ascii="Arial" w:hAnsi="Arial" w:cs="Arial"/>
          <w:i/>
          <w:spacing w:val="4"/>
          <w:sz w:val="20"/>
          <w:szCs w:val="20"/>
        </w:rPr>
      </w:pPr>
    </w:p>
    <w:p w14:paraId="57EAC2A2" w14:textId="77777777" w:rsidR="00FB5658" w:rsidRPr="002B2E96" w:rsidRDefault="00FB5658" w:rsidP="00FB5658">
      <w:pPr>
        <w:tabs>
          <w:tab w:val="left" w:pos="4032"/>
        </w:tabs>
        <w:jc w:val="both"/>
        <w:rPr>
          <w:rFonts w:ascii="Arial" w:hAnsi="Arial" w:cs="Arial"/>
          <w:b/>
          <w:sz w:val="20"/>
          <w:szCs w:val="20"/>
        </w:rPr>
      </w:pPr>
    </w:p>
    <w:p w14:paraId="6439A6AD" w14:textId="77777777" w:rsidR="00FB5658" w:rsidRPr="002B2E96" w:rsidRDefault="00FB5658" w:rsidP="00FB5658">
      <w:pPr>
        <w:rPr>
          <w:rFonts w:ascii="Arial" w:hAnsi="Arial" w:cs="Arial"/>
          <w:sz w:val="20"/>
          <w:szCs w:val="20"/>
          <w:lang w:eastAsia="ar-SA"/>
        </w:rPr>
      </w:pPr>
      <w:r w:rsidRPr="002B2E96">
        <w:rPr>
          <w:rFonts w:ascii="Arial" w:hAnsi="Arial" w:cs="Arial"/>
          <w:sz w:val="20"/>
          <w:szCs w:val="20"/>
        </w:rPr>
        <w:t>__________________ dnia __ __ _____ roku</w:t>
      </w:r>
    </w:p>
    <w:p w14:paraId="12BC3549" w14:textId="77777777" w:rsidR="00FB5658" w:rsidRPr="002B2E96" w:rsidRDefault="00FB5658" w:rsidP="00FB5658">
      <w:pPr>
        <w:ind w:firstLine="5220"/>
        <w:jc w:val="center"/>
        <w:rPr>
          <w:rFonts w:ascii="Arial" w:hAnsi="Arial" w:cs="Arial"/>
          <w:i/>
          <w:sz w:val="20"/>
          <w:szCs w:val="20"/>
        </w:rPr>
      </w:pPr>
      <w:r w:rsidRPr="002B2E96">
        <w:rPr>
          <w:rFonts w:ascii="Arial" w:hAnsi="Arial" w:cs="Arial"/>
          <w:i/>
          <w:sz w:val="20"/>
          <w:szCs w:val="20"/>
        </w:rPr>
        <w:t>______________________________</w:t>
      </w:r>
    </w:p>
    <w:p w14:paraId="165CE781" w14:textId="37436CF0" w:rsidR="001E3A97" w:rsidRDefault="00FB5658" w:rsidP="001E3A97">
      <w:pPr>
        <w:ind w:firstLine="4500"/>
        <w:jc w:val="center"/>
        <w:rPr>
          <w:rFonts w:ascii="Arial" w:hAnsi="Arial" w:cs="Arial"/>
          <w:i/>
          <w:sz w:val="20"/>
          <w:szCs w:val="20"/>
        </w:rPr>
      </w:pPr>
      <w:r w:rsidRPr="002B2E96">
        <w:rPr>
          <w:rFonts w:ascii="Arial" w:hAnsi="Arial" w:cs="Arial"/>
          <w:i/>
          <w:sz w:val="20"/>
          <w:szCs w:val="20"/>
        </w:rPr>
        <w:t xml:space="preserve">         (podpis(y) Wykonawcy/Pełnomocnika)</w:t>
      </w:r>
    </w:p>
    <w:p w14:paraId="0F7E0D39" w14:textId="71CE0A5D" w:rsidR="001E3A97" w:rsidRDefault="001E3A97" w:rsidP="001E3A97">
      <w:pPr>
        <w:rPr>
          <w:rFonts w:ascii="Arial" w:hAnsi="Arial" w:cs="Arial"/>
          <w:i/>
          <w:sz w:val="20"/>
          <w:szCs w:val="20"/>
        </w:rPr>
      </w:pPr>
    </w:p>
    <w:p w14:paraId="087076A4" w14:textId="5D8437EF" w:rsidR="001E3A97" w:rsidRDefault="001E3A97" w:rsidP="001E3A97">
      <w:pPr>
        <w:rPr>
          <w:rFonts w:ascii="Arial" w:hAnsi="Arial" w:cs="Arial"/>
          <w:i/>
          <w:sz w:val="20"/>
          <w:szCs w:val="20"/>
        </w:rPr>
      </w:pPr>
    </w:p>
    <w:p w14:paraId="1CF2A178" w14:textId="77777777" w:rsidR="00B902AC" w:rsidRDefault="00B902AC" w:rsidP="001E3A97">
      <w:pPr>
        <w:rPr>
          <w:rFonts w:ascii="Arial" w:hAnsi="Arial" w:cs="Arial"/>
          <w:i/>
          <w:sz w:val="20"/>
          <w:szCs w:val="20"/>
        </w:rPr>
        <w:sectPr w:rsidR="00B902AC" w:rsidSect="00D9137C">
          <w:pgSz w:w="16840" w:h="11907" w:orient="landscape" w:code="9"/>
          <w:pgMar w:top="1418" w:right="1418" w:bottom="1418" w:left="1418" w:header="567" w:footer="567" w:gutter="0"/>
          <w:cols w:space="708"/>
          <w:noEndnote/>
          <w:titlePg/>
          <w:docGrid w:linePitch="326"/>
        </w:sectPr>
      </w:pPr>
    </w:p>
    <w:p w14:paraId="37D5C015" w14:textId="77777777" w:rsidR="00C9581C" w:rsidRDefault="00C9581C" w:rsidP="00C9581C">
      <w:pPr>
        <w:pStyle w:val="Nagwek6"/>
        <w:spacing w:before="0"/>
        <w:jc w:val="left"/>
        <w:rPr>
          <w:sz w:val="20"/>
          <w:szCs w:val="20"/>
        </w:rPr>
      </w:pPr>
    </w:p>
    <w:p w14:paraId="020ACD92" w14:textId="7CE9FE82" w:rsidR="00431316" w:rsidRPr="00F37B1C" w:rsidRDefault="00431316" w:rsidP="00431316">
      <w:pPr>
        <w:pStyle w:val="Nagwek6"/>
        <w:spacing w:before="0"/>
        <w:rPr>
          <w:sz w:val="20"/>
          <w:szCs w:val="20"/>
        </w:rPr>
      </w:pPr>
      <w:r w:rsidRPr="00F37B1C">
        <w:rPr>
          <w:sz w:val="20"/>
          <w:szCs w:val="20"/>
        </w:rPr>
        <w:t>Rozdział 3</w:t>
      </w:r>
    </w:p>
    <w:p w14:paraId="737CFC6E" w14:textId="77777777" w:rsidR="00431316" w:rsidRPr="00F37B1C" w:rsidRDefault="00431316" w:rsidP="00431316">
      <w:pPr>
        <w:jc w:val="center"/>
        <w:outlineLvl w:val="0"/>
        <w:rPr>
          <w:rFonts w:ascii="Arial" w:hAnsi="Arial" w:cs="Arial"/>
          <w:b/>
          <w:bCs/>
          <w:sz w:val="20"/>
          <w:szCs w:val="20"/>
        </w:rPr>
      </w:pPr>
    </w:p>
    <w:p w14:paraId="1CECF01E" w14:textId="7A6A83A7" w:rsidR="00B902AC" w:rsidRDefault="00431316" w:rsidP="00431316">
      <w:pPr>
        <w:jc w:val="center"/>
        <w:outlineLvl w:val="0"/>
        <w:rPr>
          <w:rFonts w:ascii="Arial" w:hAnsi="Arial" w:cs="Arial"/>
          <w:b/>
          <w:bCs/>
          <w:sz w:val="20"/>
          <w:szCs w:val="20"/>
        </w:rPr>
      </w:pPr>
      <w:r w:rsidRPr="00F37B1C">
        <w:rPr>
          <w:rFonts w:ascii="Arial" w:hAnsi="Arial" w:cs="Arial"/>
          <w:b/>
          <w:bCs/>
          <w:sz w:val="20"/>
          <w:szCs w:val="20"/>
        </w:rPr>
        <w:t>Wzory oświadczeń</w:t>
      </w:r>
    </w:p>
    <w:p w14:paraId="6349A476" w14:textId="77777777" w:rsidR="00B902AC" w:rsidRDefault="00B902AC">
      <w:pPr>
        <w:spacing w:after="160" w:line="259" w:lineRule="auto"/>
        <w:rPr>
          <w:rFonts w:ascii="Arial" w:hAnsi="Arial" w:cs="Arial"/>
          <w:b/>
          <w:bCs/>
          <w:sz w:val="20"/>
          <w:szCs w:val="20"/>
        </w:rPr>
      </w:pPr>
      <w:r>
        <w:rPr>
          <w:rFonts w:ascii="Arial" w:hAnsi="Arial" w:cs="Arial"/>
          <w:b/>
          <w:bCs/>
          <w:sz w:val="20"/>
          <w:szCs w:val="20"/>
        </w:rPr>
        <w:br w:type="page"/>
      </w:r>
    </w:p>
    <w:p w14:paraId="333459EC" w14:textId="77777777" w:rsidR="00431316" w:rsidRPr="00F37B1C" w:rsidRDefault="00431316" w:rsidP="00431316">
      <w:pPr>
        <w:jc w:val="center"/>
        <w:outlineLvl w:val="0"/>
        <w:rPr>
          <w:rFonts w:ascii="Arial" w:hAnsi="Arial" w:cs="Arial"/>
          <w:b/>
          <w:bCs/>
          <w:sz w:val="20"/>
          <w:szCs w:val="20"/>
        </w:rPr>
      </w:pPr>
    </w:p>
    <w:p w14:paraId="7407779D" w14:textId="050B38DA" w:rsidR="00171DEC" w:rsidRPr="00A31E52" w:rsidRDefault="00B97D7C" w:rsidP="00171DEC">
      <w:pPr>
        <w:ind w:firstLine="3402"/>
        <w:jc w:val="right"/>
        <w:rPr>
          <w:rFonts w:ascii="Arial" w:eastAsia="Calibri" w:hAnsi="Arial" w:cs="Arial"/>
          <w:b/>
          <w:sz w:val="20"/>
          <w:szCs w:val="20"/>
        </w:rPr>
      </w:pPr>
      <w:r>
        <w:rPr>
          <w:rFonts w:ascii="Arial" w:eastAsia="Calibri" w:hAnsi="Arial" w:cs="Arial"/>
          <w:b/>
          <w:sz w:val="20"/>
          <w:szCs w:val="20"/>
        </w:rPr>
        <w:t>Formularz 3</w:t>
      </w:r>
      <w:r w:rsidR="00171DEC" w:rsidRPr="00F37B1C">
        <w:rPr>
          <w:rFonts w:ascii="Arial" w:eastAsia="Calibri" w:hAnsi="Arial" w:cs="Arial"/>
          <w:b/>
          <w:sz w:val="20"/>
          <w:szCs w:val="20"/>
        </w:rPr>
        <w:t>.</w:t>
      </w:r>
      <w:r w:rsidR="00171DEC">
        <w:rPr>
          <w:rFonts w:ascii="Arial" w:hAnsi="Arial" w:cs="Arial"/>
          <w:noProof/>
        </w:rPr>
        <mc:AlternateContent>
          <mc:Choice Requires="wps">
            <w:drawing>
              <wp:anchor distT="0" distB="0" distL="114935" distR="114935" simplePos="0" relativeHeight="251676160" behindDoc="0" locked="0" layoutInCell="1" allowOverlap="1" wp14:anchorId="1C18624C" wp14:editId="6E7FB4FB">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1439B0B9" w14:textId="77777777" w:rsidR="005A0422" w:rsidRDefault="005A0422" w:rsidP="00171DEC">
                            <w:pPr>
                              <w:jc w:val="center"/>
                              <w:rPr>
                                <w:i/>
                                <w:sz w:val="18"/>
                              </w:rPr>
                            </w:pPr>
                          </w:p>
                          <w:p w14:paraId="043D575E" w14:textId="77777777" w:rsidR="005A0422" w:rsidRDefault="005A0422" w:rsidP="00171DEC">
                            <w:pPr>
                              <w:jc w:val="center"/>
                              <w:rPr>
                                <w:i/>
                                <w:sz w:val="18"/>
                              </w:rPr>
                            </w:pPr>
                          </w:p>
                          <w:p w14:paraId="404D606E" w14:textId="77777777" w:rsidR="005A0422" w:rsidRDefault="005A0422" w:rsidP="00171DEC">
                            <w:pPr>
                              <w:jc w:val="center"/>
                              <w:rPr>
                                <w:i/>
                                <w:sz w:val="18"/>
                              </w:rPr>
                            </w:pPr>
                          </w:p>
                          <w:p w14:paraId="73792709" w14:textId="77777777" w:rsidR="005A0422" w:rsidRDefault="005A0422" w:rsidP="00171DEC">
                            <w:pPr>
                              <w:jc w:val="center"/>
                              <w:rPr>
                                <w:i/>
                                <w:sz w:val="18"/>
                              </w:rPr>
                            </w:pPr>
                          </w:p>
                          <w:p w14:paraId="09DB84A0" w14:textId="77777777" w:rsidR="005A0422" w:rsidRDefault="005A0422" w:rsidP="00171DEC">
                            <w:pPr>
                              <w:jc w:val="center"/>
                              <w:rPr>
                                <w:i/>
                                <w:sz w:val="18"/>
                              </w:rPr>
                            </w:pPr>
                          </w:p>
                          <w:p w14:paraId="457BA772" w14:textId="77777777" w:rsidR="005A0422" w:rsidRPr="00E33803" w:rsidRDefault="005A0422" w:rsidP="00171DEC">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624C" id="Pole tekstowe 10" o:spid="_x0000_s1036" type="#_x0000_t202" style="position:absolute;left:0;text-align:left;margin-left:-1.55pt;margin-top:19.85pt;width:163.85pt;height:73.9pt;z-index:251676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DDMAIAAF8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" strokeweight=".5pt">
                <v:textbox inset="7.45pt,3.85pt,7.45pt,3.85pt">
                  <w:txbxContent>
                    <w:p w14:paraId="1439B0B9" w14:textId="77777777" w:rsidR="005A0422" w:rsidRDefault="005A0422" w:rsidP="00171DEC">
                      <w:pPr>
                        <w:jc w:val="center"/>
                        <w:rPr>
                          <w:i/>
                          <w:sz w:val="18"/>
                        </w:rPr>
                      </w:pPr>
                    </w:p>
                    <w:p w14:paraId="043D575E" w14:textId="77777777" w:rsidR="005A0422" w:rsidRDefault="005A0422" w:rsidP="00171DEC">
                      <w:pPr>
                        <w:jc w:val="center"/>
                        <w:rPr>
                          <w:i/>
                          <w:sz w:val="18"/>
                        </w:rPr>
                      </w:pPr>
                    </w:p>
                    <w:p w14:paraId="404D606E" w14:textId="77777777" w:rsidR="005A0422" w:rsidRDefault="005A0422" w:rsidP="00171DEC">
                      <w:pPr>
                        <w:jc w:val="center"/>
                        <w:rPr>
                          <w:i/>
                          <w:sz w:val="18"/>
                        </w:rPr>
                      </w:pPr>
                    </w:p>
                    <w:p w14:paraId="73792709" w14:textId="77777777" w:rsidR="005A0422" w:rsidRDefault="005A0422" w:rsidP="00171DEC">
                      <w:pPr>
                        <w:jc w:val="center"/>
                        <w:rPr>
                          <w:i/>
                          <w:sz w:val="18"/>
                        </w:rPr>
                      </w:pPr>
                    </w:p>
                    <w:p w14:paraId="09DB84A0" w14:textId="77777777" w:rsidR="005A0422" w:rsidRDefault="005A0422" w:rsidP="00171DEC">
                      <w:pPr>
                        <w:jc w:val="center"/>
                        <w:rPr>
                          <w:i/>
                          <w:sz w:val="18"/>
                        </w:rPr>
                      </w:pPr>
                    </w:p>
                    <w:p w14:paraId="457BA772" w14:textId="77777777" w:rsidR="005A0422" w:rsidRPr="00E33803" w:rsidRDefault="005A0422" w:rsidP="00171DEC">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00171DEC">
        <w:rPr>
          <w:rFonts w:ascii="Arial" w:hAnsi="Arial" w:cs="Arial"/>
          <w:noProof/>
        </w:rPr>
        <mc:AlternateContent>
          <mc:Choice Requires="wps">
            <w:drawing>
              <wp:anchor distT="0" distB="0" distL="114935" distR="114935" simplePos="0" relativeHeight="251677184" behindDoc="0" locked="0" layoutInCell="1" allowOverlap="1" wp14:anchorId="344EE3F1" wp14:editId="518B579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578F6442" w14:textId="77777777" w:rsidR="005A0422" w:rsidRPr="00A721AE" w:rsidRDefault="005A0422"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5A0422" w:rsidRPr="00A721AE" w:rsidRDefault="005A042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5A0422" w:rsidRPr="00A721AE" w:rsidRDefault="005A042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5A0422" w:rsidRPr="003152D8" w:rsidRDefault="005A0422" w:rsidP="00171DEC">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EE3F1" id="Pole tekstowe 1" o:spid="_x0000_s1037" type="#_x0000_t202" style="position:absolute;left:0;text-align:left;margin-left:162pt;margin-top:19.8pt;width:290.95pt;height:73.95pt;z-index:251677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" fillcolor="silver" strokeweight=".5pt">
                <v:textbox inset="7.45pt,3.85pt,7.45pt,3.85pt">
                  <w:txbxContent>
                    <w:p w14:paraId="578F6442" w14:textId="77777777" w:rsidR="005A0422" w:rsidRPr="00A721AE" w:rsidRDefault="005A0422" w:rsidP="00171DEC">
                      <w:pPr>
                        <w:spacing w:after="120"/>
                        <w:jc w:val="center"/>
                        <w:rPr>
                          <w:rFonts w:ascii="Arial" w:hAnsi="Arial" w:cs="Arial"/>
                          <w:b/>
                          <w:sz w:val="20"/>
                          <w:szCs w:val="20"/>
                        </w:rPr>
                      </w:pPr>
                      <w:r w:rsidRPr="00A721AE">
                        <w:rPr>
                          <w:rFonts w:ascii="Arial" w:hAnsi="Arial" w:cs="Arial"/>
                          <w:b/>
                          <w:sz w:val="20"/>
                          <w:szCs w:val="20"/>
                        </w:rPr>
                        <w:t>Oświadczenie</w:t>
                      </w:r>
                    </w:p>
                    <w:p w14:paraId="3306236D" w14:textId="77777777" w:rsidR="005A0422" w:rsidRPr="00A721AE" w:rsidRDefault="005A0422" w:rsidP="00171DEC">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0D89D236" w14:textId="77777777" w:rsidR="005A0422" w:rsidRPr="00A721AE" w:rsidRDefault="005A0422" w:rsidP="00171DEC">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7B520B46" w14:textId="77777777" w:rsidR="005A0422" w:rsidRPr="003152D8" w:rsidRDefault="005A0422" w:rsidP="00171DEC">
                      <w:pPr>
                        <w:jc w:val="center"/>
                        <w:rPr>
                          <w:rFonts w:ascii="Verdana" w:hAnsi="Verdana"/>
                          <w:b/>
                          <w:sz w:val="20"/>
                          <w:szCs w:val="20"/>
                        </w:rPr>
                      </w:pPr>
                    </w:p>
                  </w:txbxContent>
                </v:textbox>
                <w10:wrap type="tight"/>
              </v:shape>
            </w:pict>
          </mc:Fallback>
        </mc:AlternateContent>
      </w:r>
      <w:r>
        <w:rPr>
          <w:rFonts w:ascii="Arial" w:eastAsia="Calibri" w:hAnsi="Arial" w:cs="Arial"/>
          <w:b/>
          <w:sz w:val="20"/>
          <w:szCs w:val="20"/>
        </w:rPr>
        <w:t>1</w:t>
      </w:r>
      <w:r w:rsidR="00E644B8">
        <w:rPr>
          <w:rFonts w:ascii="Arial" w:eastAsia="Calibri" w:hAnsi="Arial" w:cs="Arial"/>
          <w:b/>
          <w:sz w:val="20"/>
          <w:szCs w:val="20"/>
        </w:rPr>
        <w:t>.</w:t>
      </w:r>
    </w:p>
    <w:p w14:paraId="5D84B353" w14:textId="77777777" w:rsidR="00171DEC" w:rsidRPr="002B2E96" w:rsidRDefault="00171DEC" w:rsidP="00171DEC">
      <w:pPr>
        <w:rPr>
          <w:rFonts w:ascii="Arial" w:hAnsi="Arial" w:cs="Arial"/>
          <w:b/>
          <w:sz w:val="20"/>
          <w:szCs w:val="20"/>
        </w:rPr>
      </w:pPr>
    </w:p>
    <w:p w14:paraId="46E06991" w14:textId="77777777" w:rsidR="00171DEC" w:rsidRPr="002B2E96" w:rsidRDefault="00171DEC" w:rsidP="00171DEC">
      <w:pPr>
        <w:rPr>
          <w:rFonts w:ascii="Arial" w:hAnsi="Arial" w:cs="Arial"/>
          <w:b/>
          <w:sz w:val="20"/>
          <w:szCs w:val="20"/>
        </w:rPr>
      </w:pPr>
      <w:r w:rsidRPr="002B2E96">
        <w:rPr>
          <w:rFonts w:ascii="Arial" w:hAnsi="Arial" w:cs="Arial"/>
          <w:b/>
          <w:sz w:val="20"/>
          <w:szCs w:val="20"/>
        </w:rPr>
        <w:t>Wykonawca:</w:t>
      </w:r>
    </w:p>
    <w:p w14:paraId="2A3EC787"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________________________________</w:t>
      </w:r>
    </w:p>
    <w:p w14:paraId="45795671" w14:textId="77777777" w:rsidR="00171DEC" w:rsidRPr="002B2E96" w:rsidRDefault="00171DEC" w:rsidP="00171DEC">
      <w:pPr>
        <w:spacing w:before="240"/>
        <w:ind w:right="4675"/>
        <w:rPr>
          <w:rFonts w:ascii="Arial" w:hAnsi="Arial" w:cs="Arial"/>
          <w:sz w:val="20"/>
          <w:szCs w:val="20"/>
        </w:rPr>
      </w:pPr>
      <w:r w:rsidRPr="002B2E96">
        <w:rPr>
          <w:rFonts w:ascii="Arial" w:hAnsi="Arial" w:cs="Arial"/>
          <w:sz w:val="20"/>
          <w:szCs w:val="20"/>
        </w:rPr>
        <w:t>________________________________</w:t>
      </w:r>
    </w:p>
    <w:p w14:paraId="5AF60311"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(pełna nazwa/firma, adres,)</w:t>
      </w:r>
    </w:p>
    <w:p w14:paraId="2AE09119"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NIP/PESEL, ………………………..</w:t>
      </w:r>
    </w:p>
    <w:p w14:paraId="042B3178"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KRS/</w:t>
      </w:r>
      <w:proofErr w:type="spellStart"/>
      <w:r w:rsidRPr="002B2E96">
        <w:rPr>
          <w:rFonts w:ascii="Arial" w:hAnsi="Arial" w:cs="Arial"/>
          <w:sz w:val="20"/>
          <w:szCs w:val="20"/>
        </w:rPr>
        <w:t>CEiDG</w:t>
      </w:r>
      <w:proofErr w:type="spellEnd"/>
      <w:r w:rsidRPr="002B2E96">
        <w:rPr>
          <w:rFonts w:ascii="Arial" w:hAnsi="Arial" w:cs="Arial"/>
          <w:sz w:val="20"/>
          <w:szCs w:val="20"/>
        </w:rPr>
        <w:t>) …………………………</w:t>
      </w:r>
    </w:p>
    <w:p w14:paraId="081583B7" w14:textId="77777777" w:rsidR="00171DEC" w:rsidRPr="002B2E96" w:rsidRDefault="00171DEC" w:rsidP="00171DEC">
      <w:pPr>
        <w:spacing w:before="360"/>
        <w:ind w:right="4903"/>
        <w:rPr>
          <w:rFonts w:ascii="Arial" w:hAnsi="Arial" w:cs="Arial"/>
          <w:sz w:val="20"/>
          <w:szCs w:val="20"/>
        </w:rPr>
      </w:pPr>
      <w:r w:rsidRPr="002B2E96">
        <w:rPr>
          <w:rFonts w:ascii="Arial" w:hAnsi="Arial" w:cs="Arial"/>
          <w:sz w:val="20"/>
          <w:szCs w:val="20"/>
        </w:rPr>
        <w:t>reprezentowany przez:</w:t>
      </w:r>
    </w:p>
    <w:p w14:paraId="3C6AC305"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w:t>
      </w:r>
    </w:p>
    <w:p w14:paraId="66C871DA" w14:textId="77777777" w:rsidR="00171DEC" w:rsidRPr="002B2E96" w:rsidRDefault="00171DEC" w:rsidP="00171DEC">
      <w:pPr>
        <w:spacing w:before="240"/>
        <w:ind w:right="4903"/>
        <w:rPr>
          <w:rFonts w:ascii="Arial" w:hAnsi="Arial" w:cs="Arial"/>
          <w:sz w:val="20"/>
          <w:szCs w:val="20"/>
        </w:rPr>
      </w:pPr>
      <w:r w:rsidRPr="002B2E96">
        <w:rPr>
          <w:rFonts w:ascii="Arial" w:hAnsi="Arial" w:cs="Arial"/>
          <w:sz w:val="20"/>
          <w:szCs w:val="20"/>
        </w:rPr>
        <w:t>_______________________________</w:t>
      </w:r>
    </w:p>
    <w:p w14:paraId="32C4ACA3" w14:textId="77777777" w:rsidR="00171DEC" w:rsidRPr="002B2E96" w:rsidRDefault="00171DEC" w:rsidP="00171DEC">
      <w:pPr>
        <w:ind w:right="4903"/>
        <w:rPr>
          <w:rFonts w:ascii="Arial" w:hAnsi="Arial" w:cs="Arial"/>
          <w:i/>
          <w:sz w:val="20"/>
          <w:szCs w:val="20"/>
        </w:rPr>
      </w:pPr>
      <w:r w:rsidRPr="002B2E96">
        <w:rPr>
          <w:rFonts w:ascii="Arial" w:hAnsi="Arial" w:cs="Arial"/>
          <w:i/>
          <w:sz w:val="20"/>
          <w:szCs w:val="20"/>
        </w:rPr>
        <w:t>(imię, nazwisko, stanowisko/podstawa do reprezentacji)</w:t>
      </w:r>
    </w:p>
    <w:p w14:paraId="3E1FA708" w14:textId="77777777" w:rsidR="00171DEC" w:rsidRPr="002B2E96" w:rsidRDefault="00171DEC" w:rsidP="00171DEC">
      <w:pPr>
        <w:rPr>
          <w:rFonts w:ascii="Arial" w:hAnsi="Arial" w:cs="Arial"/>
          <w:sz w:val="20"/>
          <w:szCs w:val="20"/>
        </w:rPr>
      </w:pPr>
    </w:p>
    <w:p w14:paraId="5F57B220" w14:textId="77777777" w:rsidR="00171DEC" w:rsidRPr="002B2E96" w:rsidRDefault="00171DEC" w:rsidP="00171DEC">
      <w:pPr>
        <w:spacing w:after="120"/>
        <w:jc w:val="center"/>
        <w:rPr>
          <w:rFonts w:ascii="Arial" w:hAnsi="Arial" w:cs="Arial"/>
          <w:b/>
          <w:sz w:val="20"/>
          <w:szCs w:val="20"/>
          <w:u w:val="single"/>
        </w:rPr>
      </w:pPr>
      <w:r w:rsidRPr="002B2E96">
        <w:rPr>
          <w:rFonts w:ascii="Arial" w:hAnsi="Arial" w:cs="Arial"/>
          <w:b/>
          <w:sz w:val="20"/>
          <w:szCs w:val="20"/>
          <w:u w:val="single"/>
        </w:rPr>
        <w:t xml:space="preserve">Oświadczenie wykonawcy </w:t>
      </w:r>
    </w:p>
    <w:p w14:paraId="425955C2" w14:textId="77777777" w:rsidR="00171DEC" w:rsidRPr="002B2E96" w:rsidRDefault="00171DEC" w:rsidP="00171DEC">
      <w:pPr>
        <w:jc w:val="center"/>
        <w:rPr>
          <w:rFonts w:ascii="Arial" w:hAnsi="Arial" w:cs="Arial"/>
          <w:b/>
          <w:sz w:val="20"/>
          <w:szCs w:val="20"/>
        </w:rPr>
      </w:pPr>
      <w:r w:rsidRPr="002B2E96">
        <w:rPr>
          <w:rFonts w:ascii="Arial" w:hAnsi="Arial" w:cs="Arial"/>
          <w:b/>
          <w:sz w:val="20"/>
          <w:szCs w:val="20"/>
        </w:rPr>
        <w:t>o przynależności lub braku przynależności do tej samej grupy kapitałowej,</w:t>
      </w:r>
      <w:r w:rsidRPr="002B2E96">
        <w:rPr>
          <w:rFonts w:ascii="Arial" w:hAnsi="Arial" w:cs="Arial"/>
          <w:b/>
          <w:sz w:val="20"/>
          <w:szCs w:val="20"/>
        </w:rPr>
        <w:br/>
        <w:t xml:space="preserve">o której mowa w art. 24 ust. 1 pkt 23 ustawy z dnia 29 stycznia 2004 r. Prawo zamówień publicznych (dalej jako: ustawa </w:t>
      </w:r>
      <w:proofErr w:type="spellStart"/>
      <w:r w:rsidRPr="002B2E96">
        <w:rPr>
          <w:rFonts w:ascii="Arial" w:hAnsi="Arial" w:cs="Arial"/>
          <w:b/>
          <w:sz w:val="20"/>
          <w:szCs w:val="20"/>
        </w:rPr>
        <w:t>Pzp</w:t>
      </w:r>
      <w:proofErr w:type="spellEnd"/>
      <w:r w:rsidRPr="002B2E96">
        <w:rPr>
          <w:rFonts w:ascii="Arial" w:hAnsi="Arial" w:cs="Arial"/>
          <w:b/>
          <w:sz w:val="20"/>
          <w:szCs w:val="20"/>
        </w:rPr>
        <w:t>)</w:t>
      </w:r>
    </w:p>
    <w:p w14:paraId="783BCF09" w14:textId="77777777" w:rsidR="00171DEC" w:rsidRPr="002B2E96" w:rsidRDefault="00171DEC" w:rsidP="00171DEC">
      <w:pPr>
        <w:jc w:val="both"/>
        <w:rPr>
          <w:rFonts w:ascii="Arial" w:hAnsi="Arial" w:cs="Arial"/>
          <w:sz w:val="20"/>
          <w:szCs w:val="20"/>
        </w:rPr>
      </w:pPr>
    </w:p>
    <w:p w14:paraId="05E06F80" w14:textId="529360F7" w:rsidR="003D031F" w:rsidRPr="00D55E15" w:rsidRDefault="00171DEC" w:rsidP="00D55E15">
      <w:pPr>
        <w:jc w:val="both"/>
        <w:outlineLvl w:val="0"/>
        <w:rPr>
          <w:rFonts w:ascii="Arial" w:hAnsi="Arial" w:cs="Arial"/>
          <w:sz w:val="20"/>
          <w:szCs w:val="20"/>
        </w:rPr>
      </w:pPr>
      <w:r w:rsidRPr="002B2E96">
        <w:rPr>
          <w:rFonts w:ascii="Arial" w:hAnsi="Arial" w:cs="Arial"/>
          <w:sz w:val="20"/>
          <w:szCs w:val="20"/>
        </w:rPr>
        <w:t>Biorąc  udział w postępowaniu na świadczenie przez Wy</w:t>
      </w:r>
      <w:r>
        <w:rPr>
          <w:rFonts w:ascii="Arial" w:hAnsi="Arial" w:cs="Arial"/>
          <w:sz w:val="20"/>
          <w:szCs w:val="20"/>
        </w:rPr>
        <w:t>konawcę na rzecz Zamawiającego</w:t>
      </w:r>
      <w:r w:rsidR="00D55E15">
        <w:rPr>
          <w:rFonts w:ascii="Arial" w:hAnsi="Arial" w:cs="Arial"/>
          <w:sz w:val="20"/>
          <w:szCs w:val="20"/>
        </w:rPr>
        <w:t xml:space="preserve"> </w:t>
      </w:r>
      <w:r w:rsidR="00D55E15">
        <w:rPr>
          <w:rFonts w:ascii="Arial" w:hAnsi="Arial" w:cs="Arial"/>
          <w:sz w:val="20"/>
          <w:szCs w:val="20"/>
        </w:rPr>
        <w:br/>
      </w:r>
      <w:r w:rsidR="003D031F">
        <w:rPr>
          <w:rFonts w:ascii="Arial" w:hAnsi="Arial" w:cs="Arial"/>
          <w:sz w:val="20"/>
          <w:szCs w:val="20"/>
        </w:rPr>
        <w:t>„</w:t>
      </w:r>
      <w:r w:rsidR="003D031F" w:rsidRPr="00EE5183">
        <w:rPr>
          <w:rFonts w:ascii="Arial" w:hAnsi="Arial" w:cs="Arial"/>
          <w:sz w:val="20"/>
          <w:szCs w:val="20"/>
        </w:rPr>
        <w:t>Budowę, usługi serwisowe oraz usługi asysty technicznej systemu Aplikacja Fundusz Sprawiedliwości (AFS)</w:t>
      </w:r>
      <w:r w:rsidR="003D031F">
        <w:rPr>
          <w:rFonts w:ascii="Arial" w:hAnsi="Arial" w:cs="Arial"/>
          <w:sz w:val="20"/>
          <w:szCs w:val="20"/>
        </w:rPr>
        <w:t>”</w:t>
      </w:r>
      <w:r w:rsidR="00D55E15">
        <w:rPr>
          <w:rFonts w:ascii="Arial" w:hAnsi="Arial" w:cs="Arial"/>
          <w:sz w:val="20"/>
          <w:szCs w:val="20"/>
        </w:rPr>
        <w:t xml:space="preserve"> </w:t>
      </w:r>
      <w:r w:rsidR="003D031F">
        <w:rPr>
          <w:rFonts w:ascii="Arial" w:hAnsi="Arial" w:cs="Arial"/>
          <w:spacing w:val="-2"/>
          <w:sz w:val="20"/>
          <w:szCs w:val="20"/>
        </w:rPr>
        <w:t>z</w:t>
      </w:r>
      <w:r w:rsidR="003D031F" w:rsidRPr="00B64415">
        <w:rPr>
          <w:rFonts w:ascii="Arial" w:hAnsi="Arial" w:cs="Arial"/>
          <w:spacing w:val="-2"/>
          <w:sz w:val="20"/>
          <w:szCs w:val="20"/>
        </w:rPr>
        <w:t xml:space="preserve">nak sprawy: </w:t>
      </w:r>
      <w:r w:rsidR="003D031F">
        <w:rPr>
          <w:rFonts w:ascii="Arial" w:hAnsi="Arial" w:cs="Arial"/>
          <w:spacing w:val="-2"/>
          <w:sz w:val="20"/>
          <w:szCs w:val="20"/>
        </w:rPr>
        <w:t>BF-II.3710.1.2020</w:t>
      </w:r>
    </w:p>
    <w:p w14:paraId="39609AB8" w14:textId="77777777" w:rsidR="00171DEC" w:rsidRPr="002B2E96" w:rsidRDefault="00171DEC" w:rsidP="00171DEC">
      <w:pPr>
        <w:suppressAutoHyphens/>
        <w:jc w:val="center"/>
        <w:rPr>
          <w:rFonts w:ascii="Arial" w:hAnsi="Arial" w:cs="Arial"/>
          <w:sz w:val="20"/>
          <w:szCs w:val="20"/>
        </w:rPr>
      </w:pPr>
    </w:p>
    <w:p w14:paraId="4A1C4834" w14:textId="77777777" w:rsidR="00171DEC" w:rsidRPr="002B2E96" w:rsidRDefault="00171DEC" w:rsidP="00171DEC">
      <w:pPr>
        <w:jc w:val="both"/>
        <w:rPr>
          <w:rFonts w:ascii="Arial" w:hAnsi="Arial" w:cs="Arial"/>
          <w:sz w:val="20"/>
          <w:szCs w:val="20"/>
        </w:rPr>
      </w:pPr>
      <w:r w:rsidRPr="002B2E96">
        <w:rPr>
          <w:rFonts w:ascii="Arial" w:hAnsi="Arial" w:cs="Arial"/>
          <w:sz w:val="20"/>
          <w:szCs w:val="20"/>
        </w:rPr>
        <w:t xml:space="preserve">prowadzonego przez Ministerstwo Sprawiedliwości, po zapoznaniu się z informacją o której mowa w art. 86 ust. 5 ustawy </w:t>
      </w:r>
      <w:proofErr w:type="spellStart"/>
      <w:r w:rsidRPr="002B2E96">
        <w:rPr>
          <w:rFonts w:ascii="Arial" w:hAnsi="Arial" w:cs="Arial"/>
          <w:sz w:val="20"/>
          <w:szCs w:val="20"/>
        </w:rPr>
        <w:t>pzp</w:t>
      </w:r>
      <w:proofErr w:type="spellEnd"/>
      <w:r w:rsidRPr="002B2E96">
        <w:rPr>
          <w:rFonts w:ascii="Arial" w:hAnsi="Arial" w:cs="Arial"/>
          <w:sz w:val="20"/>
          <w:szCs w:val="20"/>
        </w:rPr>
        <w:t>, oświadczam, co następuje:</w:t>
      </w:r>
    </w:p>
    <w:p w14:paraId="3A0AD80B" w14:textId="77777777" w:rsidR="00171DEC" w:rsidRPr="002B2E96" w:rsidRDefault="00171DEC" w:rsidP="00171DEC">
      <w:pPr>
        <w:spacing w:after="84"/>
        <w:ind w:left="274"/>
        <w:rPr>
          <w:rFonts w:ascii="Arial" w:hAnsi="Arial" w:cs="Arial"/>
          <w:sz w:val="20"/>
          <w:szCs w:val="20"/>
        </w:rPr>
      </w:pPr>
    </w:p>
    <w:p w14:paraId="4D0F0014"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2B2E96">
        <w:rPr>
          <w:rFonts w:ascii="Arial" w:hAnsi="Arial" w:cs="Arial"/>
          <w:sz w:val="20"/>
          <w:szCs w:val="20"/>
        </w:rPr>
        <w:t>Pzp</w:t>
      </w:r>
      <w:proofErr w:type="spellEnd"/>
      <w:r w:rsidRPr="002B2E96">
        <w:rPr>
          <w:rFonts w:ascii="Arial" w:hAnsi="Arial" w:cs="Arial"/>
          <w:sz w:val="20"/>
          <w:szCs w:val="20"/>
        </w:rPr>
        <w:t xml:space="preserve">) </w:t>
      </w:r>
    </w:p>
    <w:p w14:paraId="5382D030"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do której należą inni wykonawcy składający ofertę w postępowaniu * </w:t>
      </w:r>
    </w:p>
    <w:p w14:paraId="5C79A1DE" w14:textId="77777777" w:rsidR="00171DEC" w:rsidRPr="002B2E96" w:rsidRDefault="00171DEC" w:rsidP="00171DEC">
      <w:pPr>
        <w:ind w:left="10"/>
        <w:jc w:val="both"/>
        <w:rPr>
          <w:rFonts w:ascii="Arial" w:hAnsi="Arial" w:cs="Arial"/>
          <w:sz w:val="20"/>
          <w:szCs w:val="20"/>
        </w:rPr>
      </w:pPr>
    </w:p>
    <w:p w14:paraId="4143B916"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Oświadczam, że należymy do tej samej grupy kapitałowej o której mowa w art. 24 ust. 1 pkt 23 ustawy z dnia 29 stycznia 2004 r. Prawo zamówień public</w:t>
      </w:r>
      <w:r>
        <w:rPr>
          <w:rFonts w:ascii="Arial" w:hAnsi="Arial" w:cs="Arial"/>
          <w:sz w:val="20"/>
          <w:szCs w:val="20"/>
        </w:rPr>
        <w:t xml:space="preserve">znych (dalej jako: ustawa </w:t>
      </w:r>
      <w:proofErr w:type="spellStart"/>
      <w:r>
        <w:rPr>
          <w:rFonts w:ascii="Arial" w:hAnsi="Arial" w:cs="Arial"/>
          <w:sz w:val="20"/>
          <w:szCs w:val="20"/>
        </w:rPr>
        <w:t>Pzp</w:t>
      </w:r>
      <w:proofErr w:type="spellEnd"/>
      <w:r>
        <w:rPr>
          <w:rFonts w:ascii="Arial" w:hAnsi="Arial" w:cs="Arial"/>
          <w:sz w:val="20"/>
          <w:szCs w:val="20"/>
        </w:rPr>
        <w:t xml:space="preserve">) </w:t>
      </w:r>
      <w:r w:rsidRPr="002B2E96">
        <w:rPr>
          <w:rFonts w:ascii="Arial" w:hAnsi="Arial" w:cs="Arial"/>
          <w:sz w:val="20"/>
          <w:szCs w:val="20"/>
        </w:rPr>
        <w:t>co wykonawca:</w:t>
      </w:r>
    </w:p>
    <w:p w14:paraId="5E2048FF" w14:textId="77777777" w:rsidR="00171DEC" w:rsidRPr="002B2E96" w:rsidRDefault="00171DEC" w:rsidP="00171DEC">
      <w:pPr>
        <w:spacing w:after="120"/>
        <w:ind w:left="11"/>
        <w:jc w:val="both"/>
        <w:rPr>
          <w:rFonts w:ascii="Arial" w:hAnsi="Arial" w:cs="Arial"/>
          <w:sz w:val="20"/>
          <w:szCs w:val="20"/>
        </w:rPr>
      </w:pPr>
      <w:r w:rsidRPr="002B2E96">
        <w:rPr>
          <w:rFonts w:ascii="Arial" w:hAnsi="Arial" w:cs="Arial"/>
          <w:sz w:val="20"/>
          <w:szCs w:val="20"/>
        </w:rPr>
        <w:t>………………………………………………………………………………….(dane Wykonawcy)</w:t>
      </w:r>
    </w:p>
    <w:p w14:paraId="179D4DD5"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(dane Wykonawcy)</w:t>
      </w:r>
    </w:p>
    <w:p w14:paraId="08BFAD23" w14:textId="77777777" w:rsidR="00171DEC" w:rsidRPr="002B2E96" w:rsidRDefault="00171DEC" w:rsidP="00171DEC">
      <w:pPr>
        <w:ind w:left="10"/>
        <w:jc w:val="both"/>
        <w:rPr>
          <w:rFonts w:ascii="Arial" w:hAnsi="Arial" w:cs="Arial"/>
          <w:sz w:val="20"/>
          <w:szCs w:val="20"/>
        </w:rPr>
      </w:pPr>
    </w:p>
    <w:p w14:paraId="3C61D981" w14:textId="77777777" w:rsidR="00171DEC" w:rsidRPr="002B2E96" w:rsidRDefault="00171DEC" w:rsidP="00171DEC">
      <w:pPr>
        <w:ind w:left="10"/>
        <w:jc w:val="both"/>
        <w:rPr>
          <w:rFonts w:ascii="Arial" w:hAnsi="Arial" w:cs="Arial"/>
          <w:sz w:val="20"/>
          <w:szCs w:val="20"/>
        </w:rPr>
      </w:pPr>
      <w:r w:rsidRPr="002B2E96">
        <w:rPr>
          <w:rFonts w:ascii="Arial" w:hAnsi="Arial" w:cs="Arial"/>
          <w:sz w:val="20"/>
          <w:szCs w:val="20"/>
        </w:rPr>
        <w:t xml:space="preserve">który złożył ofertę w niniejszym postępowaniu*; </w:t>
      </w:r>
    </w:p>
    <w:p w14:paraId="10E1EFC6" w14:textId="77777777" w:rsidR="00171DEC" w:rsidRPr="002B2E96" w:rsidRDefault="00171DEC" w:rsidP="00171DEC">
      <w:pPr>
        <w:ind w:left="10"/>
        <w:jc w:val="both"/>
        <w:rPr>
          <w:rFonts w:ascii="Arial" w:hAnsi="Arial" w:cs="Arial"/>
          <w:i/>
          <w:sz w:val="20"/>
          <w:szCs w:val="20"/>
        </w:rPr>
      </w:pPr>
    </w:p>
    <w:p w14:paraId="2627524A" w14:textId="77777777" w:rsidR="00171DEC" w:rsidRPr="002B2E96" w:rsidRDefault="00171DEC" w:rsidP="00431316">
      <w:pPr>
        <w:jc w:val="both"/>
        <w:rPr>
          <w:rFonts w:ascii="Arial" w:hAnsi="Arial" w:cs="Arial"/>
          <w:i/>
          <w:sz w:val="20"/>
          <w:szCs w:val="20"/>
        </w:rPr>
      </w:pPr>
    </w:p>
    <w:p w14:paraId="4D8C982E" w14:textId="77777777" w:rsidR="00171DEC" w:rsidRPr="002B2E96" w:rsidRDefault="00171DEC" w:rsidP="00E567A6">
      <w:pPr>
        <w:numPr>
          <w:ilvl w:val="0"/>
          <w:numId w:val="40"/>
        </w:numPr>
        <w:ind w:hanging="294"/>
        <w:jc w:val="both"/>
        <w:rPr>
          <w:rFonts w:ascii="Arial" w:hAnsi="Arial" w:cs="Arial"/>
          <w:i/>
          <w:sz w:val="20"/>
          <w:szCs w:val="20"/>
        </w:rPr>
      </w:pPr>
      <w:r w:rsidRPr="002B2E96">
        <w:rPr>
          <w:rFonts w:ascii="Arial" w:hAnsi="Arial" w:cs="Arial"/>
          <w:i/>
          <w:sz w:val="20"/>
          <w:szCs w:val="20"/>
        </w:rPr>
        <w:t xml:space="preserve">niepotrzebne skreślić  </w:t>
      </w:r>
    </w:p>
    <w:p w14:paraId="25B6F880" w14:textId="77777777" w:rsidR="00171DEC" w:rsidRDefault="00171DEC" w:rsidP="00171DEC">
      <w:pPr>
        <w:autoSpaceDE w:val="0"/>
        <w:autoSpaceDN w:val="0"/>
        <w:adjustRightInd w:val="0"/>
        <w:spacing w:after="120"/>
        <w:ind w:left="10"/>
        <w:rPr>
          <w:rFonts w:ascii="Arial" w:eastAsia="Calibri" w:hAnsi="Arial" w:cs="Arial"/>
          <w:i/>
          <w:iCs/>
          <w:sz w:val="20"/>
          <w:szCs w:val="20"/>
        </w:rPr>
      </w:pPr>
    </w:p>
    <w:p w14:paraId="77680D87" w14:textId="77777777" w:rsidR="00171DEC" w:rsidRDefault="00171DEC" w:rsidP="00171DEC">
      <w:pPr>
        <w:autoSpaceDE w:val="0"/>
        <w:autoSpaceDN w:val="0"/>
        <w:adjustRightInd w:val="0"/>
        <w:spacing w:after="120"/>
        <w:ind w:left="10"/>
        <w:rPr>
          <w:rFonts w:ascii="Arial" w:eastAsia="Calibri" w:hAnsi="Arial" w:cs="Arial"/>
          <w:i/>
          <w:iCs/>
          <w:sz w:val="20"/>
          <w:szCs w:val="20"/>
        </w:rPr>
      </w:pPr>
    </w:p>
    <w:p w14:paraId="6DDBFBBC" w14:textId="77777777" w:rsidR="00171DEC" w:rsidRPr="002B2E96" w:rsidRDefault="00171DEC" w:rsidP="00171DEC">
      <w:pPr>
        <w:autoSpaceDE w:val="0"/>
        <w:autoSpaceDN w:val="0"/>
        <w:adjustRightInd w:val="0"/>
        <w:spacing w:after="120"/>
        <w:ind w:left="10"/>
        <w:rPr>
          <w:rFonts w:ascii="Arial" w:eastAsia="Calibri" w:hAnsi="Arial" w:cs="Arial"/>
          <w:i/>
          <w:iCs/>
          <w:sz w:val="20"/>
          <w:szCs w:val="20"/>
        </w:rPr>
      </w:pPr>
      <w:r w:rsidRPr="002B2E96">
        <w:rPr>
          <w:rFonts w:ascii="Arial" w:eastAsia="Calibri" w:hAnsi="Arial" w:cs="Arial"/>
          <w:i/>
          <w:iCs/>
          <w:sz w:val="20"/>
          <w:szCs w:val="20"/>
        </w:rPr>
        <w:t>UWAGA:</w:t>
      </w:r>
    </w:p>
    <w:p w14:paraId="2B5559B4"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 xml:space="preserve">Wykonawca ubiegający się o udzielenie zamówienia przekazuje niniejszy „Formularz” Zamawiającemu </w:t>
      </w:r>
      <w:r w:rsidRPr="002B2E96">
        <w:rPr>
          <w:rFonts w:ascii="Arial" w:eastAsia="Calibri" w:hAnsi="Arial" w:cs="Arial"/>
          <w:b/>
          <w:bCs/>
          <w:i/>
          <w:iCs/>
          <w:sz w:val="20"/>
          <w:szCs w:val="20"/>
          <w:u w:val="single"/>
        </w:rPr>
        <w:t xml:space="preserve">w terminie 3 dni </w:t>
      </w:r>
      <w:r w:rsidRPr="002B2E96">
        <w:rPr>
          <w:rFonts w:ascii="Arial" w:eastAsia="Calibri" w:hAnsi="Arial" w:cs="Arial"/>
          <w:b/>
          <w:bCs/>
          <w:i/>
          <w:iCs/>
          <w:sz w:val="20"/>
          <w:szCs w:val="20"/>
        </w:rPr>
        <w:t xml:space="preserve">od dnia zamieszczenia na stronie internetowej informacji, </w:t>
      </w:r>
      <w:r w:rsidRPr="002B2E96">
        <w:rPr>
          <w:rFonts w:ascii="Arial" w:eastAsia="Calibri" w:hAnsi="Arial" w:cs="Arial"/>
          <w:i/>
          <w:iCs/>
          <w:sz w:val="20"/>
          <w:szCs w:val="20"/>
        </w:rPr>
        <w:t xml:space="preserve">o której mowa w art. 86 ust. 5 ustawy </w:t>
      </w:r>
      <w:proofErr w:type="spellStart"/>
      <w:r w:rsidRPr="002B2E96">
        <w:rPr>
          <w:rFonts w:ascii="Arial" w:eastAsia="Calibri" w:hAnsi="Arial" w:cs="Arial"/>
          <w:i/>
          <w:iCs/>
          <w:sz w:val="20"/>
          <w:szCs w:val="20"/>
        </w:rPr>
        <w:t>Pzp</w:t>
      </w:r>
      <w:proofErr w:type="spellEnd"/>
      <w:r w:rsidRPr="002B2E96">
        <w:rPr>
          <w:rFonts w:ascii="Arial" w:eastAsia="Calibri" w:hAnsi="Arial" w:cs="Arial"/>
          <w:i/>
          <w:iCs/>
          <w:sz w:val="20"/>
          <w:szCs w:val="20"/>
        </w:rPr>
        <w:t xml:space="preserve">. </w:t>
      </w:r>
    </w:p>
    <w:p w14:paraId="045F125B" w14:textId="77777777" w:rsidR="00171DEC" w:rsidRPr="002B2E96" w:rsidRDefault="00171DEC" w:rsidP="00E567A6">
      <w:pPr>
        <w:numPr>
          <w:ilvl w:val="0"/>
          <w:numId w:val="41"/>
        </w:numPr>
        <w:autoSpaceDE w:val="0"/>
        <w:autoSpaceDN w:val="0"/>
        <w:adjustRightInd w:val="0"/>
        <w:spacing w:after="120"/>
        <w:jc w:val="both"/>
        <w:rPr>
          <w:rFonts w:ascii="Arial" w:eastAsia="Calibri" w:hAnsi="Arial" w:cs="Arial"/>
          <w:i/>
          <w:iCs/>
          <w:sz w:val="20"/>
          <w:szCs w:val="20"/>
        </w:rPr>
      </w:pPr>
      <w:r w:rsidRPr="002B2E96">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E4FD6DE" w14:textId="77777777" w:rsidR="00171DEC" w:rsidRPr="002B2E96" w:rsidRDefault="00171DEC" w:rsidP="00E567A6">
      <w:pPr>
        <w:numPr>
          <w:ilvl w:val="0"/>
          <w:numId w:val="41"/>
        </w:numPr>
        <w:autoSpaceDE w:val="0"/>
        <w:autoSpaceDN w:val="0"/>
        <w:adjustRightInd w:val="0"/>
        <w:spacing w:after="120"/>
        <w:jc w:val="both"/>
        <w:rPr>
          <w:rFonts w:ascii="Arial" w:hAnsi="Arial" w:cs="Arial"/>
          <w:i/>
          <w:sz w:val="20"/>
          <w:szCs w:val="20"/>
        </w:rPr>
      </w:pPr>
      <w:r w:rsidRPr="002B2E96">
        <w:rPr>
          <w:rFonts w:ascii="Arial" w:eastAsia="Calibri" w:hAnsi="Arial" w:cs="Arial"/>
          <w:b/>
          <w:i/>
          <w:iCs/>
          <w:sz w:val="20"/>
          <w:szCs w:val="20"/>
        </w:rPr>
        <w:t>W przypadku gdy Wykonawca przynależy do tej samej grupy kapitałowej, o której mowa</w:t>
      </w:r>
      <w:r w:rsidRPr="002B2E96">
        <w:rPr>
          <w:rFonts w:ascii="Arial" w:hAnsi="Arial" w:cs="Arial"/>
          <w:b/>
          <w:sz w:val="20"/>
          <w:szCs w:val="20"/>
        </w:rPr>
        <w:t xml:space="preserve"> w art. 24 ust. 1 pkt 23 ustawy </w:t>
      </w:r>
      <w:proofErr w:type="spellStart"/>
      <w:r w:rsidRPr="002B2E96">
        <w:rPr>
          <w:rFonts w:ascii="Arial" w:hAnsi="Arial" w:cs="Arial"/>
          <w:b/>
          <w:sz w:val="20"/>
          <w:szCs w:val="20"/>
        </w:rPr>
        <w:t>pzp</w:t>
      </w:r>
      <w:proofErr w:type="spellEnd"/>
      <w:r w:rsidRPr="002B2E96">
        <w:rPr>
          <w:rFonts w:ascii="Arial" w:hAnsi="Arial" w:cs="Arial"/>
          <w:b/>
          <w:sz w:val="20"/>
          <w:szCs w:val="20"/>
        </w:rPr>
        <w:t xml:space="preserve">,  </w:t>
      </w:r>
      <w:r w:rsidRPr="002B2E96">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2B2E96">
        <w:rPr>
          <w:rFonts w:ascii="Arial" w:hAnsi="Arial" w:cs="Arial"/>
          <w:i/>
          <w:sz w:val="20"/>
          <w:szCs w:val="20"/>
        </w:rPr>
        <w:t xml:space="preserve"> </w:t>
      </w:r>
    </w:p>
    <w:p w14:paraId="67F2EA1F" w14:textId="77777777" w:rsidR="00171DEC" w:rsidRPr="002B2E96" w:rsidRDefault="00171DEC" w:rsidP="00171DEC">
      <w:pPr>
        <w:ind w:firstLine="708"/>
        <w:jc w:val="both"/>
        <w:rPr>
          <w:rFonts w:ascii="Arial" w:hAnsi="Arial" w:cs="Arial"/>
          <w:sz w:val="20"/>
          <w:szCs w:val="20"/>
        </w:rPr>
      </w:pPr>
    </w:p>
    <w:p w14:paraId="6D0CA18B" w14:textId="77777777" w:rsidR="00171DEC" w:rsidRPr="002B2E96" w:rsidRDefault="00171DEC" w:rsidP="00171DEC">
      <w:pPr>
        <w:ind w:firstLine="708"/>
        <w:jc w:val="both"/>
        <w:rPr>
          <w:rFonts w:ascii="Arial" w:hAnsi="Arial" w:cs="Arial"/>
          <w:sz w:val="20"/>
          <w:szCs w:val="20"/>
        </w:rPr>
      </w:pPr>
    </w:p>
    <w:p w14:paraId="189E3C1F" w14:textId="77777777" w:rsidR="00171DEC" w:rsidRPr="002B2E96" w:rsidRDefault="00171DEC" w:rsidP="00171DEC">
      <w:pPr>
        <w:ind w:firstLine="708"/>
        <w:jc w:val="both"/>
        <w:rPr>
          <w:rFonts w:ascii="Arial" w:hAnsi="Arial" w:cs="Arial"/>
          <w:sz w:val="20"/>
          <w:szCs w:val="20"/>
        </w:rPr>
      </w:pPr>
    </w:p>
    <w:p w14:paraId="09753706" w14:textId="77777777" w:rsidR="00171DEC" w:rsidRPr="002B2E96" w:rsidRDefault="00171DEC" w:rsidP="00171DEC">
      <w:pPr>
        <w:ind w:firstLine="708"/>
        <w:jc w:val="both"/>
        <w:rPr>
          <w:rFonts w:ascii="Arial" w:hAnsi="Arial" w:cs="Arial"/>
          <w:sz w:val="20"/>
          <w:szCs w:val="20"/>
        </w:rPr>
      </w:pPr>
    </w:p>
    <w:p w14:paraId="70CC98C6" w14:textId="77777777" w:rsidR="00171DEC" w:rsidRPr="002B2E96" w:rsidRDefault="00171DEC" w:rsidP="00171DEC">
      <w:pPr>
        <w:tabs>
          <w:tab w:val="left" w:pos="4032"/>
        </w:tabs>
        <w:jc w:val="both"/>
        <w:rPr>
          <w:rFonts w:ascii="Arial" w:hAnsi="Arial" w:cs="Arial"/>
          <w:b/>
          <w:sz w:val="20"/>
          <w:szCs w:val="20"/>
        </w:rPr>
      </w:pPr>
    </w:p>
    <w:p w14:paraId="740DDB96" w14:textId="77777777" w:rsidR="00614879" w:rsidRPr="002B2E96" w:rsidRDefault="00614879" w:rsidP="00614879">
      <w:pPr>
        <w:rPr>
          <w:rFonts w:ascii="Arial" w:hAnsi="Arial" w:cs="Arial"/>
          <w:sz w:val="20"/>
          <w:szCs w:val="20"/>
          <w:lang w:eastAsia="ar-SA"/>
        </w:rPr>
      </w:pPr>
      <w:r w:rsidRPr="002B2E96">
        <w:rPr>
          <w:rFonts w:ascii="Arial" w:hAnsi="Arial" w:cs="Arial"/>
          <w:sz w:val="20"/>
          <w:szCs w:val="20"/>
        </w:rPr>
        <w:t>__________________ dnia __ __ _____ roku</w:t>
      </w:r>
    </w:p>
    <w:p w14:paraId="52AE0CD7" w14:textId="77777777" w:rsidR="00614879" w:rsidRPr="002B2E96" w:rsidRDefault="00614879" w:rsidP="00614879">
      <w:pPr>
        <w:ind w:left="4254" w:firstLine="709"/>
        <w:rPr>
          <w:rFonts w:ascii="Arial" w:hAnsi="Arial" w:cs="Arial"/>
          <w:i/>
          <w:sz w:val="20"/>
          <w:szCs w:val="20"/>
        </w:rPr>
      </w:pPr>
      <w:r w:rsidRPr="002B2E96">
        <w:rPr>
          <w:rFonts w:ascii="Arial" w:hAnsi="Arial" w:cs="Arial"/>
          <w:i/>
          <w:sz w:val="20"/>
          <w:szCs w:val="20"/>
        </w:rPr>
        <w:t>______________________________</w:t>
      </w:r>
    </w:p>
    <w:p w14:paraId="7A2F7DFA" w14:textId="77777777" w:rsidR="007C66C5" w:rsidRDefault="00614879" w:rsidP="00614879">
      <w:pPr>
        <w:pStyle w:val="Zwykytekst1"/>
        <w:rPr>
          <w:rFonts w:ascii="Arial" w:hAnsi="Arial" w:cs="Arial"/>
          <w:b/>
        </w:rPr>
      </w:pPr>
      <w:r w:rsidRPr="002B2E96">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B2E96">
        <w:rPr>
          <w:rFonts w:ascii="Arial" w:hAnsi="Arial" w:cs="Arial"/>
          <w:i/>
        </w:rPr>
        <w:t xml:space="preserve"> (podpis(y) Wykonawcy/Pełnomocnika)</w:t>
      </w:r>
    </w:p>
    <w:p w14:paraId="0B00D2EA" w14:textId="77777777" w:rsidR="00333B2E" w:rsidRDefault="00333B2E" w:rsidP="00D55DE9">
      <w:pPr>
        <w:pStyle w:val="Zwykytekst1"/>
        <w:rPr>
          <w:rFonts w:ascii="Arial" w:hAnsi="Arial" w:cs="Arial"/>
          <w:b/>
        </w:rPr>
        <w:sectPr w:rsidR="00333B2E" w:rsidSect="0037263C">
          <w:pgSz w:w="11907" w:h="16840" w:code="9"/>
          <w:pgMar w:top="1418" w:right="1418" w:bottom="1418" w:left="1418" w:header="567" w:footer="567" w:gutter="0"/>
          <w:cols w:space="708"/>
          <w:noEndnote/>
          <w:titlePg/>
          <w:docGrid w:linePitch="326"/>
        </w:sectPr>
      </w:pPr>
    </w:p>
    <w:p w14:paraId="39A80E7C" w14:textId="77777777" w:rsidR="00BF5E7B" w:rsidRDefault="00BF5E7B" w:rsidP="00D55DE9">
      <w:pPr>
        <w:pStyle w:val="Zwykytekst1"/>
        <w:rPr>
          <w:rFonts w:ascii="Arial" w:hAnsi="Arial" w:cs="Arial"/>
          <w:b/>
        </w:rPr>
      </w:pPr>
    </w:p>
    <w:sectPr w:rsidR="00BF5E7B" w:rsidSect="007C66C5">
      <w:type w:val="continuous"/>
      <w:pgSz w:w="11907" w:h="16840" w:code="9"/>
      <w:pgMar w:top="1418" w:right="1418" w:bottom="1418" w:left="1418" w:header="567" w:footer="567"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B2407" w14:textId="77777777" w:rsidR="005A0422" w:rsidRDefault="005A0422" w:rsidP="00BE245A">
      <w:r>
        <w:separator/>
      </w:r>
    </w:p>
  </w:endnote>
  <w:endnote w:type="continuationSeparator" w:id="0">
    <w:p w14:paraId="24D3BEFD" w14:textId="77777777" w:rsidR="005A0422" w:rsidRDefault="005A0422"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Logo">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jaVu Sans">
    <w:altName w:val="Arial Unicode MS"/>
    <w:charset w:val="80"/>
    <w:family w:val="auto"/>
    <w:pitch w:val="variable"/>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tima">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PL">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1262755"/>
      <w:docPartObj>
        <w:docPartGallery w:val="Page Numbers (Bottom of Page)"/>
        <w:docPartUnique/>
      </w:docPartObj>
    </w:sdtPr>
    <w:sdtEndPr>
      <w:rPr>
        <w:rFonts w:ascii="Arial" w:hAnsi="Arial" w:cs="Arial"/>
      </w:rPr>
    </w:sdtEndPr>
    <w:sdtContent>
      <w:p w14:paraId="225730EA" w14:textId="77777777" w:rsidR="005A0422" w:rsidRPr="00FA06C5" w:rsidRDefault="005A0422">
        <w:pPr>
          <w:pStyle w:val="Stopka"/>
          <w:jc w:val="right"/>
          <w:rPr>
            <w:rFonts w:ascii="Arial" w:hAnsi="Arial" w:cs="Arial"/>
          </w:rPr>
        </w:pPr>
        <w:r w:rsidRPr="003C1CA4">
          <w:rPr>
            <w:rFonts w:ascii="Arial" w:hAnsi="Arial" w:cs="Arial"/>
          </w:rPr>
          <w:fldChar w:fldCharType="begin"/>
        </w:r>
        <w:r w:rsidRPr="003C1CA4">
          <w:rPr>
            <w:rFonts w:ascii="Arial" w:hAnsi="Arial" w:cs="Arial"/>
          </w:rPr>
          <w:instrText>PAGE   \* MERGEFORMAT</w:instrText>
        </w:r>
        <w:r w:rsidRPr="003C1CA4">
          <w:rPr>
            <w:rFonts w:ascii="Arial" w:hAnsi="Arial" w:cs="Arial"/>
          </w:rPr>
          <w:fldChar w:fldCharType="separate"/>
        </w:r>
        <w:r>
          <w:rPr>
            <w:rFonts w:ascii="Arial" w:hAnsi="Arial" w:cs="Arial"/>
            <w:noProof/>
          </w:rPr>
          <w:t>17</w:t>
        </w:r>
        <w:r w:rsidRPr="003C1CA4">
          <w:rPr>
            <w:rFonts w:ascii="Arial" w:hAnsi="Arial" w:cs="Arial"/>
          </w:rPr>
          <w:fldChar w:fldCharType="end"/>
        </w:r>
      </w:p>
    </w:sdtContent>
  </w:sdt>
  <w:p w14:paraId="05FC4280" w14:textId="77777777" w:rsidR="005A0422" w:rsidRDefault="005A04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989812"/>
      <w:docPartObj>
        <w:docPartGallery w:val="Page Numbers (Bottom of Page)"/>
        <w:docPartUnique/>
      </w:docPartObj>
    </w:sdtPr>
    <w:sdtEndPr>
      <w:rPr>
        <w:rFonts w:ascii="Arial" w:hAnsi="Arial" w:cs="Arial"/>
        <w:noProof/>
      </w:rPr>
    </w:sdtEndPr>
    <w:sdtContent>
      <w:p w14:paraId="41565DEF" w14:textId="77777777" w:rsidR="005A0422" w:rsidRPr="005438EA" w:rsidRDefault="005A0422">
        <w:pPr>
          <w:pStyle w:val="Stopka"/>
          <w:jc w:val="right"/>
          <w:rPr>
            <w:rFonts w:ascii="Arial" w:hAnsi="Arial" w:cs="Arial"/>
            <w:noProof/>
          </w:rPr>
        </w:pPr>
        <w:r w:rsidRPr="005438EA">
          <w:rPr>
            <w:rFonts w:ascii="Arial" w:hAnsi="Arial" w:cs="Arial"/>
            <w:noProof/>
          </w:rPr>
          <w:fldChar w:fldCharType="begin"/>
        </w:r>
        <w:r w:rsidRPr="005438EA">
          <w:rPr>
            <w:rFonts w:ascii="Arial" w:hAnsi="Arial" w:cs="Arial"/>
            <w:noProof/>
          </w:rPr>
          <w:instrText>PAGE   \* MERGEFORMAT</w:instrText>
        </w:r>
        <w:r w:rsidRPr="005438EA">
          <w:rPr>
            <w:rFonts w:ascii="Arial" w:hAnsi="Arial" w:cs="Arial"/>
            <w:noProof/>
          </w:rPr>
          <w:fldChar w:fldCharType="separate"/>
        </w:r>
        <w:r>
          <w:rPr>
            <w:rFonts w:ascii="Arial" w:hAnsi="Arial" w:cs="Arial"/>
            <w:noProof/>
          </w:rPr>
          <w:t>1</w:t>
        </w:r>
        <w:r w:rsidRPr="005438EA">
          <w:rPr>
            <w:rFonts w:ascii="Arial" w:hAnsi="Arial" w:cs="Arial"/>
            <w:noProof/>
          </w:rPr>
          <w:fldChar w:fldCharType="end"/>
        </w:r>
      </w:p>
    </w:sdtContent>
  </w:sdt>
  <w:p w14:paraId="295E7B75" w14:textId="77777777" w:rsidR="005A0422" w:rsidRDefault="005A042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2E3FA" w14:textId="77777777" w:rsidR="005A0422" w:rsidRPr="00E06777" w:rsidRDefault="005A0422">
    <w:pPr>
      <w:pStyle w:val="Stopka"/>
      <w:ind w:right="360"/>
      <w:jc w:val="right"/>
      <w:rPr>
        <w:rFonts w:ascii="Arial" w:hAnsi="Arial" w:cs="Arial"/>
        <w:b/>
        <w:bCs/>
        <w:sz w:val="16"/>
        <w:szCs w:val="16"/>
      </w:rPr>
    </w:pPr>
    <w:r w:rsidRPr="00E06777">
      <w:rPr>
        <w:rStyle w:val="Numerstrony"/>
        <w:rFonts w:ascii="Arial" w:hAnsi="Arial" w:cs="Arial"/>
        <w:bCs/>
      </w:rPr>
      <w:fldChar w:fldCharType="begin"/>
    </w:r>
    <w:r w:rsidRPr="00E06777">
      <w:rPr>
        <w:rStyle w:val="Numerstrony"/>
        <w:rFonts w:ascii="Arial" w:hAnsi="Arial" w:cs="Arial"/>
        <w:bCs/>
      </w:rPr>
      <w:instrText xml:space="preserve"> PAGE </w:instrText>
    </w:r>
    <w:r w:rsidRPr="00E06777">
      <w:rPr>
        <w:rStyle w:val="Numerstrony"/>
        <w:rFonts w:ascii="Arial" w:hAnsi="Arial" w:cs="Arial"/>
        <w:bCs/>
      </w:rPr>
      <w:fldChar w:fldCharType="separate"/>
    </w:r>
    <w:r>
      <w:rPr>
        <w:rStyle w:val="Numerstrony"/>
        <w:rFonts w:ascii="Arial" w:hAnsi="Arial" w:cs="Arial"/>
        <w:bCs/>
        <w:noProof/>
      </w:rPr>
      <w:t>21</w:t>
    </w:r>
    <w:r w:rsidRPr="00E06777">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CEB50" w14:textId="77777777" w:rsidR="005A0422" w:rsidRDefault="005A0422" w:rsidP="00BE245A">
      <w:r>
        <w:separator/>
      </w:r>
    </w:p>
  </w:footnote>
  <w:footnote w:type="continuationSeparator" w:id="0">
    <w:p w14:paraId="1DF145EA" w14:textId="77777777" w:rsidR="005A0422" w:rsidRDefault="005A0422" w:rsidP="00BE245A">
      <w:r>
        <w:continuationSeparator/>
      </w:r>
    </w:p>
  </w:footnote>
  <w:footnote w:id="1">
    <w:p w14:paraId="37D50FA8" w14:textId="77777777" w:rsidR="005A0422" w:rsidRPr="00A30B94" w:rsidRDefault="005A0422" w:rsidP="00E22820">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03C683EA" w14:textId="77777777" w:rsidR="005A0422" w:rsidRPr="003F54EC" w:rsidRDefault="005A0422" w:rsidP="00E22820">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F4E0B6A"/>
    <w:lvl w:ilvl="0">
      <w:start w:val="1"/>
      <w:numFmt w:val="bullet"/>
      <w:pStyle w:val="Listapunktowana3"/>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CB0D986"/>
    <w:lvl w:ilvl="0">
      <w:start w:val="1"/>
      <w:numFmt w:val="bullet"/>
      <w:pStyle w:val="Listapunktowana2"/>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5C9C1F86"/>
    <w:lvl w:ilvl="0">
      <w:start w:val="1"/>
      <w:numFmt w:val="decimal"/>
      <w:lvlText w:val="%1."/>
      <w:lvlJc w:val="left"/>
      <w:pPr>
        <w:tabs>
          <w:tab w:val="num" w:pos="0"/>
        </w:tabs>
        <w:ind w:left="283" w:hanging="283"/>
      </w:pPr>
      <w:rPr>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7"/>
    <w:multiLevelType w:val="multilevel"/>
    <w:tmpl w:val="AA9820CE"/>
    <w:name w:val="WW8Num7"/>
    <w:lvl w:ilvl="0">
      <w:start w:val="1"/>
      <w:numFmt w:val="decimal"/>
      <w:lvlText w:val="%1."/>
      <w:lvlJc w:val="left"/>
      <w:pPr>
        <w:tabs>
          <w:tab w:val="num" w:pos="1495"/>
        </w:tabs>
        <w:ind w:left="149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4" w15:restartNumberingAfterBreak="0">
    <w:nsid w:val="00000009"/>
    <w:multiLevelType w:val="singleLevel"/>
    <w:tmpl w:val="00000009"/>
    <w:name w:val="WW8Num8"/>
    <w:lvl w:ilvl="0">
      <w:start w:val="1"/>
      <w:numFmt w:val="bullet"/>
      <w:lvlText w:val=""/>
      <w:lvlJc w:val="left"/>
      <w:pPr>
        <w:tabs>
          <w:tab w:val="num" w:pos="0"/>
        </w:tabs>
        <w:ind w:left="720" w:hanging="360"/>
      </w:pPr>
      <w:rPr>
        <w:rFonts w:ascii="Symbol" w:hAnsi="Symbol" w:hint="default"/>
      </w:rPr>
    </w:lvl>
  </w:abstractNum>
  <w:abstractNum w:abstractNumId="5" w15:restartNumberingAfterBreak="0">
    <w:nsid w:val="0000000C"/>
    <w:multiLevelType w:val="multilevel"/>
    <w:tmpl w:val="0000000C"/>
    <w:name w:val="WW8Num12"/>
    <w:lvl w:ilvl="0">
      <w:start w:val="1"/>
      <w:numFmt w:val="decimal"/>
      <w:lvlText w:val="%1."/>
      <w:lvlJc w:val="left"/>
      <w:pPr>
        <w:tabs>
          <w:tab w:val="num" w:pos="0"/>
        </w:tabs>
        <w:ind w:left="360" w:hanging="360"/>
      </w:pPr>
      <w:rPr>
        <w:rFonts w:ascii="Cambria" w:hAnsi="Cambria" w:cs="Arial"/>
        <w:bCs/>
        <w:sz w:val="20"/>
        <w:szCs w:val="20"/>
      </w:rPr>
    </w:lvl>
    <w:lvl w:ilvl="1">
      <w:start w:val="1"/>
      <w:numFmt w:val="decimal"/>
      <w:lvlText w:val="%1.%2."/>
      <w:lvlJc w:val="left"/>
      <w:pPr>
        <w:tabs>
          <w:tab w:val="num" w:pos="0"/>
        </w:tabs>
        <w:ind w:left="792" w:hanging="432"/>
      </w:pPr>
      <w:rPr>
        <w:rFonts w:cs="Times New Roman"/>
      </w:rPr>
    </w:lvl>
    <w:lvl w:ilvl="2">
      <w:start w:val="1"/>
      <w:numFmt w:val="decimal"/>
      <w:lvlText w:val="%1.%2.%3."/>
      <w:lvlJc w:val="left"/>
      <w:pPr>
        <w:tabs>
          <w:tab w:val="num" w:pos="0"/>
        </w:tabs>
        <w:ind w:left="1224" w:hanging="504"/>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7"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15:restartNumberingAfterBreak="0">
    <w:nsid w:val="00000011"/>
    <w:multiLevelType w:val="multilevel"/>
    <w:tmpl w:val="00000011"/>
    <w:name w:val="WW8Num17"/>
    <w:lvl w:ilvl="0">
      <w:start w:val="1"/>
      <w:numFmt w:val="upperRoman"/>
      <w:lvlText w:val="%1."/>
      <w:lvlJc w:val="left"/>
      <w:pPr>
        <w:tabs>
          <w:tab w:val="num" w:pos="0"/>
        </w:tabs>
        <w:ind w:left="1080" w:hanging="720"/>
      </w:pPr>
      <w:rPr>
        <w:rFonts w:cs="Times New Roman" w:hint="default"/>
      </w:rPr>
    </w:lvl>
    <w:lvl w:ilvl="1">
      <w:start w:val="2"/>
      <w:numFmt w:val="decimal"/>
      <w:lvlText w:val="%1.%2."/>
      <w:lvlJc w:val="left"/>
      <w:pPr>
        <w:tabs>
          <w:tab w:val="num" w:pos="0"/>
        </w:tabs>
        <w:ind w:left="1080" w:hanging="720"/>
      </w:pPr>
      <w:rPr>
        <w:rFonts w:cs="Times New Roman" w:hint="default"/>
      </w:rPr>
    </w:lvl>
    <w:lvl w:ilvl="2">
      <w:start w:val="1"/>
      <w:numFmt w:val="decimal"/>
      <w:lvlText w:val="%1.%2.%3."/>
      <w:lvlJc w:val="left"/>
      <w:pPr>
        <w:tabs>
          <w:tab w:val="num" w:pos="0"/>
        </w:tabs>
        <w:ind w:left="1080" w:hanging="720"/>
      </w:pPr>
      <w:rPr>
        <w:rFonts w:cs="Times New Roman" w:hint="default"/>
      </w:rPr>
    </w:lvl>
    <w:lvl w:ilvl="3">
      <w:start w:val="1"/>
      <w:numFmt w:val="decimal"/>
      <w:lvlText w:val="%1.%2.%3.%4."/>
      <w:lvlJc w:val="left"/>
      <w:pPr>
        <w:tabs>
          <w:tab w:val="num" w:pos="0"/>
        </w:tabs>
        <w:ind w:left="1440" w:hanging="1080"/>
      </w:pPr>
      <w:rPr>
        <w:rFonts w:cs="Times New Roman" w:hint="default"/>
      </w:rPr>
    </w:lvl>
    <w:lvl w:ilvl="4">
      <w:start w:val="1"/>
      <w:numFmt w:val="decimal"/>
      <w:lvlText w:val="%1.%2.%3.%4.%5."/>
      <w:lvlJc w:val="left"/>
      <w:pPr>
        <w:tabs>
          <w:tab w:val="num" w:pos="0"/>
        </w:tabs>
        <w:ind w:left="1440" w:hanging="1080"/>
      </w:pPr>
      <w:rPr>
        <w:rFonts w:cs="Times New Roman" w:hint="default"/>
      </w:rPr>
    </w:lvl>
    <w:lvl w:ilvl="5">
      <w:start w:val="1"/>
      <w:numFmt w:val="decimal"/>
      <w:lvlText w:val="%1.%2.%3.%4.%5.%6."/>
      <w:lvlJc w:val="left"/>
      <w:pPr>
        <w:tabs>
          <w:tab w:val="num" w:pos="0"/>
        </w:tabs>
        <w:ind w:left="1800" w:hanging="1440"/>
      </w:pPr>
      <w:rPr>
        <w:rFonts w:cs="Times New Roman" w:hint="default"/>
      </w:rPr>
    </w:lvl>
    <w:lvl w:ilvl="6">
      <w:start w:val="1"/>
      <w:numFmt w:val="decimal"/>
      <w:lvlText w:val="%1.%2.%3.%4.%5.%6.%7."/>
      <w:lvlJc w:val="left"/>
      <w:pPr>
        <w:tabs>
          <w:tab w:val="num" w:pos="0"/>
        </w:tabs>
        <w:ind w:left="2160" w:hanging="1800"/>
      </w:pPr>
      <w:rPr>
        <w:rFonts w:cs="Times New Roman" w:hint="default"/>
      </w:rPr>
    </w:lvl>
    <w:lvl w:ilvl="7">
      <w:start w:val="1"/>
      <w:numFmt w:val="decimal"/>
      <w:lvlText w:val="%1.%2.%3.%4.%5.%6.%7.%8."/>
      <w:lvlJc w:val="left"/>
      <w:pPr>
        <w:tabs>
          <w:tab w:val="num" w:pos="0"/>
        </w:tabs>
        <w:ind w:left="2160" w:hanging="1800"/>
      </w:pPr>
      <w:rPr>
        <w:rFonts w:cs="Times New Roman" w:hint="default"/>
      </w:rPr>
    </w:lvl>
    <w:lvl w:ilvl="8">
      <w:start w:val="1"/>
      <w:numFmt w:val="decimal"/>
      <w:lvlText w:val="%1.%2.%3.%4.%5.%6.%7.%8.%9."/>
      <w:lvlJc w:val="left"/>
      <w:pPr>
        <w:tabs>
          <w:tab w:val="num" w:pos="0"/>
        </w:tabs>
        <w:ind w:left="2520" w:hanging="2160"/>
      </w:pPr>
      <w:rPr>
        <w:rFonts w:cs="Times New Roman" w:hint="default"/>
      </w:rPr>
    </w:lvl>
  </w:abstractNum>
  <w:abstractNum w:abstractNumId="9"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2"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3" w15:restartNumberingAfterBreak="0">
    <w:nsid w:val="0000001C"/>
    <w:multiLevelType w:val="singleLevel"/>
    <w:tmpl w:val="0000001C"/>
    <w:name w:val="WW8Num28"/>
    <w:lvl w:ilvl="0">
      <w:start w:val="1"/>
      <w:numFmt w:val="bullet"/>
      <w:lvlText w:val=""/>
      <w:lvlJc w:val="left"/>
      <w:pPr>
        <w:tabs>
          <w:tab w:val="num" w:pos="0"/>
        </w:tabs>
        <w:ind w:left="720" w:hanging="360"/>
      </w:pPr>
      <w:rPr>
        <w:rFonts w:ascii="Symbol" w:hAnsi="Symbol" w:hint="default"/>
        <w:sz w:val="20"/>
      </w:rPr>
    </w:lvl>
  </w:abstractNum>
  <w:abstractNum w:abstractNumId="14" w15:restartNumberingAfterBreak="0">
    <w:nsid w:val="0000001E"/>
    <w:multiLevelType w:val="multilevel"/>
    <w:tmpl w:val="0000001E"/>
    <w:name w:val="WW8Num3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6"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0248406E"/>
    <w:multiLevelType w:val="hybridMultilevel"/>
    <w:tmpl w:val="020CC84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049208B8"/>
    <w:multiLevelType w:val="hybridMultilevel"/>
    <w:tmpl w:val="713A560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06981FD1"/>
    <w:multiLevelType w:val="multilevel"/>
    <w:tmpl w:val="003C585A"/>
    <w:name w:val="WW8Num1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06D00D1E"/>
    <w:multiLevelType w:val="hybridMultilevel"/>
    <w:tmpl w:val="0C242626"/>
    <w:styleLink w:val="WW8Num511"/>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625D03"/>
    <w:multiLevelType w:val="hybridMultilevel"/>
    <w:tmpl w:val="C2583536"/>
    <w:lvl w:ilvl="0" w:tplc="31584EEA">
      <w:start w:val="1"/>
      <w:numFmt w:val="decimal"/>
      <w:pStyle w:val="Punktwustpie"/>
      <w:lvlText w:val="%1)"/>
      <w:lvlJc w:val="left"/>
      <w:pPr>
        <w:tabs>
          <w:tab w:val="num" w:pos="720"/>
        </w:tabs>
        <w:ind w:left="720" w:hanging="360"/>
      </w:pPr>
      <w:rPr>
        <w:rFonts w:cs="Times New Roman"/>
      </w:rPr>
    </w:lvl>
    <w:lvl w:ilvl="1" w:tplc="27E041D4">
      <w:start w:val="1"/>
      <w:numFmt w:val="lowerLetter"/>
      <w:lvlText w:val="%2."/>
      <w:lvlJc w:val="left"/>
      <w:pPr>
        <w:tabs>
          <w:tab w:val="num" w:pos="1440"/>
        </w:tabs>
        <w:ind w:left="1440" w:hanging="360"/>
      </w:pPr>
      <w:rPr>
        <w:rFonts w:cs="Times New Roman" w:hint="default"/>
      </w:rPr>
    </w:lvl>
    <w:lvl w:ilvl="2" w:tplc="20D638F2">
      <w:start w:val="1"/>
      <w:numFmt w:val="decimal"/>
      <w:lvlText w:val="%3)"/>
      <w:lvlJc w:val="left"/>
      <w:pPr>
        <w:tabs>
          <w:tab w:val="num" w:pos="644"/>
        </w:tabs>
        <w:ind w:left="644"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11370D3B"/>
    <w:multiLevelType w:val="multilevel"/>
    <w:tmpl w:val="003C585A"/>
    <w:name w:val="WW8Num12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3" w15:restartNumberingAfterBreak="0">
    <w:nsid w:val="11C5604A"/>
    <w:multiLevelType w:val="hybridMultilevel"/>
    <w:tmpl w:val="9CD637A8"/>
    <w:name w:val="WW8Num433"/>
    <w:lvl w:ilvl="0" w:tplc="A4E4701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2B609C7"/>
    <w:multiLevelType w:val="singleLevel"/>
    <w:tmpl w:val="0415000F"/>
    <w:lvl w:ilvl="0">
      <w:start w:val="1"/>
      <w:numFmt w:val="decimal"/>
      <w:pStyle w:val="edyta"/>
      <w:lvlText w:val="%1."/>
      <w:lvlJc w:val="left"/>
      <w:pPr>
        <w:tabs>
          <w:tab w:val="num" w:pos="360"/>
        </w:tabs>
        <w:ind w:left="360" w:hanging="360"/>
      </w:pPr>
      <w:rPr>
        <w:rFonts w:hint="default"/>
      </w:rPr>
    </w:lvl>
  </w:abstractNum>
  <w:abstractNum w:abstractNumId="25" w15:restartNumberingAfterBreak="0">
    <w:nsid w:val="138C0B36"/>
    <w:multiLevelType w:val="multilevel"/>
    <w:tmpl w:val="9A088BFE"/>
    <w:styleLink w:val="WW8Num25"/>
    <w:lvl w:ilvl="0">
      <w:start w:val="1"/>
      <w:numFmt w:val="decimal"/>
      <w:lvlText w:val="%1."/>
      <w:lvlJc w:val="left"/>
      <w:rPr>
        <w:rFonts w:ascii="Tahoma" w:hAnsi="Tahoma" w:cs="Tahoma"/>
        <w:bCs/>
      </w:rPr>
    </w:lvl>
    <w:lvl w:ilvl="1">
      <w:start w:val="1"/>
      <w:numFmt w:val="decimal"/>
      <w:lvlText w:val="%2)"/>
      <w:lvlJc w:val="left"/>
      <w:rPr>
        <w:rFonts w:ascii="Tahoma" w:hAnsi="Tahoma" w:cs="Tahoma"/>
        <w:bCs/>
      </w:rPr>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decimal"/>
      <w:lvlText w:val="%6)"/>
      <w:lvlJc w:val="left"/>
      <w:rPr>
        <w:rFonts w:ascii="Tahoma" w:hAnsi="Tahoma" w:cs="Tahoma"/>
        <w:bCs/>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13BA7507"/>
    <w:multiLevelType w:val="multilevel"/>
    <w:tmpl w:val="DC6A6370"/>
    <w:styleLink w:val="WW8Num24"/>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16277F8B"/>
    <w:multiLevelType w:val="multilevel"/>
    <w:tmpl w:val="0415001F"/>
    <w:styleLink w:val="siwz"/>
    <w:lvl w:ilvl="0">
      <w:start w:val="10"/>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18692997"/>
    <w:multiLevelType w:val="multilevel"/>
    <w:tmpl w:val="F03CB5AA"/>
    <w:styleLink w:val="Styl2"/>
    <w:lvl w:ilvl="0">
      <w:start w:val="1"/>
      <w:numFmt w:val="ordinal"/>
      <w:lvlText w:val="%1"/>
      <w:lvlJc w:val="left"/>
      <w:pPr>
        <w:ind w:left="720" w:hanging="360"/>
      </w:pPr>
      <w:rPr>
        <w:rFonts w:hint="default"/>
        <w:b/>
      </w:rPr>
    </w:lvl>
    <w:lvl w:ilvl="1">
      <w:start w:val="1"/>
      <w:numFmt w:val="none"/>
      <w:lvlText w:val="1)"/>
      <w:lvlJc w:val="left"/>
      <w:pPr>
        <w:ind w:left="1080" w:hanging="360"/>
      </w:pPr>
      <w:rPr>
        <w:rFonts w:hint="default"/>
      </w:rPr>
    </w:lvl>
    <w:lvl w:ilvl="2">
      <w:start w:val="1"/>
      <w:numFmt w:val="lowerLetter"/>
      <w:lvlText w:val="%3."/>
      <w:lvlJc w:val="left"/>
      <w:pPr>
        <w:ind w:left="1288" w:hanging="360"/>
      </w:pPr>
      <w:rPr>
        <w:rFonts w:hint="default"/>
        <w:b w:val="0"/>
      </w:rPr>
    </w:lvl>
    <w:lvl w:ilvl="3">
      <w:start w:val="1"/>
      <w:numFmt w:val="lowerLetter"/>
      <w:lvlText w:val="%4.)"/>
      <w:lvlJc w:val="left"/>
      <w:pPr>
        <w:ind w:left="1855" w:hanging="360"/>
      </w:pPr>
      <w:rPr>
        <w:rFonts w:hint="default"/>
        <w:b w:val="0"/>
      </w:rPr>
    </w:lvl>
    <w:lvl w:ilvl="4">
      <w:start w:val="1"/>
      <w:numFmt w:val="decimal"/>
      <w:lvlText w:val="%5."/>
      <w:lvlJc w:val="left"/>
      <w:pPr>
        <w:ind w:left="2160" w:hanging="360"/>
      </w:pPr>
      <w:rPr>
        <w:rFonts w:hint="default"/>
      </w:rPr>
    </w:lvl>
    <w:lvl w:ilvl="5">
      <w:start w:val="1"/>
      <w:numFmt w:val="none"/>
      <w:lvlText w:val="(%6)"/>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9"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15:restartNumberingAfterBreak="0">
    <w:nsid w:val="21E61DFF"/>
    <w:multiLevelType w:val="hybridMultilevel"/>
    <w:tmpl w:val="155A871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3" w15:restartNumberingAfterBreak="0">
    <w:nsid w:val="23E118AD"/>
    <w:multiLevelType w:val="multilevel"/>
    <w:tmpl w:val="003C585A"/>
    <w:name w:val="WW8Num1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4" w15:restartNumberingAfterBreak="0">
    <w:nsid w:val="255D0902"/>
    <w:multiLevelType w:val="hybridMultilevel"/>
    <w:tmpl w:val="8508F990"/>
    <w:name w:val="ListaGlowna2"/>
    <w:lvl w:ilvl="0" w:tplc="680E5498">
      <w:start w:val="1"/>
      <w:numFmt w:val="bullet"/>
      <w:lvlText w:val="˗"/>
      <w:lvlJc w:val="left"/>
      <w:pPr>
        <w:ind w:left="1429" w:hanging="360"/>
      </w:pPr>
      <w:rPr>
        <w:rFonts w:ascii="Times New Roman" w:hAnsi="Times New Roman"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26BB0C50"/>
    <w:multiLevelType w:val="multilevel"/>
    <w:tmpl w:val="FC0C1FC4"/>
    <w:styleLink w:val="WW8Num20"/>
    <w:lvl w:ilvl="0">
      <w:start w:val="1"/>
      <w:numFmt w:val="lowerLetter"/>
      <w:lvlText w:val="%1)"/>
      <w:lvlJc w:val="left"/>
    </w:lvl>
    <w:lvl w:ilvl="1">
      <w:start w:val="1"/>
      <w:numFmt w:val="decimal"/>
      <w:lvlText w:val="%2)"/>
      <w:lvlJc w:val="left"/>
      <w:rPr>
        <w:rFonts w:ascii="Tahoma" w:hAnsi="Tahoma" w:cs="Tahoma"/>
        <w:sz w:val="20"/>
        <w:szCs w:val="20"/>
        <w:lang w:val="pl-P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15:restartNumberingAfterBreak="0">
    <w:nsid w:val="26FB30BF"/>
    <w:multiLevelType w:val="multilevel"/>
    <w:tmpl w:val="19C63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7635E0"/>
    <w:multiLevelType w:val="multilevel"/>
    <w:tmpl w:val="8BC0BBE6"/>
    <w:lvl w:ilvl="0">
      <w:start w:val="18"/>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15:restartNumberingAfterBreak="0">
    <w:nsid w:val="3C6E7EBC"/>
    <w:multiLevelType w:val="hybridMultilevel"/>
    <w:tmpl w:val="35822018"/>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3CD919EA"/>
    <w:multiLevelType w:val="hybridMultilevel"/>
    <w:tmpl w:val="E08CD8B4"/>
    <w:lvl w:ilvl="0" w:tplc="04150017">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15:restartNumberingAfterBreak="0">
    <w:nsid w:val="426E379F"/>
    <w:multiLevelType w:val="multilevel"/>
    <w:tmpl w:val="30A8FBF6"/>
    <w:styleLink w:val="WW8Num50"/>
    <w:lvl w:ilvl="0">
      <w:start w:val="1"/>
      <w:numFmt w:val="decimal"/>
      <w:lvlText w:val="%1."/>
      <w:lvlJc w:val="left"/>
      <w:rPr>
        <w:rFonts w:ascii="Tahoma" w:hAnsi="Tahoma" w:cs="Tahoma"/>
        <w:sz w:val="20"/>
        <w:szCs w:val="20"/>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43EC7FA5"/>
    <w:multiLevelType w:val="hybridMultilevel"/>
    <w:tmpl w:val="6C042C64"/>
    <w:styleLink w:val="WW8Num251"/>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45AB7D2B"/>
    <w:multiLevelType w:val="multilevel"/>
    <w:tmpl w:val="1B8E609E"/>
    <w:lvl w:ilvl="0">
      <w:start w:val="1"/>
      <w:numFmt w:val="decimal"/>
      <w:lvlText w:val="%1."/>
      <w:lvlJc w:val="left"/>
      <w:pPr>
        <w:tabs>
          <w:tab w:val="num" w:pos="360"/>
        </w:tabs>
        <w:ind w:left="360" w:hanging="360"/>
      </w:pPr>
      <w:rPr>
        <w:rFonts w:cs="Times New Roman"/>
      </w:rPr>
    </w:lvl>
    <w:lvl w:ilvl="1">
      <w:start w:val="1"/>
      <w:numFmt w:val="decimal"/>
      <w:pStyle w:val="Indeks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47217B40"/>
    <w:multiLevelType w:val="multilevel"/>
    <w:tmpl w:val="A5AC5728"/>
    <w:name w:val="WW8Num532"/>
    <w:lvl w:ilvl="0">
      <w:start w:val="7"/>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48693037"/>
    <w:multiLevelType w:val="hybridMultilevel"/>
    <w:tmpl w:val="914C7B5A"/>
    <w:lvl w:ilvl="0" w:tplc="89E45482">
      <w:start w:val="1"/>
      <w:numFmt w:val="decimal"/>
      <w:pStyle w:val="Ustpwparagrafie"/>
      <w:lvlText w:val="%1."/>
      <w:lvlJc w:val="left"/>
      <w:pPr>
        <w:tabs>
          <w:tab w:val="num" w:pos="360"/>
        </w:tabs>
        <w:ind w:left="360" w:hanging="360"/>
      </w:pPr>
      <w:rPr>
        <w:rFonts w:cs="IBMLogo" w:hint="default"/>
        <w:b w:val="0"/>
        <w:i w:val="0"/>
        <w:strike w:val="0"/>
        <w:color w:val="auto"/>
      </w:rPr>
    </w:lvl>
    <w:lvl w:ilvl="1" w:tplc="04150011">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9" w15:restartNumberingAfterBreak="0">
    <w:nsid w:val="48E12A48"/>
    <w:multiLevelType w:val="hybridMultilevel"/>
    <w:tmpl w:val="EA50BB9E"/>
    <w:lvl w:ilvl="0" w:tplc="0415000F">
      <w:start w:val="1"/>
      <w:numFmt w:val="decimal"/>
      <w:pStyle w:val="StylNagwek1TimesNewRomanWyjustowanyZlewej0cmWy"/>
      <w:lvlText w:val="%1."/>
      <w:lvlJc w:val="left"/>
      <w:pPr>
        <w:tabs>
          <w:tab w:val="num" w:pos="567"/>
        </w:tabs>
        <w:ind w:left="964" w:hanging="794"/>
      </w:pPr>
      <w:rPr>
        <w:rFonts w:cs="Times New Roman" w:hint="default"/>
      </w:rPr>
    </w:lvl>
    <w:lvl w:ilvl="1" w:tplc="14AA3E00">
      <w:start w:val="1"/>
      <w:numFmt w:val="lowerLetter"/>
      <w:lvlText w:val="%2)"/>
      <w:lvlJc w:val="left"/>
      <w:pPr>
        <w:tabs>
          <w:tab w:val="num" w:pos="1068"/>
        </w:tabs>
        <w:ind w:left="1068" w:hanging="360"/>
      </w:pPr>
      <w:rPr>
        <w:rFonts w:ascii="Arial" w:eastAsia="Times New Roman" w:hAnsi="Arial" w:cs="Arial" w:hint="default"/>
      </w:rPr>
    </w:lvl>
    <w:lvl w:ilvl="2" w:tplc="FFFFFFFF" w:tentative="1">
      <w:start w:val="1"/>
      <w:numFmt w:val="lowerRoman"/>
      <w:lvlText w:val="%3."/>
      <w:lvlJc w:val="right"/>
      <w:pPr>
        <w:tabs>
          <w:tab w:val="num" w:pos="1788"/>
        </w:tabs>
        <w:ind w:left="1788" w:hanging="180"/>
      </w:pPr>
      <w:rPr>
        <w:rFonts w:cs="Times New Roman"/>
      </w:rPr>
    </w:lvl>
    <w:lvl w:ilvl="3" w:tplc="FFFFFFFF" w:tentative="1">
      <w:start w:val="1"/>
      <w:numFmt w:val="decimal"/>
      <w:lvlText w:val="%4."/>
      <w:lvlJc w:val="left"/>
      <w:pPr>
        <w:tabs>
          <w:tab w:val="num" w:pos="2508"/>
        </w:tabs>
        <w:ind w:left="2508" w:hanging="360"/>
      </w:pPr>
      <w:rPr>
        <w:rFonts w:cs="Times New Roman"/>
      </w:rPr>
    </w:lvl>
    <w:lvl w:ilvl="4" w:tplc="FFFFFFFF" w:tentative="1">
      <w:start w:val="1"/>
      <w:numFmt w:val="lowerLetter"/>
      <w:lvlText w:val="%5."/>
      <w:lvlJc w:val="left"/>
      <w:pPr>
        <w:tabs>
          <w:tab w:val="num" w:pos="3228"/>
        </w:tabs>
        <w:ind w:left="3228" w:hanging="360"/>
      </w:pPr>
      <w:rPr>
        <w:rFonts w:cs="Times New Roman"/>
      </w:rPr>
    </w:lvl>
    <w:lvl w:ilvl="5" w:tplc="FFFFFFFF" w:tentative="1">
      <w:start w:val="1"/>
      <w:numFmt w:val="lowerRoman"/>
      <w:lvlText w:val="%6."/>
      <w:lvlJc w:val="right"/>
      <w:pPr>
        <w:tabs>
          <w:tab w:val="num" w:pos="3948"/>
        </w:tabs>
        <w:ind w:left="3948" w:hanging="180"/>
      </w:pPr>
      <w:rPr>
        <w:rFonts w:cs="Times New Roman"/>
      </w:rPr>
    </w:lvl>
    <w:lvl w:ilvl="6" w:tplc="FFFFFFFF" w:tentative="1">
      <w:start w:val="1"/>
      <w:numFmt w:val="decimal"/>
      <w:lvlText w:val="%7."/>
      <w:lvlJc w:val="left"/>
      <w:pPr>
        <w:tabs>
          <w:tab w:val="num" w:pos="4668"/>
        </w:tabs>
        <w:ind w:left="4668" w:hanging="360"/>
      </w:pPr>
      <w:rPr>
        <w:rFonts w:cs="Times New Roman"/>
      </w:rPr>
    </w:lvl>
    <w:lvl w:ilvl="7" w:tplc="FFFFFFFF" w:tentative="1">
      <w:start w:val="1"/>
      <w:numFmt w:val="lowerLetter"/>
      <w:lvlText w:val="%8."/>
      <w:lvlJc w:val="left"/>
      <w:pPr>
        <w:tabs>
          <w:tab w:val="num" w:pos="5388"/>
        </w:tabs>
        <w:ind w:left="5388" w:hanging="360"/>
      </w:pPr>
      <w:rPr>
        <w:rFonts w:cs="Times New Roman"/>
      </w:rPr>
    </w:lvl>
    <w:lvl w:ilvl="8" w:tplc="FFFFFFFF" w:tentative="1">
      <w:start w:val="1"/>
      <w:numFmt w:val="lowerRoman"/>
      <w:lvlText w:val="%9."/>
      <w:lvlJc w:val="right"/>
      <w:pPr>
        <w:tabs>
          <w:tab w:val="num" w:pos="6108"/>
        </w:tabs>
        <w:ind w:left="6108" w:hanging="180"/>
      </w:pPr>
      <w:rPr>
        <w:rFonts w:cs="Times New Roman"/>
      </w:rPr>
    </w:lvl>
  </w:abstractNum>
  <w:abstractNum w:abstractNumId="50" w15:restartNumberingAfterBreak="0">
    <w:nsid w:val="49AB71FC"/>
    <w:multiLevelType w:val="hybridMultilevel"/>
    <w:tmpl w:val="43928D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D828F5"/>
    <w:multiLevelType w:val="multilevel"/>
    <w:tmpl w:val="F5847A56"/>
    <w:lvl w:ilvl="0">
      <w:start w:val="1"/>
      <w:numFmt w:val="decimal"/>
      <w:lvlText w:val="§ %1"/>
      <w:lvlJc w:val="left"/>
      <w:pPr>
        <w:tabs>
          <w:tab w:val="num" w:pos="360"/>
        </w:tabs>
        <w:ind w:left="360" w:hanging="360"/>
      </w:pPr>
      <w:rPr>
        <w:rFonts w:ascii="Arial" w:hAnsi="Arial" w:hint="default"/>
        <w:b/>
        <w:i w:val="0"/>
        <w:caps w:val="0"/>
        <w:strike w:val="0"/>
        <w:dstrike w:val="0"/>
        <w:vanish w:val="0"/>
        <w:color w:val="000000"/>
        <w:sz w:val="22"/>
        <w:szCs w:val="22"/>
        <w:vertAlign w:val="baseline"/>
      </w:rPr>
    </w:lvl>
    <w:lvl w:ilvl="1">
      <w:start w:val="1"/>
      <w:numFmt w:val="decimal"/>
      <w:pStyle w:val="punktumowy"/>
      <w:lvlText w:val="%2."/>
      <w:lvlJc w:val="left"/>
      <w:pPr>
        <w:tabs>
          <w:tab w:val="num" w:pos="397"/>
        </w:tabs>
        <w:ind w:left="397" w:hanging="397"/>
      </w:pPr>
      <w:rPr>
        <w:rFonts w:hint="default"/>
      </w:rPr>
    </w:lvl>
    <w:lvl w:ilvl="2">
      <w:start w:val="1"/>
      <w:numFmt w:val="decimal"/>
      <w:pStyle w:val="podpunktumowy"/>
      <w:lvlText w:val="%2.%3."/>
      <w:lvlJc w:val="left"/>
      <w:pPr>
        <w:tabs>
          <w:tab w:val="num" w:pos="397"/>
        </w:tabs>
        <w:ind w:left="794" w:hanging="39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4AA023ED"/>
    <w:multiLevelType w:val="multilevel"/>
    <w:tmpl w:val="6C36EAEA"/>
    <w:lvl w:ilvl="0">
      <w:start w:val="9"/>
      <w:numFmt w:val="decimal"/>
      <w:lvlText w:val="%1"/>
      <w:lvlJc w:val="left"/>
      <w:pPr>
        <w:tabs>
          <w:tab w:val="num" w:pos="360"/>
        </w:tabs>
        <w:ind w:left="360" w:hanging="360"/>
      </w:pPr>
      <w:rPr>
        <w:rFonts w:cs="Times New Roman"/>
        <w:b/>
      </w:rPr>
    </w:lvl>
    <w:lvl w:ilvl="1">
      <w:start w:val="1"/>
      <w:numFmt w:val="decimal"/>
      <w:pStyle w:val="Listapunktowana5"/>
      <w:lvlText w:val="%1.%2"/>
      <w:lvlJc w:val="left"/>
      <w:pPr>
        <w:tabs>
          <w:tab w:val="num" w:pos="1428"/>
        </w:tabs>
        <w:ind w:left="1428" w:hanging="360"/>
      </w:pPr>
      <w:rPr>
        <w:rFonts w:cs="Times New Roman"/>
        <w:b/>
      </w:rPr>
    </w:lvl>
    <w:lvl w:ilvl="2">
      <w:start w:val="1"/>
      <w:numFmt w:val="decimal"/>
      <w:lvlText w:val="%1.%2.%3"/>
      <w:lvlJc w:val="left"/>
      <w:pPr>
        <w:tabs>
          <w:tab w:val="num" w:pos="2856"/>
        </w:tabs>
        <w:ind w:left="2856" w:hanging="720"/>
      </w:pPr>
      <w:rPr>
        <w:rFonts w:cs="Times New Roman"/>
        <w:b/>
      </w:rPr>
    </w:lvl>
    <w:lvl w:ilvl="3">
      <w:start w:val="1"/>
      <w:numFmt w:val="decimal"/>
      <w:lvlText w:val="%1.%2.%3.%4"/>
      <w:lvlJc w:val="left"/>
      <w:pPr>
        <w:tabs>
          <w:tab w:val="num" w:pos="3924"/>
        </w:tabs>
        <w:ind w:left="3924" w:hanging="720"/>
      </w:pPr>
      <w:rPr>
        <w:rFonts w:cs="Times New Roman"/>
        <w:b/>
      </w:rPr>
    </w:lvl>
    <w:lvl w:ilvl="4">
      <w:start w:val="1"/>
      <w:numFmt w:val="decimal"/>
      <w:lvlText w:val="%1.%2.%3.%4.%5"/>
      <w:lvlJc w:val="left"/>
      <w:pPr>
        <w:tabs>
          <w:tab w:val="num" w:pos="5352"/>
        </w:tabs>
        <w:ind w:left="5352" w:hanging="1080"/>
      </w:pPr>
      <w:rPr>
        <w:rFonts w:cs="Times New Roman"/>
        <w:b/>
      </w:rPr>
    </w:lvl>
    <w:lvl w:ilvl="5">
      <w:start w:val="1"/>
      <w:numFmt w:val="decimal"/>
      <w:lvlText w:val="%1.%2.%3.%4.%5.%6"/>
      <w:lvlJc w:val="left"/>
      <w:pPr>
        <w:tabs>
          <w:tab w:val="num" w:pos="6420"/>
        </w:tabs>
        <w:ind w:left="6420" w:hanging="1080"/>
      </w:pPr>
      <w:rPr>
        <w:rFonts w:cs="Times New Roman"/>
        <w:b/>
      </w:rPr>
    </w:lvl>
    <w:lvl w:ilvl="6">
      <w:start w:val="1"/>
      <w:numFmt w:val="decimal"/>
      <w:lvlText w:val="%1.%2.%3.%4.%5.%6.%7"/>
      <w:lvlJc w:val="left"/>
      <w:pPr>
        <w:tabs>
          <w:tab w:val="num" w:pos="7848"/>
        </w:tabs>
        <w:ind w:left="7848" w:hanging="1440"/>
      </w:pPr>
      <w:rPr>
        <w:rFonts w:cs="Times New Roman"/>
        <w:b/>
      </w:rPr>
    </w:lvl>
    <w:lvl w:ilvl="7">
      <w:start w:val="1"/>
      <w:numFmt w:val="decimal"/>
      <w:lvlText w:val="%1.%2.%3.%4.%5.%6.%7.%8"/>
      <w:lvlJc w:val="left"/>
      <w:pPr>
        <w:tabs>
          <w:tab w:val="num" w:pos="8916"/>
        </w:tabs>
        <w:ind w:left="8916" w:hanging="1440"/>
      </w:pPr>
      <w:rPr>
        <w:rFonts w:cs="Times New Roman"/>
        <w:b/>
      </w:rPr>
    </w:lvl>
    <w:lvl w:ilvl="8">
      <w:start w:val="1"/>
      <w:numFmt w:val="decimal"/>
      <w:lvlText w:val="%1.%2.%3.%4.%5.%6.%7.%8.%9"/>
      <w:lvlJc w:val="left"/>
      <w:pPr>
        <w:tabs>
          <w:tab w:val="num" w:pos="10344"/>
        </w:tabs>
        <w:ind w:left="10344" w:hanging="1800"/>
      </w:pPr>
      <w:rPr>
        <w:rFonts w:cs="Times New Roman"/>
        <w:b/>
      </w:rPr>
    </w:lvl>
  </w:abstractNum>
  <w:abstractNum w:abstractNumId="54" w15:restartNumberingAfterBreak="0">
    <w:nsid w:val="4B302889"/>
    <w:multiLevelType w:val="multilevel"/>
    <w:tmpl w:val="D0F24CEE"/>
    <w:name w:val="WW8Num53"/>
    <w:styleLink w:val="siwz1"/>
    <w:lvl w:ilvl="0">
      <w:start w:val="5"/>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55" w15:restartNumberingAfterBreak="0">
    <w:nsid w:val="4CAF1FC3"/>
    <w:multiLevelType w:val="multilevel"/>
    <w:tmpl w:val="0442C2F8"/>
    <w:lvl w:ilvl="0">
      <w:start w:val="1"/>
      <w:numFmt w:val="decimal"/>
      <w:pStyle w:val="Numerowanie"/>
      <w:lvlText w:val="%1."/>
      <w:lvlJc w:val="left"/>
      <w:pPr>
        <w:tabs>
          <w:tab w:val="num" w:pos="756"/>
        </w:tabs>
        <w:ind w:left="756" w:hanging="396"/>
      </w:pPr>
      <w:rPr>
        <w:rFonts w:cs="Times New Roman" w:hint="default"/>
      </w:rPr>
    </w:lvl>
    <w:lvl w:ilvl="1">
      <w:start w:val="1"/>
      <w:numFmt w:val="decimal"/>
      <w:lvlText w:val="%1.%2."/>
      <w:lvlJc w:val="left"/>
      <w:pPr>
        <w:tabs>
          <w:tab w:val="num" w:pos="1494"/>
        </w:tabs>
        <w:ind w:left="1494" w:hanging="567"/>
      </w:pPr>
      <w:rPr>
        <w:rFonts w:cs="Times New Roman" w:hint="default"/>
        <w:b w:val="0"/>
        <w:i w:val="0"/>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6" w15:restartNumberingAfterBreak="0">
    <w:nsid w:val="514E5ED5"/>
    <w:multiLevelType w:val="hybridMultilevel"/>
    <w:tmpl w:val="92EC15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5823036F"/>
    <w:multiLevelType w:val="multilevel"/>
    <w:tmpl w:val="C480120C"/>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5B4B268A"/>
    <w:multiLevelType w:val="multilevel"/>
    <w:tmpl w:val="003C585A"/>
    <w:name w:val="WW8Num122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59" w15:restartNumberingAfterBreak="0">
    <w:nsid w:val="5BE17F0D"/>
    <w:multiLevelType w:val="multilevel"/>
    <w:tmpl w:val="003C585A"/>
    <w:name w:val="WW8Num12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0" w15:restartNumberingAfterBreak="0">
    <w:nsid w:val="5FCF5D19"/>
    <w:multiLevelType w:val="multilevel"/>
    <w:tmpl w:val="C94610D6"/>
    <w:styleLink w:val="WW8Num40"/>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60D17E5A"/>
    <w:multiLevelType w:val="multilevel"/>
    <w:tmpl w:val="9482AD3A"/>
    <w:name w:val="WW8Num72"/>
    <w:lvl w:ilvl="0">
      <w:start w:val="2"/>
      <w:numFmt w:val="decimal"/>
      <w:lvlText w:val="%1."/>
      <w:lvlJc w:val="left"/>
      <w:pPr>
        <w:tabs>
          <w:tab w:val="num" w:pos="360"/>
        </w:tabs>
        <w:ind w:left="360" w:hanging="360"/>
      </w:pPr>
      <w:rPr>
        <w:rFonts w:cs="Times New Roman" w:hint="default"/>
        <w:b/>
      </w:rPr>
    </w:lvl>
    <w:lvl w:ilvl="1">
      <w:start w:val="2"/>
      <w:numFmt w:val="lowerLetter"/>
      <w:lvlText w:val="%2)"/>
      <w:lvlJc w:val="left"/>
      <w:pPr>
        <w:tabs>
          <w:tab w:val="num" w:pos="1455"/>
        </w:tabs>
        <w:ind w:left="1455" w:hanging="360"/>
      </w:pPr>
      <w:rPr>
        <w:rFonts w:cs="Times New Roman" w:hint="default"/>
      </w:rPr>
    </w:lvl>
    <w:lvl w:ilvl="2">
      <w:start w:val="1"/>
      <w:numFmt w:val="decimal"/>
      <w:lvlText w:val="%3."/>
      <w:lvlJc w:val="left"/>
      <w:pPr>
        <w:tabs>
          <w:tab w:val="num" w:pos="360"/>
        </w:tabs>
        <w:ind w:left="360" w:hanging="360"/>
      </w:pPr>
      <w:rPr>
        <w:rFonts w:cs="Times New Roman" w:hint="default"/>
        <w:b/>
      </w:rPr>
    </w:lvl>
    <w:lvl w:ilvl="3">
      <w:start w:val="1"/>
      <w:numFmt w:val="decimal"/>
      <w:lvlText w:val="%4."/>
      <w:lvlJc w:val="left"/>
      <w:pPr>
        <w:tabs>
          <w:tab w:val="num" w:pos="2895"/>
        </w:tabs>
        <w:ind w:left="2895" w:hanging="360"/>
      </w:pPr>
      <w:rPr>
        <w:rFonts w:cs="Times New Roman" w:hint="default"/>
        <w:b w:val="0"/>
      </w:rPr>
    </w:lvl>
    <w:lvl w:ilvl="4">
      <w:start w:val="1"/>
      <w:numFmt w:val="decimal"/>
      <w:lvlText w:val="%5."/>
      <w:lvlJc w:val="left"/>
      <w:pPr>
        <w:tabs>
          <w:tab w:val="num" w:pos="3615"/>
        </w:tabs>
        <w:ind w:left="3615" w:hanging="360"/>
      </w:pPr>
      <w:rPr>
        <w:rFonts w:cs="Times New Roman" w:hint="default"/>
        <w:b/>
      </w:rPr>
    </w:lvl>
    <w:lvl w:ilvl="5">
      <w:start w:val="1"/>
      <w:numFmt w:val="decimal"/>
      <w:lvlText w:val="%6."/>
      <w:lvlJc w:val="left"/>
      <w:pPr>
        <w:tabs>
          <w:tab w:val="num" w:pos="4335"/>
        </w:tabs>
        <w:ind w:left="4335" w:hanging="360"/>
      </w:pPr>
      <w:rPr>
        <w:rFonts w:cs="Times New Roman" w:hint="default"/>
        <w:b/>
      </w:rPr>
    </w:lvl>
    <w:lvl w:ilvl="6">
      <w:start w:val="1"/>
      <w:numFmt w:val="decimal"/>
      <w:lvlText w:val="%7."/>
      <w:lvlJc w:val="left"/>
      <w:pPr>
        <w:tabs>
          <w:tab w:val="num" w:pos="5055"/>
        </w:tabs>
        <w:ind w:left="5055" w:hanging="360"/>
      </w:pPr>
      <w:rPr>
        <w:rFonts w:cs="Times New Roman" w:hint="default"/>
        <w:b/>
      </w:rPr>
    </w:lvl>
    <w:lvl w:ilvl="7">
      <w:start w:val="1"/>
      <w:numFmt w:val="decimal"/>
      <w:lvlText w:val="%8."/>
      <w:lvlJc w:val="left"/>
      <w:pPr>
        <w:tabs>
          <w:tab w:val="num" w:pos="5775"/>
        </w:tabs>
        <w:ind w:left="5775" w:hanging="360"/>
      </w:pPr>
      <w:rPr>
        <w:rFonts w:cs="Times New Roman" w:hint="default"/>
      </w:rPr>
    </w:lvl>
    <w:lvl w:ilvl="8">
      <w:start w:val="1"/>
      <w:numFmt w:val="decimal"/>
      <w:lvlText w:val="%9."/>
      <w:lvlJc w:val="left"/>
      <w:pPr>
        <w:tabs>
          <w:tab w:val="num" w:pos="6495"/>
        </w:tabs>
        <w:ind w:left="6495" w:hanging="360"/>
      </w:pPr>
      <w:rPr>
        <w:rFonts w:cs="Times New Roman" w:hint="default"/>
      </w:rPr>
    </w:lvl>
  </w:abstractNum>
  <w:abstractNum w:abstractNumId="63" w15:restartNumberingAfterBreak="0">
    <w:nsid w:val="616E7973"/>
    <w:multiLevelType w:val="hybridMultilevel"/>
    <w:tmpl w:val="759412F0"/>
    <w:styleLink w:val="WW8Num512"/>
    <w:lvl w:ilvl="0" w:tplc="BC884E64">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15:restartNumberingAfterBreak="0">
    <w:nsid w:val="649D2534"/>
    <w:multiLevelType w:val="multilevel"/>
    <w:tmpl w:val="09CE60CE"/>
    <w:lvl w:ilvl="0">
      <w:start w:val="1"/>
      <w:numFmt w:val="decimal"/>
      <w:lvlText w:val="%1)"/>
      <w:lvlJc w:val="left"/>
      <w:pPr>
        <w:tabs>
          <w:tab w:val="num" w:pos="360"/>
        </w:tabs>
        <w:ind w:left="360" w:hanging="360"/>
      </w:pPr>
      <w:rPr>
        <w:rFonts w:hint="default"/>
      </w:rPr>
    </w:lvl>
    <w:lvl w:ilvl="1">
      <w:start w:val="1"/>
      <w:numFmt w:val="decimal"/>
      <w:lvlText w:val="18.%2."/>
      <w:lvlJc w:val="left"/>
      <w:pPr>
        <w:tabs>
          <w:tab w:val="num" w:pos="432"/>
        </w:tabs>
        <w:ind w:left="432" w:hanging="432"/>
      </w:pPr>
      <w:rPr>
        <w:rFonts w:ascii="Verdana" w:hAnsi="Verdana" w:cs="Times New Roman" w:hint="default"/>
        <w:b/>
        <w:i w:val="0"/>
        <w:sz w:val="20"/>
        <w:szCs w:val="20"/>
      </w:rPr>
    </w:lvl>
    <w:lvl w:ilvl="2">
      <w:start w:val="1"/>
      <w:numFmt w:val="decimal"/>
      <w:lvlText w:val="18.%2.%3."/>
      <w:lvlJc w:val="left"/>
      <w:pPr>
        <w:tabs>
          <w:tab w:val="num" w:pos="720"/>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5" w15:restartNumberingAfterBreak="0">
    <w:nsid w:val="6531474F"/>
    <w:multiLevelType w:val="singleLevel"/>
    <w:tmpl w:val="04150007"/>
    <w:lvl w:ilvl="0">
      <w:start w:val="1"/>
      <w:numFmt w:val="bullet"/>
      <w:pStyle w:val="Listanumerowana2"/>
      <w:lvlText w:val=""/>
      <w:lvlJc w:val="left"/>
      <w:pPr>
        <w:tabs>
          <w:tab w:val="num" w:pos="360"/>
        </w:tabs>
        <w:ind w:left="360" w:hanging="360"/>
      </w:pPr>
      <w:rPr>
        <w:rFonts w:ascii="Wingdings" w:hAnsi="Wingdings" w:hint="default"/>
        <w:sz w:val="16"/>
      </w:rPr>
    </w:lvl>
  </w:abstractNum>
  <w:abstractNum w:abstractNumId="66" w15:restartNumberingAfterBreak="0">
    <w:nsid w:val="6A2A20F2"/>
    <w:multiLevelType w:val="multilevel"/>
    <w:tmpl w:val="003C585A"/>
    <w:name w:val="WW8Num1222"/>
    <w:lvl w:ilvl="0">
      <w:start w:val="1"/>
      <w:numFmt w:val="decimal"/>
      <w:lvlText w:val="%1."/>
      <w:lvlJc w:val="left"/>
      <w:pPr>
        <w:tabs>
          <w:tab w:val="num" w:pos="0"/>
        </w:tabs>
        <w:ind w:left="360" w:hanging="360"/>
      </w:pPr>
      <w:rPr>
        <w:rFonts w:ascii="Cambria" w:hAnsi="Cambria" w:cs="Arial" w:hint="default"/>
        <w:bCs/>
        <w:sz w:val="20"/>
        <w:szCs w:val="20"/>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0"/>
        </w:tabs>
        <w:ind w:left="1224" w:hanging="504"/>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67" w15:restartNumberingAfterBreak="0">
    <w:nsid w:val="6AC43F7F"/>
    <w:multiLevelType w:val="multilevel"/>
    <w:tmpl w:val="83746ABA"/>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15:restartNumberingAfterBreak="0">
    <w:nsid w:val="6C3C7B82"/>
    <w:multiLevelType w:val="multilevel"/>
    <w:tmpl w:val="2A3CBD42"/>
    <w:name w:val="WW8Num54"/>
    <w:lvl w:ilvl="0">
      <w:start w:val="8"/>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9" w15:restartNumberingAfterBreak="0">
    <w:nsid w:val="6D2749BA"/>
    <w:multiLevelType w:val="multilevel"/>
    <w:tmpl w:val="5B30A7A0"/>
    <w:lvl w:ilvl="0">
      <w:start w:val="1"/>
      <w:numFmt w:val="decimal"/>
      <w:pStyle w:val="P1"/>
      <w:lvlText w:val="%1."/>
      <w:lvlJc w:val="left"/>
      <w:pPr>
        <w:ind w:left="360" w:hanging="360"/>
      </w:pPr>
      <w:rPr>
        <w:rFonts w:hint="default"/>
        <w:b/>
        <w:color w:val="auto"/>
      </w:rPr>
    </w:lvl>
    <w:lvl w:ilvl="1">
      <w:start w:val="1"/>
      <w:numFmt w:val="decimal"/>
      <w:pStyle w:val="P11"/>
      <w:lvlText w:val="%1.%2."/>
      <w:lvlJc w:val="left"/>
      <w:pPr>
        <w:ind w:left="792" w:hanging="432"/>
      </w:pPr>
      <w:rPr>
        <w:rFonts w:hint="default"/>
        <w:b w:val="0"/>
        <w:i w:val="0"/>
      </w:rPr>
    </w:lvl>
    <w:lvl w:ilvl="2">
      <w:numFmt w:val="none"/>
      <w:pStyle w:val="P111"/>
      <w:lvlText w:val=""/>
      <w:lvlJc w:val="left"/>
      <w:pPr>
        <w:tabs>
          <w:tab w:val="num" w:pos="360"/>
        </w:tabs>
      </w:pPr>
    </w:lvl>
    <w:lvl w:ilvl="3">
      <w:numFmt w:val="none"/>
      <w:pStyle w:val="P1111"/>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E533ADA"/>
    <w:multiLevelType w:val="multilevel"/>
    <w:tmpl w:val="33E05F84"/>
    <w:name w:val="WW8Num4322"/>
    <w:lvl w:ilvl="0">
      <w:start w:val="3"/>
      <w:numFmt w:val="decimal"/>
      <w:lvlText w:val="%1."/>
      <w:lvlJc w:val="left"/>
      <w:pPr>
        <w:tabs>
          <w:tab w:val="num" w:pos="530"/>
        </w:tabs>
        <w:ind w:left="777" w:hanging="360"/>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1">
      <w:start w:val="1"/>
      <w:numFmt w:val="decimal"/>
      <w:pStyle w:val="StylNagwek2Zlewej0cmPierwszywiersz0cm"/>
      <w:lvlText w:val="%1.%2."/>
      <w:lvlJc w:val="left"/>
      <w:pPr>
        <w:tabs>
          <w:tab w:val="num" w:pos="0"/>
        </w:tabs>
        <w:ind w:left="530" w:hanging="53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tabs>
          <w:tab w:val="num" w:pos="1857"/>
        </w:tabs>
        <w:ind w:left="1641" w:hanging="504"/>
      </w:pPr>
      <w:rPr>
        <w:rFonts w:cs="Times New Roman" w:hint="default"/>
      </w:rPr>
    </w:lvl>
    <w:lvl w:ilvl="3">
      <w:start w:val="1"/>
      <w:numFmt w:val="decimal"/>
      <w:lvlText w:val="%1.%2.%3.%4."/>
      <w:lvlJc w:val="left"/>
      <w:pPr>
        <w:tabs>
          <w:tab w:val="num" w:pos="2217"/>
        </w:tabs>
        <w:ind w:left="2145" w:hanging="648"/>
      </w:pPr>
      <w:rPr>
        <w:rFonts w:cs="Times New Roman" w:hint="default"/>
      </w:rPr>
    </w:lvl>
    <w:lvl w:ilvl="4">
      <w:start w:val="1"/>
      <w:numFmt w:val="decimal"/>
      <w:lvlText w:val="%1.%2.%3.%4.%5."/>
      <w:lvlJc w:val="left"/>
      <w:pPr>
        <w:tabs>
          <w:tab w:val="num" w:pos="2937"/>
        </w:tabs>
        <w:ind w:left="2649" w:hanging="792"/>
      </w:pPr>
      <w:rPr>
        <w:rFonts w:cs="Times New Roman" w:hint="default"/>
      </w:rPr>
    </w:lvl>
    <w:lvl w:ilvl="5">
      <w:start w:val="1"/>
      <w:numFmt w:val="decimal"/>
      <w:lvlText w:val="%1.%2.%3.%4.%5.%6."/>
      <w:lvlJc w:val="left"/>
      <w:pPr>
        <w:tabs>
          <w:tab w:val="num" w:pos="3297"/>
        </w:tabs>
        <w:ind w:left="3153" w:hanging="936"/>
      </w:pPr>
      <w:rPr>
        <w:rFonts w:cs="Times New Roman" w:hint="default"/>
      </w:rPr>
    </w:lvl>
    <w:lvl w:ilvl="6">
      <w:start w:val="1"/>
      <w:numFmt w:val="decimal"/>
      <w:lvlText w:val="%1.%2.%3.%4.%5.%6.%7."/>
      <w:lvlJc w:val="left"/>
      <w:pPr>
        <w:tabs>
          <w:tab w:val="num" w:pos="4017"/>
        </w:tabs>
        <w:ind w:left="3657" w:hanging="1080"/>
      </w:pPr>
      <w:rPr>
        <w:rFonts w:cs="Times New Roman" w:hint="default"/>
      </w:rPr>
    </w:lvl>
    <w:lvl w:ilvl="7">
      <w:start w:val="1"/>
      <w:numFmt w:val="decimal"/>
      <w:lvlText w:val="%1.%2.%3.%4.%5.%6.%7.%8."/>
      <w:lvlJc w:val="left"/>
      <w:pPr>
        <w:tabs>
          <w:tab w:val="num" w:pos="4377"/>
        </w:tabs>
        <w:ind w:left="4161" w:hanging="1224"/>
      </w:pPr>
      <w:rPr>
        <w:rFonts w:cs="Times New Roman" w:hint="default"/>
      </w:rPr>
    </w:lvl>
    <w:lvl w:ilvl="8">
      <w:start w:val="1"/>
      <w:numFmt w:val="decimal"/>
      <w:lvlText w:val="%1.%2.%3.%4.%5.%6.%7.%8.%9."/>
      <w:lvlJc w:val="left"/>
      <w:pPr>
        <w:tabs>
          <w:tab w:val="num" w:pos="5097"/>
        </w:tabs>
        <w:ind w:left="4737" w:hanging="1440"/>
      </w:pPr>
      <w:rPr>
        <w:rFonts w:cs="Times New Roman" w:hint="default"/>
      </w:rPr>
    </w:lvl>
  </w:abstractNum>
  <w:abstractNum w:abstractNumId="72"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3"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735A031D"/>
    <w:multiLevelType w:val="multilevel"/>
    <w:tmpl w:val="22B84C86"/>
    <w:styleLink w:val="WW8Num59"/>
    <w:lvl w:ilvl="0">
      <w:start w:val="1"/>
      <w:numFmt w:val="decimal"/>
      <w:lvlText w:val="%1."/>
      <w:lvlJc w:val="left"/>
      <w:rPr>
        <w:rFonts w:ascii="Tahoma" w:hAnsi="Tahoma" w:cs="Tahoma"/>
        <w:lang w:val="pl-PL"/>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6"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5283FFB"/>
    <w:multiLevelType w:val="multilevel"/>
    <w:tmpl w:val="977E660C"/>
    <w:lvl w:ilvl="0">
      <w:start w:val="9"/>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8A94BC4"/>
    <w:multiLevelType w:val="hybridMultilevel"/>
    <w:tmpl w:val="6E94896E"/>
    <w:styleLink w:val="WW8Num31"/>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B4235"/>
    <w:multiLevelType w:val="multilevel"/>
    <w:tmpl w:val="73C009D4"/>
    <w:styleLink w:val="WW8Num3"/>
    <w:lvl w:ilvl="0">
      <w:start w:val="1"/>
      <w:numFmt w:val="decimal"/>
      <w:lvlText w:val="%1."/>
      <w:lvlJc w:val="left"/>
      <w:rPr>
        <w:rFonts w:ascii="Tahoma" w:hAnsi="Tahoma" w:cs="Tahoma"/>
        <w:sz w:val="20"/>
        <w:szCs w:val="20"/>
        <w:lang w:val="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0" w15:restartNumberingAfterBreak="0">
    <w:nsid w:val="7BDE4DD4"/>
    <w:multiLevelType w:val="multilevel"/>
    <w:tmpl w:val="31E8DABC"/>
    <w:styleLink w:val="Biecalista1"/>
    <w:lvl w:ilvl="0">
      <w:start w:val="11"/>
      <w:numFmt w:val="decimal"/>
      <w:lvlText w:val="%1."/>
      <w:lvlJc w:val="left"/>
      <w:pPr>
        <w:tabs>
          <w:tab w:val="num" w:pos="660"/>
        </w:tabs>
        <w:ind w:left="660" w:hanging="660"/>
      </w:pPr>
      <w:rPr>
        <w:rFonts w:cs="Times New Roman"/>
      </w:rPr>
    </w:lvl>
    <w:lvl w:ilvl="1">
      <w:start w:val="5"/>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1" w15:restartNumberingAfterBreak="0">
    <w:nsid w:val="7DE049C6"/>
    <w:multiLevelType w:val="hybridMultilevel"/>
    <w:tmpl w:val="F64C8B98"/>
    <w:lvl w:ilvl="0" w:tplc="04150011">
      <w:start w:val="1"/>
      <w:numFmt w:val="decimal"/>
      <w:lvlText w:val="%1)"/>
      <w:lvlJc w:val="left"/>
      <w:pPr>
        <w:tabs>
          <w:tab w:val="num" w:pos="360"/>
        </w:tabs>
        <w:ind w:left="360" w:hanging="360"/>
      </w:p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82" w15:restartNumberingAfterBreak="0">
    <w:nsid w:val="7FCB6DC0"/>
    <w:multiLevelType w:val="hybridMultilevel"/>
    <w:tmpl w:val="2180A2C8"/>
    <w:lvl w:ilvl="0" w:tplc="09009D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9"/>
  </w:num>
  <w:num w:numId="2">
    <w:abstractNumId w:val="2"/>
  </w:num>
  <w:num w:numId="3">
    <w:abstractNumId w:val="61"/>
  </w:num>
  <w:num w:numId="4">
    <w:abstractNumId w:val="35"/>
  </w:num>
  <w:num w:numId="5">
    <w:abstractNumId w:val="54"/>
  </w:num>
  <w:num w:numId="6">
    <w:abstractNumId w:val="63"/>
  </w:num>
  <w:num w:numId="7">
    <w:abstractNumId w:val="78"/>
  </w:num>
  <w:num w:numId="8">
    <w:abstractNumId w:val="45"/>
  </w:num>
  <w:num w:numId="9">
    <w:abstractNumId w:val="20"/>
  </w:num>
  <w:num w:numId="10">
    <w:abstractNumId w:val="67"/>
  </w:num>
  <w:num w:numId="11">
    <w:abstractNumId w:val="79"/>
  </w:num>
  <w:num w:numId="12">
    <w:abstractNumId w:val="25"/>
  </w:num>
  <w:num w:numId="13">
    <w:abstractNumId w:val="1"/>
  </w:num>
  <w:num w:numId="14">
    <w:abstractNumId w:val="0"/>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num>
  <w:num w:numId="18">
    <w:abstractNumId w:val="27"/>
  </w:num>
  <w:num w:numId="19">
    <w:abstractNumId w:val="80"/>
  </w:num>
  <w:num w:numId="20">
    <w:abstractNumId w:val="7"/>
  </w:num>
  <w:num w:numId="21">
    <w:abstractNumId w:val="75"/>
  </w:num>
  <w:num w:numId="22">
    <w:abstractNumId w:val="55"/>
  </w:num>
  <w:num w:numId="23">
    <w:abstractNumId w:val="72"/>
  </w:num>
  <w:num w:numId="24">
    <w:abstractNumId w:val="73"/>
  </w:num>
  <w:num w:numId="25">
    <w:abstractNumId w:val="21"/>
  </w:num>
  <w:num w:numId="26">
    <w:abstractNumId w:val="48"/>
  </w:num>
  <w:num w:numId="27">
    <w:abstractNumId w:val="49"/>
  </w:num>
  <w:num w:numId="28">
    <w:abstractNumId w:val="71"/>
  </w:num>
  <w:num w:numId="29">
    <w:abstractNumId w:val="51"/>
  </w:num>
  <w:num w:numId="30">
    <w:abstractNumId w:val="69"/>
  </w:num>
  <w:num w:numId="31">
    <w:abstractNumId w:val="57"/>
  </w:num>
  <w:num w:numId="32">
    <w:abstractNumId w:val="38"/>
  </w:num>
  <w:num w:numId="33">
    <w:abstractNumId w:val="26"/>
  </w:num>
  <w:num w:numId="34">
    <w:abstractNumId w:val="60"/>
  </w:num>
  <w:num w:numId="35">
    <w:abstractNumId w:val="44"/>
  </w:num>
  <w:num w:numId="36">
    <w:abstractNumId w:val="74"/>
  </w:num>
  <w:num w:numId="37">
    <w:abstractNumId w:val="24"/>
  </w:num>
  <w:num w:numId="38">
    <w:abstractNumId w:val="28"/>
  </w:num>
  <w:num w:numId="39">
    <w:abstractNumId w:val="31"/>
  </w:num>
  <w:num w:numId="40">
    <w:abstractNumId w:val="76"/>
  </w:num>
  <w:num w:numId="41">
    <w:abstractNumId w:val="36"/>
  </w:num>
  <w:num w:numId="42">
    <w:abstractNumId w:val="52"/>
  </w:num>
  <w:num w:numId="43">
    <w:abstractNumId w:val="37"/>
  </w:num>
  <w:num w:numId="44">
    <w:abstractNumId w:val="30"/>
  </w:num>
  <w:num w:numId="45">
    <w:abstractNumId w:val="41"/>
  </w:num>
  <w:num w:numId="46">
    <w:abstractNumId w:val="32"/>
  </w:num>
  <w:num w:numId="47">
    <w:abstractNumId w:val="43"/>
  </w:num>
  <w:num w:numId="48">
    <w:abstractNumId w:val="50"/>
  </w:num>
  <w:num w:numId="49">
    <w:abstractNumId w:val="81"/>
  </w:num>
  <w:num w:numId="50">
    <w:abstractNumId w:val="40"/>
  </w:num>
  <w:num w:numId="51">
    <w:abstractNumId w:val="64"/>
  </w:num>
  <w:num w:numId="52">
    <w:abstractNumId w:val="77"/>
  </w:num>
  <w:num w:numId="53">
    <w:abstractNumId w:val="82"/>
  </w:num>
  <w:num w:numId="54">
    <w:abstractNumId w:val="18"/>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8"/>
  </w:num>
  <w:num w:numId="58">
    <w:abstractNumId w:val="39"/>
  </w:num>
  <w:num w:numId="59">
    <w:abstractNumId w:val="56"/>
  </w:num>
  <w:num w:numId="60">
    <w:abstractNumId w:val="17"/>
  </w:num>
  <w:num w:numId="6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45A"/>
    <w:rsid w:val="00000635"/>
    <w:rsid w:val="00001F7F"/>
    <w:rsid w:val="00002891"/>
    <w:rsid w:val="00002D7A"/>
    <w:rsid w:val="000038B3"/>
    <w:rsid w:val="00005990"/>
    <w:rsid w:val="00005F6A"/>
    <w:rsid w:val="000106A8"/>
    <w:rsid w:val="000119AD"/>
    <w:rsid w:val="00013B2B"/>
    <w:rsid w:val="00014553"/>
    <w:rsid w:val="00014893"/>
    <w:rsid w:val="00015438"/>
    <w:rsid w:val="0001644D"/>
    <w:rsid w:val="00016678"/>
    <w:rsid w:val="00017DCA"/>
    <w:rsid w:val="00021E80"/>
    <w:rsid w:val="000225BA"/>
    <w:rsid w:val="00022923"/>
    <w:rsid w:val="000232AB"/>
    <w:rsid w:val="0002394A"/>
    <w:rsid w:val="00026E5E"/>
    <w:rsid w:val="000275A3"/>
    <w:rsid w:val="000279A7"/>
    <w:rsid w:val="00030E10"/>
    <w:rsid w:val="000337CD"/>
    <w:rsid w:val="0003433E"/>
    <w:rsid w:val="00034C21"/>
    <w:rsid w:val="000352CB"/>
    <w:rsid w:val="0004192B"/>
    <w:rsid w:val="000431F2"/>
    <w:rsid w:val="00044C28"/>
    <w:rsid w:val="000554A8"/>
    <w:rsid w:val="00055FCE"/>
    <w:rsid w:val="00056678"/>
    <w:rsid w:val="00057328"/>
    <w:rsid w:val="00060A61"/>
    <w:rsid w:val="00060EBD"/>
    <w:rsid w:val="00061C60"/>
    <w:rsid w:val="00061F52"/>
    <w:rsid w:val="00062CD4"/>
    <w:rsid w:val="00063636"/>
    <w:rsid w:val="00064816"/>
    <w:rsid w:val="00064C39"/>
    <w:rsid w:val="00066677"/>
    <w:rsid w:val="00071C33"/>
    <w:rsid w:val="00072E9C"/>
    <w:rsid w:val="00072F86"/>
    <w:rsid w:val="000734FF"/>
    <w:rsid w:val="00073F3C"/>
    <w:rsid w:val="00074749"/>
    <w:rsid w:val="0007487D"/>
    <w:rsid w:val="0007714E"/>
    <w:rsid w:val="000812D4"/>
    <w:rsid w:val="0008204D"/>
    <w:rsid w:val="00082B07"/>
    <w:rsid w:val="00083ABE"/>
    <w:rsid w:val="0008413B"/>
    <w:rsid w:val="00087D12"/>
    <w:rsid w:val="0009236A"/>
    <w:rsid w:val="00094748"/>
    <w:rsid w:val="000A103A"/>
    <w:rsid w:val="000A22DA"/>
    <w:rsid w:val="000A24E8"/>
    <w:rsid w:val="000A33BC"/>
    <w:rsid w:val="000A485B"/>
    <w:rsid w:val="000A5006"/>
    <w:rsid w:val="000A5090"/>
    <w:rsid w:val="000A569E"/>
    <w:rsid w:val="000A5CDA"/>
    <w:rsid w:val="000A63B9"/>
    <w:rsid w:val="000A7746"/>
    <w:rsid w:val="000B51A2"/>
    <w:rsid w:val="000B51F7"/>
    <w:rsid w:val="000B5E75"/>
    <w:rsid w:val="000B6FBE"/>
    <w:rsid w:val="000B7A1C"/>
    <w:rsid w:val="000C2B3B"/>
    <w:rsid w:val="000C64A8"/>
    <w:rsid w:val="000C67BD"/>
    <w:rsid w:val="000C7557"/>
    <w:rsid w:val="000D00A3"/>
    <w:rsid w:val="000D0106"/>
    <w:rsid w:val="000D093F"/>
    <w:rsid w:val="000D17C3"/>
    <w:rsid w:val="000D19BD"/>
    <w:rsid w:val="000D21DC"/>
    <w:rsid w:val="000D3D1F"/>
    <w:rsid w:val="000D3E8F"/>
    <w:rsid w:val="000E0533"/>
    <w:rsid w:val="000E27F1"/>
    <w:rsid w:val="000E4CE7"/>
    <w:rsid w:val="000E6E6F"/>
    <w:rsid w:val="000E7AFC"/>
    <w:rsid w:val="000F1029"/>
    <w:rsid w:val="000F23D9"/>
    <w:rsid w:val="000F5514"/>
    <w:rsid w:val="000F6A14"/>
    <w:rsid w:val="000F7ECD"/>
    <w:rsid w:val="001000B3"/>
    <w:rsid w:val="001051B2"/>
    <w:rsid w:val="00105AE6"/>
    <w:rsid w:val="001066DE"/>
    <w:rsid w:val="0011053D"/>
    <w:rsid w:val="00110F3A"/>
    <w:rsid w:val="001119EB"/>
    <w:rsid w:val="0011309A"/>
    <w:rsid w:val="00113CF3"/>
    <w:rsid w:val="00115166"/>
    <w:rsid w:val="001160D6"/>
    <w:rsid w:val="001207CD"/>
    <w:rsid w:val="00123898"/>
    <w:rsid w:val="00123DC0"/>
    <w:rsid w:val="001249FC"/>
    <w:rsid w:val="00124B22"/>
    <w:rsid w:val="0013057C"/>
    <w:rsid w:val="00130CEF"/>
    <w:rsid w:val="001319FF"/>
    <w:rsid w:val="0013216D"/>
    <w:rsid w:val="00132E33"/>
    <w:rsid w:val="00134D2B"/>
    <w:rsid w:val="00140EA3"/>
    <w:rsid w:val="00141260"/>
    <w:rsid w:val="001417C2"/>
    <w:rsid w:val="001422A8"/>
    <w:rsid w:val="001427FA"/>
    <w:rsid w:val="00143011"/>
    <w:rsid w:val="0014333A"/>
    <w:rsid w:val="00143AA8"/>
    <w:rsid w:val="0014496A"/>
    <w:rsid w:val="001458BD"/>
    <w:rsid w:val="001461B1"/>
    <w:rsid w:val="00146889"/>
    <w:rsid w:val="001473E3"/>
    <w:rsid w:val="001521BA"/>
    <w:rsid w:val="00153BAB"/>
    <w:rsid w:val="0015529C"/>
    <w:rsid w:val="0015690F"/>
    <w:rsid w:val="001619E0"/>
    <w:rsid w:val="001643C6"/>
    <w:rsid w:val="00164604"/>
    <w:rsid w:val="00165431"/>
    <w:rsid w:val="00166820"/>
    <w:rsid w:val="00171C14"/>
    <w:rsid w:val="00171DEC"/>
    <w:rsid w:val="00173289"/>
    <w:rsid w:val="00173862"/>
    <w:rsid w:val="00173EB1"/>
    <w:rsid w:val="00173F44"/>
    <w:rsid w:val="00174CE0"/>
    <w:rsid w:val="00174E51"/>
    <w:rsid w:val="00174E9B"/>
    <w:rsid w:val="001755D1"/>
    <w:rsid w:val="00176590"/>
    <w:rsid w:val="00177B0C"/>
    <w:rsid w:val="00177F2E"/>
    <w:rsid w:val="00181C64"/>
    <w:rsid w:val="00181F8E"/>
    <w:rsid w:val="00184F1E"/>
    <w:rsid w:val="00186CF7"/>
    <w:rsid w:val="001874E4"/>
    <w:rsid w:val="00191757"/>
    <w:rsid w:val="00191904"/>
    <w:rsid w:val="0019214A"/>
    <w:rsid w:val="001929E8"/>
    <w:rsid w:val="00195358"/>
    <w:rsid w:val="0019577F"/>
    <w:rsid w:val="0019638A"/>
    <w:rsid w:val="00196CA2"/>
    <w:rsid w:val="00196FA9"/>
    <w:rsid w:val="001A0633"/>
    <w:rsid w:val="001A2B99"/>
    <w:rsid w:val="001A314C"/>
    <w:rsid w:val="001A40F4"/>
    <w:rsid w:val="001A448F"/>
    <w:rsid w:val="001A5CF8"/>
    <w:rsid w:val="001A64E3"/>
    <w:rsid w:val="001A6C90"/>
    <w:rsid w:val="001A7E56"/>
    <w:rsid w:val="001A7F8C"/>
    <w:rsid w:val="001B0E07"/>
    <w:rsid w:val="001B109C"/>
    <w:rsid w:val="001B142A"/>
    <w:rsid w:val="001B14C9"/>
    <w:rsid w:val="001B499A"/>
    <w:rsid w:val="001B7AF6"/>
    <w:rsid w:val="001C43BC"/>
    <w:rsid w:val="001C5080"/>
    <w:rsid w:val="001C5F44"/>
    <w:rsid w:val="001C7610"/>
    <w:rsid w:val="001D00DE"/>
    <w:rsid w:val="001D3A90"/>
    <w:rsid w:val="001D3B06"/>
    <w:rsid w:val="001D3DEA"/>
    <w:rsid w:val="001D455F"/>
    <w:rsid w:val="001D5966"/>
    <w:rsid w:val="001D59B6"/>
    <w:rsid w:val="001D6888"/>
    <w:rsid w:val="001E004D"/>
    <w:rsid w:val="001E178E"/>
    <w:rsid w:val="001E265D"/>
    <w:rsid w:val="001E3A97"/>
    <w:rsid w:val="001E5194"/>
    <w:rsid w:val="001F0C15"/>
    <w:rsid w:val="001F7490"/>
    <w:rsid w:val="00200D36"/>
    <w:rsid w:val="002011F2"/>
    <w:rsid w:val="00203C26"/>
    <w:rsid w:val="00205587"/>
    <w:rsid w:val="00210904"/>
    <w:rsid w:val="0021198C"/>
    <w:rsid w:val="002127CA"/>
    <w:rsid w:val="00212CF6"/>
    <w:rsid w:val="00213FB2"/>
    <w:rsid w:val="00214C64"/>
    <w:rsid w:val="002219A7"/>
    <w:rsid w:val="002224FB"/>
    <w:rsid w:val="00222546"/>
    <w:rsid w:val="00223C6E"/>
    <w:rsid w:val="002261A5"/>
    <w:rsid w:val="00227270"/>
    <w:rsid w:val="00227F73"/>
    <w:rsid w:val="00232D25"/>
    <w:rsid w:val="00234655"/>
    <w:rsid w:val="002348B6"/>
    <w:rsid w:val="00235929"/>
    <w:rsid w:val="00240063"/>
    <w:rsid w:val="00240D43"/>
    <w:rsid w:val="00241992"/>
    <w:rsid w:val="002434DE"/>
    <w:rsid w:val="00243B5A"/>
    <w:rsid w:val="002445B9"/>
    <w:rsid w:val="00245626"/>
    <w:rsid w:val="00246560"/>
    <w:rsid w:val="00253ACE"/>
    <w:rsid w:val="0025548D"/>
    <w:rsid w:val="002614FD"/>
    <w:rsid w:val="00262B32"/>
    <w:rsid w:val="002639A4"/>
    <w:rsid w:val="002662F4"/>
    <w:rsid w:val="002667A5"/>
    <w:rsid w:val="0026685D"/>
    <w:rsid w:val="0027248A"/>
    <w:rsid w:val="002724F4"/>
    <w:rsid w:val="00272F7B"/>
    <w:rsid w:val="002731F0"/>
    <w:rsid w:val="00275498"/>
    <w:rsid w:val="00275ACD"/>
    <w:rsid w:val="00276C3B"/>
    <w:rsid w:val="00277453"/>
    <w:rsid w:val="00280287"/>
    <w:rsid w:val="00280B91"/>
    <w:rsid w:val="002827A1"/>
    <w:rsid w:val="0028280D"/>
    <w:rsid w:val="002828BF"/>
    <w:rsid w:val="00282CAB"/>
    <w:rsid w:val="00284292"/>
    <w:rsid w:val="0028529D"/>
    <w:rsid w:val="0028593E"/>
    <w:rsid w:val="00286FBD"/>
    <w:rsid w:val="00287EF0"/>
    <w:rsid w:val="00290A2B"/>
    <w:rsid w:val="00291E79"/>
    <w:rsid w:val="00293111"/>
    <w:rsid w:val="002933D3"/>
    <w:rsid w:val="002970B8"/>
    <w:rsid w:val="00297D8A"/>
    <w:rsid w:val="002A0137"/>
    <w:rsid w:val="002A4115"/>
    <w:rsid w:val="002A49AA"/>
    <w:rsid w:val="002A4D31"/>
    <w:rsid w:val="002A7E7F"/>
    <w:rsid w:val="002B0DEF"/>
    <w:rsid w:val="002B27A5"/>
    <w:rsid w:val="002B37AD"/>
    <w:rsid w:val="002B3E1C"/>
    <w:rsid w:val="002B48DC"/>
    <w:rsid w:val="002B500C"/>
    <w:rsid w:val="002B5107"/>
    <w:rsid w:val="002B5708"/>
    <w:rsid w:val="002B5E2B"/>
    <w:rsid w:val="002B6008"/>
    <w:rsid w:val="002B6B1E"/>
    <w:rsid w:val="002C0FA8"/>
    <w:rsid w:val="002C143B"/>
    <w:rsid w:val="002C1FBE"/>
    <w:rsid w:val="002C20C9"/>
    <w:rsid w:val="002C38C6"/>
    <w:rsid w:val="002C4ED3"/>
    <w:rsid w:val="002D1C81"/>
    <w:rsid w:val="002D27E2"/>
    <w:rsid w:val="002D2952"/>
    <w:rsid w:val="002D2CCB"/>
    <w:rsid w:val="002D4628"/>
    <w:rsid w:val="002D46BA"/>
    <w:rsid w:val="002D4768"/>
    <w:rsid w:val="002D4E67"/>
    <w:rsid w:val="002D5AB5"/>
    <w:rsid w:val="002D5B24"/>
    <w:rsid w:val="002D61ED"/>
    <w:rsid w:val="002E1C5D"/>
    <w:rsid w:val="002E25B9"/>
    <w:rsid w:val="002E2A6A"/>
    <w:rsid w:val="002E35D3"/>
    <w:rsid w:val="002E39BA"/>
    <w:rsid w:val="002E3D61"/>
    <w:rsid w:val="002E58BB"/>
    <w:rsid w:val="002E6481"/>
    <w:rsid w:val="002E6EAC"/>
    <w:rsid w:val="002E718B"/>
    <w:rsid w:val="002E7B7E"/>
    <w:rsid w:val="002F1438"/>
    <w:rsid w:val="002F16E2"/>
    <w:rsid w:val="002F18B7"/>
    <w:rsid w:val="002F5B5D"/>
    <w:rsid w:val="002F5C62"/>
    <w:rsid w:val="002F6C80"/>
    <w:rsid w:val="003000D8"/>
    <w:rsid w:val="00300D47"/>
    <w:rsid w:val="00300E64"/>
    <w:rsid w:val="00304407"/>
    <w:rsid w:val="00304DA7"/>
    <w:rsid w:val="00305EDF"/>
    <w:rsid w:val="0030665F"/>
    <w:rsid w:val="00307412"/>
    <w:rsid w:val="0031108B"/>
    <w:rsid w:val="00315692"/>
    <w:rsid w:val="003173DE"/>
    <w:rsid w:val="00320044"/>
    <w:rsid w:val="00320C44"/>
    <w:rsid w:val="00322850"/>
    <w:rsid w:val="00325387"/>
    <w:rsid w:val="00327552"/>
    <w:rsid w:val="00331383"/>
    <w:rsid w:val="0033177F"/>
    <w:rsid w:val="003322C7"/>
    <w:rsid w:val="00332935"/>
    <w:rsid w:val="00333B2E"/>
    <w:rsid w:val="00334BB8"/>
    <w:rsid w:val="00336586"/>
    <w:rsid w:val="0033784F"/>
    <w:rsid w:val="00341A13"/>
    <w:rsid w:val="00342E23"/>
    <w:rsid w:val="00344A7E"/>
    <w:rsid w:val="00346345"/>
    <w:rsid w:val="00347200"/>
    <w:rsid w:val="0035238E"/>
    <w:rsid w:val="00352789"/>
    <w:rsid w:val="00355273"/>
    <w:rsid w:val="00356356"/>
    <w:rsid w:val="00356E31"/>
    <w:rsid w:val="00356F21"/>
    <w:rsid w:val="003572D5"/>
    <w:rsid w:val="00360BB3"/>
    <w:rsid w:val="00361A1A"/>
    <w:rsid w:val="00365562"/>
    <w:rsid w:val="0036651E"/>
    <w:rsid w:val="00370B7B"/>
    <w:rsid w:val="003721D6"/>
    <w:rsid w:val="0037263C"/>
    <w:rsid w:val="00372D66"/>
    <w:rsid w:val="00372F51"/>
    <w:rsid w:val="003736C7"/>
    <w:rsid w:val="00373C7E"/>
    <w:rsid w:val="003744A9"/>
    <w:rsid w:val="00376170"/>
    <w:rsid w:val="003761A4"/>
    <w:rsid w:val="00377AED"/>
    <w:rsid w:val="00377CEE"/>
    <w:rsid w:val="00382F8B"/>
    <w:rsid w:val="00383181"/>
    <w:rsid w:val="00383318"/>
    <w:rsid w:val="00384BA4"/>
    <w:rsid w:val="0038570E"/>
    <w:rsid w:val="00385A89"/>
    <w:rsid w:val="00386EE1"/>
    <w:rsid w:val="00386F82"/>
    <w:rsid w:val="003901C4"/>
    <w:rsid w:val="00390786"/>
    <w:rsid w:val="003908D0"/>
    <w:rsid w:val="00391555"/>
    <w:rsid w:val="00394324"/>
    <w:rsid w:val="0039491A"/>
    <w:rsid w:val="0039675A"/>
    <w:rsid w:val="0039678B"/>
    <w:rsid w:val="00396915"/>
    <w:rsid w:val="003A032D"/>
    <w:rsid w:val="003A1131"/>
    <w:rsid w:val="003A1738"/>
    <w:rsid w:val="003A1898"/>
    <w:rsid w:val="003A1B6F"/>
    <w:rsid w:val="003A3324"/>
    <w:rsid w:val="003A4038"/>
    <w:rsid w:val="003A4710"/>
    <w:rsid w:val="003A67CF"/>
    <w:rsid w:val="003A6FE6"/>
    <w:rsid w:val="003A745B"/>
    <w:rsid w:val="003A75AC"/>
    <w:rsid w:val="003A78AC"/>
    <w:rsid w:val="003B046D"/>
    <w:rsid w:val="003B04FF"/>
    <w:rsid w:val="003B261C"/>
    <w:rsid w:val="003B2922"/>
    <w:rsid w:val="003B2C91"/>
    <w:rsid w:val="003B2F2A"/>
    <w:rsid w:val="003B4204"/>
    <w:rsid w:val="003B5166"/>
    <w:rsid w:val="003B5843"/>
    <w:rsid w:val="003C1CA4"/>
    <w:rsid w:val="003C1E82"/>
    <w:rsid w:val="003C2BFB"/>
    <w:rsid w:val="003C5011"/>
    <w:rsid w:val="003C6384"/>
    <w:rsid w:val="003C6663"/>
    <w:rsid w:val="003C76A6"/>
    <w:rsid w:val="003D031F"/>
    <w:rsid w:val="003D1F53"/>
    <w:rsid w:val="003D5078"/>
    <w:rsid w:val="003D5D5B"/>
    <w:rsid w:val="003D7A33"/>
    <w:rsid w:val="003E08F8"/>
    <w:rsid w:val="003E0B2D"/>
    <w:rsid w:val="003E1944"/>
    <w:rsid w:val="003E4213"/>
    <w:rsid w:val="003E4289"/>
    <w:rsid w:val="003E4D92"/>
    <w:rsid w:val="003E4ECB"/>
    <w:rsid w:val="003E680A"/>
    <w:rsid w:val="003E719C"/>
    <w:rsid w:val="003F18F6"/>
    <w:rsid w:val="003F19A5"/>
    <w:rsid w:val="003F1C27"/>
    <w:rsid w:val="003F5082"/>
    <w:rsid w:val="003F5A97"/>
    <w:rsid w:val="003F6B14"/>
    <w:rsid w:val="003F7281"/>
    <w:rsid w:val="003F7764"/>
    <w:rsid w:val="004021B5"/>
    <w:rsid w:val="00404DE4"/>
    <w:rsid w:val="0040631E"/>
    <w:rsid w:val="0040689B"/>
    <w:rsid w:val="00406CB1"/>
    <w:rsid w:val="004071D6"/>
    <w:rsid w:val="00412F20"/>
    <w:rsid w:val="00414E77"/>
    <w:rsid w:val="0041539A"/>
    <w:rsid w:val="00415460"/>
    <w:rsid w:val="00415D06"/>
    <w:rsid w:val="004171AC"/>
    <w:rsid w:val="00422C83"/>
    <w:rsid w:val="00422E6F"/>
    <w:rsid w:val="00423711"/>
    <w:rsid w:val="0042612C"/>
    <w:rsid w:val="00426451"/>
    <w:rsid w:val="00427228"/>
    <w:rsid w:val="00427BD7"/>
    <w:rsid w:val="00430771"/>
    <w:rsid w:val="0043081C"/>
    <w:rsid w:val="00431213"/>
    <w:rsid w:val="00431316"/>
    <w:rsid w:val="00431C83"/>
    <w:rsid w:val="00431E28"/>
    <w:rsid w:val="00431ECD"/>
    <w:rsid w:val="00434086"/>
    <w:rsid w:val="00435107"/>
    <w:rsid w:val="004352C5"/>
    <w:rsid w:val="00435C4D"/>
    <w:rsid w:val="00436E56"/>
    <w:rsid w:val="0043788F"/>
    <w:rsid w:val="00440D65"/>
    <w:rsid w:val="004413FD"/>
    <w:rsid w:val="00441F73"/>
    <w:rsid w:val="00443211"/>
    <w:rsid w:val="00443DEE"/>
    <w:rsid w:val="004444F8"/>
    <w:rsid w:val="004476CC"/>
    <w:rsid w:val="004537B9"/>
    <w:rsid w:val="00453F58"/>
    <w:rsid w:val="004562CA"/>
    <w:rsid w:val="00456896"/>
    <w:rsid w:val="0046230E"/>
    <w:rsid w:val="00462787"/>
    <w:rsid w:val="00462905"/>
    <w:rsid w:val="00462AB2"/>
    <w:rsid w:val="00463D3C"/>
    <w:rsid w:val="0046527D"/>
    <w:rsid w:val="004661FC"/>
    <w:rsid w:val="00466D89"/>
    <w:rsid w:val="00467AE9"/>
    <w:rsid w:val="00467AF0"/>
    <w:rsid w:val="00470D1E"/>
    <w:rsid w:val="00471E7C"/>
    <w:rsid w:val="0047599B"/>
    <w:rsid w:val="00475B30"/>
    <w:rsid w:val="00475E64"/>
    <w:rsid w:val="004768E1"/>
    <w:rsid w:val="00480223"/>
    <w:rsid w:val="00480889"/>
    <w:rsid w:val="00480AC5"/>
    <w:rsid w:val="00480F03"/>
    <w:rsid w:val="004814D8"/>
    <w:rsid w:val="00481618"/>
    <w:rsid w:val="00481C05"/>
    <w:rsid w:val="00487701"/>
    <w:rsid w:val="00487E00"/>
    <w:rsid w:val="00491EDC"/>
    <w:rsid w:val="00492428"/>
    <w:rsid w:val="004925A5"/>
    <w:rsid w:val="00492B97"/>
    <w:rsid w:val="00494301"/>
    <w:rsid w:val="004946D6"/>
    <w:rsid w:val="004954E5"/>
    <w:rsid w:val="004958CE"/>
    <w:rsid w:val="00495BDD"/>
    <w:rsid w:val="00495EF0"/>
    <w:rsid w:val="00496F8D"/>
    <w:rsid w:val="004972B4"/>
    <w:rsid w:val="004A0A14"/>
    <w:rsid w:val="004A0BC8"/>
    <w:rsid w:val="004A2857"/>
    <w:rsid w:val="004A313C"/>
    <w:rsid w:val="004A5F05"/>
    <w:rsid w:val="004A7A62"/>
    <w:rsid w:val="004B4756"/>
    <w:rsid w:val="004B6129"/>
    <w:rsid w:val="004B72D6"/>
    <w:rsid w:val="004B796C"/>
    <w:rsid w:val="004B7DA5"/>
    <w:rsid w:val="004B7E94"/>
    <w:rsid w:val="004C13AE"/>
    <w:rsid w:val="004C1947"/>
    <w:rsid w:val="004C251C"/>
    <w:rsid w:val="004C2841"/>
    <w:rsid w:val="004C2FBC"/>
    <w:rsid w:val="004C44F2"/>
    <w:rsid w:val="004C4A7D"/>
    <w:rsid w:val="004C5234"/>
    <w:rsid w:val="004C54EE"/>
    <w:rsid w:val="004C6333"/>
    <w:rsid w:val="004C68E3"/>
    <w:rsid w:val="004C6A12"/>
    <w:rsid w:val="004C6DAB"/>
    <w:rsid w:val="004C7186"/>
    <w:rsid w:val="004C7607"/>
    <w:rsid w:val="004D12D6"/>
    <w:rsid w:val="004D209B"/>
    <w:rsid w:val="004D279A"/>
    <w:rsid w:val="004D378F"/>
    <w:rsid w:val="004D41DB"/>
    <w:rsid w:val="004D49D3"/>
    <w:rsid w:val="004D5C57"/>
    <w:rsid w:val="004D6B75"/>
    <w:rsid w:val="004D7316"/>
    <w:rsid w:val="004E14AF"/>
    <w:rsid w:val="004E20EC"/>
    <w:rsid w:val="004E27AF"/>
    <w:rsid w:val="004E2AAA"/>
    <w:rsid w:val="004E32BD"/>
    <w:rsid w:val="004E4B2E"/>
    <w:rsid w:val="004E62F4"/>
    <w:rsid w:val="004F02BD"/>
    <w:rsid w:val="004F19DA"/>
    <w:rsid w:val="004F1AAF"/>
    <w:rsid w:val="004F2797"/>
    <w:rsid w:val="004F29CB"/>
    <w:rsid w:val="004F3E47"/>
    <w:rsid w:val="004F5351"/>
    <w:rsid w:val="004F563A"/>
    <w:rsid w:val="004F6164"/>
    <w:rsid w:val="00501FA8"/>
    <w:rsid w:val="00502EB4"/>
    <w:rsid w:val="00504FD5"/>
    <w:rsid w:val="0050665E"/>
    <w:rsid w:val="00507E1F"/>
    <w:rsid w:val="005102F7"/>
    <w:rsid w:val="005149A7"/>
    <w:rsid w:val="00516991"/>
    <w:rsid w:val="00516E56"/>
    <w:rsid w:val="005256EF"/>
    <w:rsid w:val="005257EC"/>
    <w:rsid w:val="00525ACE"/>
    <w:rsid w:val="0052652C"/>
    <w:rsid w:val="0052732A"/>
    <w:rsid w:val="005308D8"/>
    <w:rsid w:val="00532E18"/>
    <w:rsid w:val="00533864"/>
    <w:rsid w:val="005346A2"/>
    <w:rsid w:val="00535652"/>
    <w:rsid w:val="0053690A"/>
    <w:rsid w:val="005374E5"/>
    <w:rsid w:val="0053775A"/>
    <w:rsid w:val="00542EEB"/>
    <w:rsid w:val="005438EA"/>
    <w:rsid w:val="00543C07"/>
    <w:rsid w:val="00543DBC"/>
    <w:rsid w:val="0054484F"/>
    <w:rsid w:val="00545DA7"/>
    <w:rsid w:val="00546925"/>
    <w:rsid w:val="00546CA8"/>
    <w:rsid w:val="00547A96"/>
    <w:rsid w:val="00550DA4"/>
    <w:rsid w:val="00550E9A"/>
    <w:rsid w:val="00551A47"/>
    <w:rsid w:val="00551B16"/>
    <w:rsid w:val="00551B86"/>
    <w:rsid w:val="00552120"/>
    <w:rsid w:val="0055290A"/>
    <w:rsid w:val="00552B86"/>
    <w:rsid w:val="005567B0"/>
    <w:rsid w:val="00557CC5"/>
    <w:rsid w:val="00560A9D"/>
    <w:rsid w:val="005626ED"/>
    <w:rsid w:val="00562C45"/>
    <w:rsid w:val="00563B1C"/>
    <w:rsid w:val="00565106"/>
    <w:rsid w:val="00567FAB"/>
    <w:rsid w:val="00571DC4"/>
    <w:rsid w:val="00573544"/>
    <w:rsid w:val="0057453E"/>
    <w:rsid w:val="005766F6"/>
    <w:rsid w:val="00581E1F"/>
    <w:rsid w:val="00582835"/>
    <w:rsid w:val="00583764"/>
    <w:rsid w:val="00583802"/>
    <w:rsid w:val="00583ACE"/>
    <w:rsid w:val="005845AE"/>
    <w:rsid w:val="00584DC1"/>
    <w:rsid w:val="005878AA"/>
    <w:rsid w:val="00587CAD"/>
    <w:rsid w:val="0059187C"/>
    <w:rsid w:val="00592465"/>
    <w:rsid w:val="00592F7B"/>
    <w:rsid w:val="00593686"/>
    <w:rsid w:val="00593B56"/>
    <w:rsid w:val="0059718F"/>
    <w:rsid w:val="005A0422"/>
    <w:rsid w:val="005A1F46"/>
    <w:rsid w:val="005A21CF"/>
    <w:rsid w:val="005A53AA"/>
    <w:rsid w:val="005A54AB"/>
    <w:rsid w:val="005A5EED"/>
    <w:rsid w:val="005A6E5B"/>
    <w:rsid w:val="005B032A"/>
    <w:rsid w:val="005B0760"/>
    <w:rsid w:val="005B14C5"/>
    <w:rsid w:val="005B158A"/>
    <w:rsid w:val="005B328C"/>
    <w:rsid w:val="005B3E01"/>
    <w:rsid w:val="005B4B99"/>
    <w:rsid w:val="005B52CE"/>
    <w:rsid w:val="005C0463"/>
    <w:rsid w:val="005C23B1"/>
    <w:rsid w:val="005C31DD"/>
    <w:rsid w:val="005C366A"/>
    <w:rsid w:val="005C5C54"/>
    <w:rsid w:val="005C70C3"/>
    <w:rsid w:val="005C78A9"/>
    <w:rsid w:val="005D00EF"/>
    <w:rsid w:val="005D169F"/>
    <w:rsid w:val="005D336A"/>
    <w:rsid w:val="005D363D"/>
    <w:rsid w:val="005D43E3"/>
    <w:rsid w:val="005D4455"/>
    <w:rsid w:val="005D6C3D"/>
    <w:rsid w:val="005D7342"/>
    <w:rsid w:val="005D7A0F"/>
    <w:rsid w:val="005E022B"/>
    <w:rsid w:val="005E0295"/>
    <w:rsid w:val="005E1B5F"/>
    <w:rsid w:val="005E2BD3"/>
    <w:rsid w:val="005E3916"/>
    <w:rsid w:val="005E3A39"/>
    <w:rsid w:val="005E46BB"/>
    <w:rsid w:val="005E5415"/>
    <w:rsid w:val="005E65AD"/>
    <w:rsid w:val="005E65EC"/>
    <w:rsid w:val="005E6FF0"/>
    <w:rsid w:val="005F072F"/>
    <w:rsid w:val="005F09A6"/>
    <w:rsid w:val="005F5475"/>
    <w:rsid w:val="005F5AD4"/>
    <w:rsid w:val="005F5C6F"/>
    <w:rsid w:val="005F6167"/>
    <w:rsid w:val="005F7D87"/>
    <w:rsid w:val="006011A7"/>
    <w:rsid w:val="00603807"/>
    <w:rsid w:val="0060413F"/>
    <w:rsid w:val="006041EC"/>
    <w:rsid w:val="00604522"/>
    <w:rsid w:val="00607999"/>
    <w:rsid w:val="006114CF"/>
    <w:rsid w:val="00614879"/>
    <w:rsid w:val="0061576C"/>
    <w:rsid w:val="00617505"/>
    <w:rsid w:val="00617578"/>
    <w:rsid w:val="00617B8D"/>
    <w:rsid w:val="0062081C"/>
    <w:rsid w:val="00622D94"/>
    <w:rsid w:val="00625459"/>
    <w:rsid w:val="00626083"/>
    <w:rsid w:val="006264EF"/>
    <w:rsid w:val="00626BFE"/>
    <w:rsid w:val="0062764B"/>
    <w:rsid w:val="006278F1"/>
    <w:rsid w:val="00630591"/>
    <w:rsid w:val="0063080A"/>
    <w:rsid w:val="006324D4"/>
    <w:rsid w:val="006329EA"/>
    <w:rsid w:val="00632A57"/>
    <w:rsid w:val="00632FB4"/>
    <w:rsid w:val="0063318D"/>
    <w:rsid w:val="00633DCF"/>
    <w:rsid w:val="00634048"/>
    <w:rsid w:val="0063489F"/>
    <w:rsid w:val="006405B3"/>
    <w:rsid w:val="00642886"/>
    <w:rsid w:val="006428EC"/>
    <w:rsid w:val="00642A73"/>
    <w:rsid w:val="00644288"/>
    <w:rsid w:val="006467E7"/>
    <w:rsid w:val="006476A7"/>
    <w:rsid w:val="00651F0F"/>
    <w:rsid w:val="00653E88"/>
    <w:rsid w:val="00654BE2"/>
    <w:rsid w:val="006570EB"/>
    <w:rsid w:val="006570F6"/>
    <w:rsid w:val="00662000"/>
    <w:rsid w:val="00663102"/>
    <w:rsid w:val="00663514"/>
    <w:rsid w:val="006654EE"/>
    <w:rsid w:val="00666D4A"/>
    <w:rsid w:val="00670153"/>
    <w:rsid w:val="006714A8"/>
    <w:rsid w:val="00672164"/>
    <w:rsid w:val="00672C16"/>
    <w:rsid w:val="006732D3"/>
    <w:rsid w:val="006736A0"/>
    <w:rsid w:val="00673AA3"/>
    <w:rsid w:val="00673F0B"/>
    <w:rsid w:val="00673F4B"/>
    <w:rsid w:val="006744D4"/>
    <w:rsid w:val="0067634E"/>
    <w:rsid w:val="006779C2"/>
    <w:rsid w:val="006802F7"/>
    <w:rsid w:val="00680425"/>
    <w:rsid w:val="006804B4"/>
    <w:rsid w:val="00680703"/>
    <w:rsid w:val="00682147"/>
    <w:rsid w:val="00683640"/>
    <w:rsid w:val="00684EE0"/>
    <w:rsid w:val="0068505E"/>
    <w:rsid w:val="00685419"/>
    <w:rsid w:val="006857EB"/>
    <w:rsid w:val="00686841"/>
    <w:rsid w:val="00687854"/>
    <w:rsid w:val="00690E63"/>
    <w:rsid w:val="00691895"/>
    <w:rsid w:val="006927BE"/>
    <w:rsid w:val="00693483"/>
    <w:rsid w:val="006937C6"/>
    <w:rsid w:val="006968CC"/>
    <w:rsid w:val="006A214C"/>
    <w:rsid w:val="006A3246"/>
    <w:rsid w:val="006A42A5"/>
    <w:rsid w:val="006A45A7"/>
    <w:rsid w:val="006A46DB"/>
    <w:rsid w:val="006A52C9"/>
    <w:rsid w:val="006A74BF"/>
    <w:rsid w:val="006A7820"/>
    <w:rsid w:val="006A7EAE"/>
    <w:rsid w:val="006B3036"/>
    <w:rsid w:val="006B3303"/>
    <w:rsid w:val="006B3A41"/>
    <w:rsid w:val="006B3FE6"/>
    <w:rsid w:val="006B5909"/>
    <w:rsid w:val="006B60E1"/>
    <w:rsid w:val="006B6655"/>
    <w:rsid w:val="006B6FE3"/>
    <w:rsid w:val="006B7392"/>
    <w:rsid w:val="006B77E1"/>
    <w:rsid w:val="006B79FA"/>
    <w:rsid w:val="006C0885"/>
    <w:rsid w:val="006C1F3A"/>
    <w:rsid w:val="006C2E3E"/>
    <w:rsid w:val="006C416F"/>
    <w:rsid w:val="006C58C5"/>
    <w:rsid w:val="006C659F"/>
    <w:rsid w:val="006D2C78"/>
    <w:rsid w:val="006D3065"/>
    <w:rsid w:val="006D32A8"/>
    <w:rsid w:val="006D3CA7"/>
    <w:rsid w:val="006D5099"/>
    <w:rsid w:val="006D7415"/>
    <w:rsid w:val="006E5292"/>
    <w:rsid w:val="006E71F8"/>
    <w:rsid w:val="006E75DB"/>
    <w:rsid w:val="006E7AD2"/>
    <w:rsid w:val="006E7D63"/>
    <w:rsid w:val="006F2B9D"/>
    <w:rsid w:val="006F3FBB"/>
    <w:rsid w:val="006F421E"/>
    <w:rsid w:val="006F505D"/>
    <w:rsid w:val="006F5FCD"/>
    <w:rsid w:val="006F6F13"/>
    <w:rsid w:val="006F7BA1"/>
    <w:rsid w:val="006F7FEB"/>
    <w:rsid w:val="0070030E"/>
    <w:rsid w:val="00700E75"/>
    <w:rsid w:val="00701C8E"/>
    <w:rsid w:val="007020F6"/>
    <w:rsid w:val="00702A43"/>
    <w:rsid w:val="00702FC1"/>
    <w:rsid w:val="007030B7"/>
    <w:rsid w:val="007034F5"/>
    <w:rsid w:val="007035BD"/>
    <w:rsid w:val="00704A26"/>
    <w:rsid w:val="00706306"/>
    <w:rsid w:val="007063E0"/>
    <w:rsid w:val="0071070E"/>
    <w:rsid w:val="00712E59"/>
    <w:rsid w:val="007133B9"/>
    <w:rsid w:val="00713B31"/>
    <w:rsid w:val="00713CE1"/>
    <w:rsid w:val="00713E0C"/>
    <w:rsid w:val="0071525E"/>
    <w:rsid w:val="00716CA5"/>
    <w:rsid w:val="0071789F"/>
    <w:rsid w:val="00717BFC"/>
    <w:rsid w:val="00720770"/>
    <w:rsid w:val="0072103D"/>
    <w:rsid w:val="007213E2"/>
    <w:rsid w:val="007215D3"/>
    <w:rsid w:val="007235BB"/>
    <w:rsid w:val="00724412"/>
    <w:rsid w:val="0072515D"/>
    <w:rsid w:val="007254EE"/>
    <w:rsid w:val="00726CED"/>
    <w:rsid w:val="00730E99"/>
    <w:rsid w:val="00737156"/>
    <w:rsid w:val="007376C2"/>
    <w:rsid w:val="0074039A"/>
    <w:rsid w:val="007423F0"/>
    <w:rsid w:val="00742706"/>
    <w:rsid w:val="00747290"/>
    <w:rsid w:val="00751D7A"/>
    <w:rsid w:val="0075282F"/>
    <w:rsid w:val="00753047"/>
    <w:rsid w:val="00756FDE"/>
    <w:rsid w:val="0075746B"/>
    <w:rsid w:val="00757B19"/>
    <w:rsid w:val="0076015F"/>
    <w:rsid w:val="00760CEE"/>
    <w:rsid w:val="00764A05"/>
    <w:rsid w:val="00766424"/>
    <w:rsid w:val="00767140"/>
    <w:rsid w:val="007719A7"/>
    <w:rsid w:val="007719B9"/>
    <w:rsid w:val="00771BD5"/>
    <w:rsid w:val="00772E2E"/>
    <w:rsid w:val="00773A5B"/>
    <w:rsid w:val="00773A78"/>
    <w:rsid w:val="00775B70"/>
    <w:rsid w:val="00777CE9"/>
    <w:rsid w:val="00780E0A"/>
    <w:rsid w:val="00781248"/>
    <w:rsid w:val="00783458"/>
    <w:rsid w:val="00784788"/>
    <w:rsid w:val="00784F79"/>
    <w:rsid w:val="007872F8"/>
    <w:rsid w:val="00787C3C"/>
    <w:rsid w:val="00787CB5"/>
    <w:rsid w:val="00787DA0"/>
    <w:rsid w:val="00787DCD"/>
    <w:rsid w:val="00793CC8"/>
    <w:rsid w:val="00793D3B"/>
    <w:rsid w:val="00793E7A"/>
    <w:rsid w:val="00796F4C"/>
    <w:rsid w:val="00797124"/>
    <w:rsid w:val="007A0A1A"/>
    <w:rsid w:val="007A22E3"/>
    <w:rsid w:val="007A2769"/>
    <w:rsid w:val="007A5091"/>
    <w:rsid w:val="007A6C40"/>
    <w:rsid w:val="007A6F00"/>
    <w:rsid w:val="007B1A38"/>
    <w:rsid w:val="007B237F"/>
    <w:rsid w:val="007B2386"/>
    <w:rsid w:val="007B30B9"/>
    <w:rsid w:val="007B36A7"/>
    <w:rsid w:val="007B5BD5"/>
    <w:rsid w:val="007B6DD2"/>
    <w:rsid w:val="007C02E8"/>
    <w:rsid w:val="007C0560"/>
    <w:rsid w:val="007C2F7D"/>
    <w:rsid w:val="007C66C5"/>
    <w:rsid w:val="007D2C4C"/>
    <w:rsid w:val="007D4020"/>
    <w:rsid w:val="007D6F97"/>
    <w:rsid w:val="007D736A"/>
    <w:rsid w:val="007D7B90"/>
    <w:rsid w:val="007E0191"/>
    <w:rsid w:val="007E0593"/>
    <w:rsid w:val="007E2102"/>
    <w:rsid w:val="007E272C"/>
    <w:rsid w:val="007E6445"/>
    <w:rsid w:val="007E7CDC"/>
    <w:rsid w:val="007F192A"/>
    <w:rsid w:val="007F1998"/>
    <w:rsid w:val="007F1E02"/>
    <w:rsid w:val="007F392E"/>
    <w:rsid w:val="007F5E0C"/>
    <w:rsid w:val="007F612E"/>
    <w:rsid w:val="007F6373"/>
    <w:rsid w:val="008034A6"/>
    <w:rsid w:val="00803D51"/>
    <w:rsid w:val="008043E3"/>
    <w:rsid w:val="00804EAA"/>
    <w:rsid w:val="00806C71"/>
    <w:rsid w:val="008110E6"/>
    <w:rsid w:val="008140D0"/>
    <w:rsid w:val="00814D75"/>
    <w:rsid w:val="00814E0F"/>
    <w:rsid w:val="00816885"/>
    <w:rsid w:val="008171E3"/>
    <w:rsid w:val="008177D3"/>
    <w:rsid w:val="0082039B"/>
    <w:rsid w:val="008205A6"/>
    <w:rsid w:val="0082084E"/>
    <w:rsid w:val="00820DFD"/>
    <w:rsid w:val="00825BC3"/>
    <w:rsid w:val="00826CD7"/>
    <w:rsid w:val="008318F8"/>
    <w:rsid w:val="008341DC"/>
    <w:rsid w:val="00834518"/>
    <w:rsid w:val="00835272"/>
    <w:rsid w:val="00835489"/>
    <w:rsid w:val="00835961"/>
    <w:rsid w:val="0084057C"/>
    <w:rsid w:val="00843D88"/>
    <w:rsid w:val="00843FF7"/>
    <w:rsid w:val="00844122"/>
    <w:rsid w:val="0084524D"/>
    <w:rsid w:val="0084537B"/>
    <w:rsid w:val="00845A84"/>
    <w:rsid w:val="00846018"/>
    <w:rsid w:val="008511FA"/>
    <w:rsid w:val="00851489"/>
    <w:rsid w:val="00851BAA"/>
    <w:rsid w:val="00852F97"/>
    <w:rsid w:val="00853004"/>
    <w:rsid w:val="008531BF"/>
    <w:rsid w:val="00854B71"/>
    <w:rsid w:val="00857D82"/>
    <w:rsid w:val="00857DCA"/>
    <w:rsid w:val="00860BFA"/>
    <w:rsid w:val="00860FC6"/>
    <w:rsid w:val="0086279C"/>
    <w:rsid w:val="00862B14"/>
    <w:rsid w:val="008653F9"/>
    <w:rsid w:val="008700F0"/>
    <w:rsid w:val="00870230"/>
    <w:rsid w:val="008740B8"/>
    <w:rsid w:val="00874510"/>
    <w:rsid w:val="00877E47"/>
    <w:rsid w:val="00881929"/>
    <w:rsid w:val="008837D9"/>
    <w:rsid w:val="00884367"/>
    <w:rsid w:val="008848BB"/>
    <w:rsid w:val="0088505F"/>
    <w:rsid w:val="00887AA5"/>
    <w:rsid w:val="0089043B"/>
    <w:rsid w:val="008921D8"/>
    <w:rsid w:val="008922B5"/>
    <w:rsid w:val="0089280F"/>
    <w:rsid w:val="00892F7F"/>
    <w:rsid w:val="00895768"/>
    <w:rsid w:val="00896BCB"/>
    <w:rsid w:val="008A07E4"/>
    <w:rsid w:val="008A1772"/>
    <w:rsid w:val="008A1F10"/>
    <w:rsid w:val="008A242E"/>
    <w:rsid w:val="008A31AC"/>
    <w:rsid w:val="008A479C"/>
    <w:rsid w:val="008A4B6E"/>
    <w:rsid w:val="008A5227"/>
    <w:rsid w:val="008A5A33"/>
    <w:rsid w:val="008A6B89"/>
    <w:rsid w:val="008A7793"/>
    <w:rsid w:val="008B0A69"/>
    <w:rsid w:val="008B2005"/>
    <w:rsid w:val="008B2445"/>
    <w:rsid w:val="008B2F5A"/>
    <w:rsid w:val="008B4889"/>
    <w:rsid w:val="008B5A88"/>
    <w:rsid w:val="008B6D11"/>
    <w:rsid w:val="008B6EC4"/>
    <w:rsid w:val="008C2273"/>
    <w:rsid w:val="008C2F2A"/>
    <w:rsid w:val="008C6E44"/>
    <w:rsid w:val="008C7C1B"/>
    <w:rsid w:val="008D0010"/>
    <w:rsid w:val="008D5757"/>
    <w:rsid w:val="008D5D11"/>
    <w:rsid w:val="008E09AB"/>
    <w:rsid w:val="008E0A33"/>
    <w:rsid w:val="008E1459"/>
    <w:rsid w:val="008E23BD"/>
    <w:rsid w:val="008E2AAA"/>
    <w:rsid w:val="008E2E92"/>
    <w:rsid w:val="008E3EFA"/>
    <w:rsid w:val="008E46FC"/>
    <w:rsid w:val="008E4A86"/>
    <w:rsid w:val="008E5485"/>
    <w:rsid w:val="008E7270"/>
    <w:rsid w:val="008E7CC4"/>
    <w:rsid w:val="008F01EA"/>
    <w:rsid w:val="008F21F1"/>
    <w:rsid w:val="008F2F59"/>
    <w:rsid w:val="00900798"/>
    <w:rsid w:val="00902F27"/>
    <w:rsid w:val="00903A9D"/>
    <w:rsid w:val="00904F5B"/>
    <w:rsid w:val="0090792F"/>
    <w:rsid w:val="00911A1E"/>
    <w:rsid w:val="00912F01"/>
    <w:rsid w:val="009139AD"/>
    <w:rsid w:val="00915D48"/>
    <w:rsid w:val="0091681A"/>
    <w:rsid w:val="00916961"/>
    <w:rsid w:val="00917EDA"/>
    <w:rsid w:val="009206EC"/>
    <w:rsid w:val="00921F4F"/>
    <w:rsid w:val="0092272C"/>
    <w:rsid w:val="00922A96"/>
    <w:rsid w:val="00922E99"/>
    <w:rsid w:val="009242B9"/>
    <w:rsid w:val="009253C5"/>
    <w:rsid w:val="00926B02"/>
    <w:rsid w:val="009272EF"/>
    <w:rsid w:val="009273C8"/>
    <w:rsid w:val="00931AA2"/>
    <w:rsid w:val="00931AE1"/>
    <w:rsid w:val="00932BA7"/>
    <w:rsid w:val="0093334D"/>
    <w:rsid w:val="009347D6"/>
    <w:rsid w:val="00935765"/>
    <w:rsid w:val="009374AB"/>
    <w:rsid w:val="009431B5"/>
    <w:rsid w:val="00943396"/>
    <w:rsid w:val="00945F58"/>
    <w:rsid w:val="00946796"/>
    <w:rsid w:val="00946852"/>
    <w:rsid w:val="00946C5D"/>
    <w:rsid w:val="00950D58"/>
    <w:rsid w:val="0095181B"/>
    <w:rsid w:val="0095245E"/>
    <w:rsid w:val="00952938"/>
    <w:rsid w:val="009531D0"/>
    <w:rsid w:val="00953A03"/>
    <w:rsid w:val="009576C7"/>
    <w:rsid w:val="009605A7"/>
    <w:rsid w:val="009611E7"/>
    <w:rsid w:val="009632C3"/>
    <w:rsid w:val="00963381"/>
    <w:rsid w:val="00963E60"/>
    <w:rsid w:val="00964E08"/>
    <w:rsid w:val="009658FB"/>
    <w:rsid w:val="00966FF1"/>
    <w:rsid w:val="00971205"/>
    <w:rsid w:val="00971299"/>
    <w:rsid w:val="00976D6A"/>
    <w:rsid w:val="00977978"/>
    <w:rsid w:val="00977E7D"/>
    <w:rsid w:val="00981619"/>
    <w:rsid w:val="00982F7F"/>
    <w:rsid w:val="0098366E"/>
    <w:rsid w:val="00983F15"/>
    <w:rsid w:val="00983FE2"/>
    <w:rsid w:val="00984538"/>
    <w:rsid w:val="009857DD"/>
    <w:rsid w:val="00985BA5"/>
    <w:rsid w:val="00985DB7"/>
    <w:rsid w:val="00985E1E"/>
    <w:rsid w:val="00990B5A"/>
    <w:rsid w:val="0099251D"/>
    <w:rsid w:val="009947CC"/>
    <w:rsid w:val="009966F4"/>
    <w:rsid w:val="009A2210"/>
    <w:rsid w:val="009A5130"/>
    <w:rsid w:val="009A64EA"/>
    <w:rsid w:val="009B0016"/>
    <w:rsid w:val="009B46B7"/>
    <w:rsid w:val="009B690F"/>
    <w:rsid w:val="009C06F7"/>
    <w:rsid w:val="009C1403"/>
    <w:rsid w:val="009C1C4B"/>
    <w:rsid w:val="009C228D"/>
    <w:rsid w:val="009C44E6"/>
    <w:rsid w:val="009C61B5"/>
    <w:rsid w:val="009C7069"/>
    <w:rsid w:val="009C7A53"/>
    <w:rsid w:val="009D18F1"/>
    <w:rsid w:val="009D215C"/>
    <w:rsid w:val="009D25EA"/>
    <w:rsid w:val="009D287B"/>
    <w:rsid w:val="009D28E3"/>
    <w:rsid w:val="009D2A3C"/>
    <w:rsid w:val="009D357E"/>
    <w:rsid w:val="009D794C"/>
    <w:rsid w:val="009E14C3"/>
    <w:rsid w:val="009E1672"/>
    <w:rsid w:val="009E19F8"/>
    <w:rsid w:val="009E6166"/>
    <w:rsid w:val="009F1D12"/>
    <w:rsid w:val="009F22CB"/>
    <w:rsid w:val="009F5186"/>
    <w:rsid w:val="009F5632"/>
    <w:rsid w:val="009F5A73"/>
    <w:rsid w:val="009F76C7"/>
    <w:rsid w:val="00A00FAC"/>
    <w:rsid w:val="00A03054"/>
    <w:rsid w:val="00A0412D"/>
    <w:rsid w:val="00A13EB0"/>
    <w:rsid w:val="00A16968"/>
    <w:rsid w:val="00A173C6"/>
    <w:rsid w:val="00A176BC"/>
    <w:rsid w:val="00A201A6"/>
    <w:rsid w:val="00A207C9"/>
    <w:rsid w:val="00A20B39"/>
    <w:rsid w:val="00A21114"/>
    <w:rsid w:val="00A211B4"/>
    <w:rsid w:val="00A21851"/>
    <w:rsid w:val="00A223C7"/>
    <w:rsid w:val="00A22B20"/>
    <w:rsid w:val="00A230C0"/>
    <w:rsid w:val="00A23A18"/>
    <w:rsid w:val="00A261D3"/>
    <w:rsid w:val="00A2741C"/>
    <w:rsid w:val="00A27668"/>
    <w:rsid w:val="00A3026A"/>
    <w:rsid w:val="00A31E52"/>
    <w:rsid w:val="00A32081"/>
    <w:rsid w:val="00A33C52"/>
    <w:rsid w:val="00A3546A"/>
    <w:rsid w:val="00A35E89"/>
    <w:rsid w:val="00A366F5"/>
    <w:rsid w:val="00A51791"/>
    <w:rsid w:val="00A51C52"/>
    <w:rsid w:val="00A53598"/>
    <w:rsid w:val="00A541E7"/>
    <w:rsid w:val="00A551B5"/>
    <w:rsid w:val="00A56DFA"/>
    <w:rsid w:val="00A607E9"/>
    <w:rsid w:val="00A60CE9"/>
    <w:rsid w:val="00A60DB1"/>
    <w:rsid w:val="00A617B5"/>
    <w:rsid w:val="00A61BA2"/>
    <w:rsid w:val="00A63695"/>
    <w:rsid w:val="00A63AF4"/>
    <w:rsid w:val="00A65647"/>
    <w:rsid w:val="00A65B61"/>
    <w:rsid w:val="00A67C53"/>
    <w:rsid w:val="00A76394"/>
    <w:rsid w:val="00A766AB"/>
    <w:rsid w:val="00A76F81"/>
    <w:rsid w:val="00A827A9"/>
    <w:rsid w:val="00A84625"/>
    <w:rsid w:val="00A90473"/>
    <w:rsid w:val="00A9270A"/>
    <w:rsid w:val="00A92B19"/>
    <w:rsid w:val="00A936D6"/>
    <w:rsid w:val="00A9404E"/>
    <w:rsid w:val="00A95C57"/>
    <w:rsid w:val="00A97B94"/>
    <w:rsid w:val="00AA0734"/>
    <w:rsid w:val="00AA0FEE"/>
    <w:rsid w:val="00AA1175"/>
    <w:rsid w:val="00AA163F"/>
    <w:rsid w:val="00AA1C66"/>
    <w:rsid w:val="00AA4130"/>
    <w:rsid w:val="00AA4E3B"/>
    <w:rsid w:val="00AA4FFF"/>
    <w:rsid w:val="00AA6A6F"/>
    <w:rsid w:val="00AA7075"/>
    <w:rsid w:val="00AB1214"/>
    <w:rsid w:val="00AB2159"/>
    <w:rsid w:val="00AB4B42"/>
    <w:rsid w:val="00AB5096"/>
    <w:rsid w:val="00AB548D"/>
    <w:rsid w:val="00AB7D9F"/>
    <w:rsid w:val="00AC0653"/>
    <w:rsid w:val="00AC1BF8"/>
    <w:rsid w:val="00AC4F86"/>
    <w:rsid w:val="00AC6AD3"/>
    <w:rsid w:val="00AD2252"/>
    <w:rsid w:val="00AD2558"/>
    <w:rsid w:val="00AD27C8"/>
    <w:rsid w:val="00AD43AB"/>
    <w:rsid w:val="00AD4E46"/>
    <w:rsid w:val="00AD52E1"/>
    <w:rsid w:val="00AD53B6"/>
    <w:rsid w:val="00AD7F9B"/>
    <w:rsid w:val="00AE0EE9"/>
    <w:rsid w:val="00AE2B1F"/>
    <w:rsid w:val="00AE3562"/>
    <w:rsid w:val="00AE39CA"/>
    <w:rsid w:val="00AE3A87"/>
    <w:rsid w:val="00AE4A28"/>
    <w:rsid w:val="00AF0C54"/>
    <w:rsid w:val="00AF121F"/>
    <w:rsid w:val="00AF18E6"/>
    <w:rsid w:val="00AF21D9"/>
    <w:rsid w:val="00AF22EE"/>
    <w:rsid w:val="00AF26FA"/>
    <w:rsid w:val="00AF29A7"/>
    <w:rsid w:val="00AF3564"/>
    <w:rsid w:val="00AF5D5A"/>
    <w:rsid w:val="00AF6C9B"/>
    <w:rsid w:val="00B007A4"/>
    <w:rsid w:val="00B01331"/>
    <w:rsid w:val="00B01F9F"/>
    <w:rsid w:val="00B0257C"/>
    <w:rsid w:val="00B032A8"/>
    <w:rsid w:val="00B03724"/>
    <w:rsid w:val="00B04F0D"/>
    <w:rsid w:val="00B07102"/>
    <w:rsid w:val="00B07692"/>
    <w:rsid w:val="00B10CC5"/>
    <w:rsid w:val="00B116D8"/>
    <w:rsid w:val="00B120E2"/>
    <w:rsid w:val="00B13B11"/>
    <w:rsid w:val="00B1490B"/>
    <w:rsid w:val="00B14C38"/>
    <w:rsid w:val="00B14D14"/>
    <w:rsid w:val="00B153A6"/>
    <w:rsid w:val="00B15FD1"/>
    <w:rsid w:val="00B160D6"/>
    <w:rsid w:val="00B17457"/>
    <w:rsid w:val="00B2154E"/>
    <w:rsid w:val="00B23982"/>
    <w:rsid w:val="00B24308"/>
    <w:rsid w:val="00B2511A"/>
    <w:rsid w:val="00B25EE0"/>
    <w:rsid w:val="00B27935"/>
    <w:rsid w:val="00B31059"/>
    <w:rsid w:val="00B31348"/>
    <w:rsid w:val="00B32998"/>
    <w:rsid w:val="00B32F5B"/>
    <w:rsid w:val="00B33DF0"/>
    <w:rsid w:val="00B33FC7"/>
    <w:rsid w:val="00B3443B"/>
    <w:rsid w:val="00B377D5"/>
    <w:rsid w:val="00B37BCE"/>
    <w:rsid w:val="00B41ABC"/>
    <w:rsid w:val="00B42990"/>
    <w:rsid w:val="00B43267"/>
    <w:rsid w:val="00B43CA2"/>
    <w:rsid w:val="00B46528"/>
    <w:rsid w:val="00B50379"/>
    <w:rsid w:val="00B51415"/>
    <w:rsid w:val="00B51764"/>
    <w:rsid w:val="00B531C0"/>
    <w:rsid w:val="00B54799"/>
    <w:rsid w:val="00B54B7C"/>
    <w:rsid w:val="00B55295"/>
    <w:rsid w:val="00B57DE0"/>
    <w:rsid w:val="00B60ADD"/>
    <w:rsid w:val="00B60C0A"/>
    <w:rsid w:val="00B61FBA"/>
    <w:rsid w:val="00B62585"/>
    <w:rsid w:val="00B64415"/>
    <w:rsid w:val="00B6596C"/>
    <w:rsid w:val="00B71652"/>
    <w:rsid w:val="00B71A7D"/>
    <w:rsid w:val="00B727A0"/>
    <w:rsid w:val="00B72B4A"/>
    <w:rsid w:val="00B74076"/>
    <w:rsid w:val="00B75383"/>
    <w:rsid w:val="00B77787"/>
    <w:rsid w:val="00B8044C"/>
    <w:rsid w:val="00B82023"/>
    <w:rsid w:val="00B83B7A"/>
    <w:rsid w:val="00B840B6"/>
    <w:rsid w:val="00B8439F"/>
    <w:rsid w:val="00B853C8"/>
    <w:rsid w:val="00B85E8F"/>
    <w:rsid w:val="00B85F3D"/>
    <w:rsid w:val="00B866F0"/>
    <w:rsid w:val="00B874BB"/>
    <w:rsid w:val="00B902AC"/>
    <w:rsid w:val="00B9152B"/>
    <w:rsid w:val="00B91D09"/>
    <w:rsid w:val="00B92D1C"/>
    <w:rsid w:val="00B931AF"/>
    <w:rsid w:val="00B93C95"/>
    <w:rsid w:val="00B9414F"/>
    <w:rsid w:val="00B9467B"/>
    <w:rsid w:val="00B961BC"/>
    <w:rsid w:val="00B9624D"/>
    <w:rsid w:val="00B97D7C"/>
    <w:rsid w:val="00BA373B"/>
    <w:rsid w:val="00BA5D39"/>
    <w:rsid w:val="00BA69D7"/>
    <w:rsid w:val="00BA7114"/>
    <w:rsid w:val="00BB3629"/>
    <w:rsid w:val="00BB4C36"/>
    <w:rsid w:val="00BB6CA3"/>
    <w:rsid w:val="00BB6F6D"/>
    <w:rsid w:val="00BB7ACF"/>
    <w:rsid w:val="00BB7D56"/>
    <w:rsid w:val="00BC1113"/>
    <w:rsid w:val="00BC143E"/>
    <w:rsid w:val="00BC20D7"/>
    <w:rsid w:val="00BC28CD"/>
    <w:rsid w:val="00BC296D"/>
    <w:rsid w:val="00BC2DD1"/>
    <w:rsid w:val="00BC3AAD"/>
    <w:rsid w:val="00BC4402"/>
    <w:rsid w:val="00BC4558"/>
    <w:rsid w:val="00BC73FF"/>
    <w:rsid w:val="00BC75E2"/>
    <w:rsid w:val="00BC7B1B"/>
    <w:rsid w:val="00BD2FD1"/>
    <w:rsid w:val="00BD3E8D"/>
    <w:rsid w:val="00BD3EA5"/>
    <w:rsid w:val="00BD3F3D"/>
    <w:rsid w:val="00BD7BFA"/>
    <w:rsid w:val="00BE0AF7"/>
    <w:rsid w:val="00BE0BA0"/>
    <w:rsid w:val="00BE0E22"/>
    <w:rsid w:val="00BE1633"/>
    <w:rsid w:val="00BE2167"/>
    <w:rsid w:val="00BE245A"/>
    <w:rsid w:val="00BE2744"/>
    <w:rsid w:val="00BE2B46"/>
    <w:rsid w:val="00BE3913"/>
    <w:rsid w:val="00BE55C4"/>
    <w:rsid w:val="00BE5A46"/>
    <w:rsid w:val="00BE5A70"/>
    <w:rsid w:val="00BE6A6F"/>
    <w:rsid w:val="00BE7808"/>
    <w:rsid w:val="00BF18E2"/>
    <w:rsid w:val="00BF2E79"/>
    <w:rsid w:val="00BF33DB"/>
    <w:rsid w:val="00BF3846"/>
    <w:rsid w:val="00BF44C8"/>
    <w:rsid w:val="00BF5041"/>
    <w:rsid w:val="00BF517F"/>
    <w:rsid w:val="00BF5B83"/>
    <w:rsid w:val="00BF5D9C"/>
    <w:rsid w:val="00BF5E7B"/>
    <w:rsid w:val="00BF5EFA"/>
    <w:rsid w:val="00BF60A1"/>
    <w:rsid w:val="00C0179B"/>
    <w:rsid w:val="00C0323A"/>
    <w:rsid w:val="00C03B0E"/>
    <w:rsid w:val="00C051FA"/>
    <w:rsid w:val="00C05FD7"/>
    <w:rsid w:val="00C10A68"/>
    <w:rsid w:val="00C10AA2"/>
    <w:rsid w:val="00C14BD3"/>
    <w:rsid w:val="00C160FB"/>
    <w:rsid w:val="00C16478"/>
    <w:rsid w:val="00C1651A"/>
    <w:rsid w:val="00C1703A"/>
    <w:rsid w:val="00C2094C"/>
    <w:rsid w:val="00C20D4E"/>
    <w:rsid w:val="00C222D1"/>
    <w:rsid w:val="00C266E7"/>
    <w:rsid w:val="00C26DFE"/>
    <w:rsid w:val="00C31876"/>
    <w:rsid w:val="00C32A33"/>
    <w:rsid w:val="00C3396E"/>
    <w:rsid w:val="00C339C0"/>
    <w:rsid w:val="00C33A99"/>
    <w:rsid w:val="00C34B52"/>
    <w:rsid w:val="00C35313"/>
    <w:rsid w:val="00C35CE2"/>
    <w:rsid w:val="00C360F7"/>
    <w:rsid w:val="00C36194"/>
    <w:rsid w:val="00C36338"/>
    <w:rsid w:val="00C3771B"/>
    <w:rsid w:val="00C40C1A"/>
    <w:rsid w:val="00C4734A"/>
    <w:rsid w:val="00C479BF"/>
    <w:rsid w:val="00C47C11"/>
    <w:rsid w:val="00C52B22"/>
    <w:rsid w:val="00C52BB8"/>
    <w:rsid w:val="00C5318C"/>
    <w:rsid w:val="00C540A8"/>
    <w:rsid w:val="00C548DF"/>
    <w:rsid w:val="00C55F82"/>
    <w:rsid w:val="00C55FB5"/>
    <w:rsid w:val="00C6043A"/>
    <w:rsid w:val="00C6108A"/>
    <w:rsid w:val="00C612E2"/>
    <w:rsid w:val="00C62D39"/>
    <w:rsid w:val="00C64041"/>
    <w:rsid w:val="00C6443C"/>
    <w:rsid w:val="00C64C18"/>
    <w:rsid w:val="00C64E14"/>
    <w:rsid w:val="00C64F36"/>
    <w:rsid w:val="00C64F58"/>
    <w:rsid w:val="00C650D7"/>
    <w:rsid w:val="00C700C2"/>
    <w:rsid w:val="00C71E58"/>
    <w:rsid w:val="00C74FCA"/>
    <w:rsid w:val="00C75EF1"/>
    <w:rsid w:val="00C801FF"/>
    <w:rsid w:val="00C81181"/>
    <w:rsid w:val="00C81B4C"/>
    <w:rsid w:val="00C827CB"/>
    <w:rsid w:val="00C829EA"/>
    <w:rsid w:val="00C84283"/>
    <w:rsid w:val="00C84F3A"/>
    <w:rsid w:val="00C854F7"/>
    <w:rsid w:val="00C85FDC"/>
    <w:rsid w:val="00C860E4"/>
    <w:rsid w:val="00C8661A"/>
    <w:rsid w:val="00C873EB"/>
    <w:rsid w:val="00C874C0"/>
    <w:rsid w:val="00C923BE"/>
    <w:rsid w:val="00C93E6F"/>
    <w:rsid w:val="00C9519B"/>
    <w:rsid w:val="00C9581C"/>
    <w:rsid w:val="00C95846"/>
    <w:rsid w:val="00CA4901"/>
    <w:rsid w:val="00CA4C0C"/>
    <w:rsid w:val="00CA4E41"/>
    <w:rsid w:val="00CA4F3D"/>
    <w:rsid w:val="00CA7929"/>
    <w:rsid w:val="00CB0849"/>
    <w:rsid w:val="00CB13E9"/>
    <w:rsid w:val="00CB1F7C"/>
    <w:rsid w:val="00CB4E90"/>
    <w:rsid w:val="00CB5F1F"/>
    <w:rsid w:val="00CB64E9"/>
    <w:rsid w:val="00CB6678"/>
    <w:rsid w:val="00CC0FC6"/>
    <w:rsid w:val="00CC174D"/>
    <w:rsid w:val="00CC3427"/>
    <w:rsid w:val="00CC45B1"/>
    <w:rsid w:val="00CC5E22"/>
    <w:rsid w:val="00CC7956"/>
    <w:rsid w:val="00CD0094"/>
    <w:rsid w:val="00CD214F"/>
    <w:rsid w:val="00CD3B77"/>
    <w:rsid w:val="00CD6487"/>
    <w:rsid w:val="00CD6D3F"/>
    <w:rsid w:val="00CD7E29"/>
    <w:rsid w:val="00CE070F"/>
    <w:rsid w:val="00CE0B5D"/>
    <w:rsid w:val="00CE1D10"/>
    <w:rsid w:val="00CE2548"/>
    <w:rsid w:val="00CE3909"/>
    <w:rsid w:val="00CE4C8C"/>
    <w:rsid w:val="00CE5750"/>
    <w:rsid w:val="00CE59EF"/>
    <w:rsid w:val="00CF16A5"/>
    <w:rsid w:val="00CF1934"/>
    <w:rsid w:val="00CF1E6F"/>
    <w:rsid w:val="00CF2517"/>
    <w:rsid w:val="00CF3868"/>
    <w:rsid w:val="00CF42B1"/>
    <w:rsid w:val="00CF52EC"/>
    <w:rsid w:val="00CF6845"/>
    <w:rsid w:val="00CF7341"/>
    <w:rsid w:val="00D0277A"/>
    <w:rsid w:val="00D02795"/>
    <w:rsid w:val="00D0324D"/>
    <w:rsid w:val="00D03F87"/>
    <w:rsid w:val="00D0461E"/>
    <w:rsid w:val="00D06287"/>
    <w:rsid w:val="00D06AEB"/>
    <w:rsid w:val="00D113E9"/>
    <w:rsid w:val="00D12B31"/>
    <w:rsid w:val="00D13E11"/>
    <w:rsid w:val="00D17E55"/>
    <w:rsid w:val="00D20361"/>
    <w:rsid w:val="00D2123A"/>
    <w:rsid w:val="00D25422"/>
    <w:rsid w:val="00D26883"/>
    <w:rsid w:val="00D2707F"/>
    <w:rsid w:val="00D3138F"/>
    <w:rsid w:val="00D3143F"/>
    <w:rsid w:val="00D329F3"/>
    <w:rsid w:val="00D34BD4"/>
    <w:rsid w:val="00D35E08"/>
    <w:rsid w:val="00D36375"/>
    <w:rsid w:val="00D41CE8"/>
    <w:rsid w:val="00D42A14"/>
    <w:rsid w:val="00D44D38"/>
    <w:rsid w:val="00D4575C"/>
    <w:rsid w:val="00D46F98"/>
    <w:rsid w:val="00D475A9"/>
    <w:rsid w:val="00D50A00"/>
    <w:rsid w:val="00D514C6"/>
    <w:rsid w:val="00D532B9"/>
    <w:rsid w:val="00D54682"/>
    <w:rsid w:val="00D55DE9"/>
    <w:rsid w:val="00D55E15"/>
    <w:rsid w:val="00D56C33"/>
    <w:rsid w:val="00D56FAE"/>
    <w:rsid w:val="00D57847"/>
    <w:rsid w:val="00D6022E"/>
    <w:rsid w:val="00D60613"/>
    <w:rsid w:val="00D61C83"/>
    <w:rsid w:val="00D61C9A"/>
    <w:rsid w:val="00D61F4D"/>
    <w:rsid w:val="00D621CC"/>
    <w:rsid w:val="00D63CDC"/>
    <w:rsid w:val="00D63FD8"/>
    <w:rsid w:val="00D640A7"/>
    <w:rsid w:val="00D65086"/>
    <w:rsid w:val="00D65833"/>
    <w:rsid w:val="00D667B4"/>
    <w:rsid w:val="00D71F95"/>
    <w:rsid w:val="00D728BF"/>
    <w:rsid w:val="00D76214"/>
    <w:rsid w:val="00D77B8F"/>
    <w:rsid w:val="00D77F83"/>
    <w:rsid w:val="00D80B55"/>
    <w:rsid w:val="00D81129"/>
    <w:rsid w:val="00D81570"/>
    <w:rsid w:val="00D81F1C"/>
    <w:rsid w:val="00D82250"/>
    <w:rsid w:val="00D82A99"/>
    <w:rsid w:val="00D83204"/>
    <w:rsid w:val="00D83449"/>
    <w:rsid w:val="00D8382E"/>
    <w:rsid w:val="00D84D80"/>
    <w:rsid w:val="00D85812"/>
    <w:rsid w:val="00D86C99"/>
    <w:rsid w:val="00D9137C"/>
    <w:rsid w:val="00D9188F"/>
    <w:rsid w:val="00D9232F"/>
    <w:rsid w:val="00D9304B"/>
    <w:rsid w:val="00D953AD"/>
    <w:rsid w:val="00D95B37"/>
    <w:rsid w:val="00D97D03"/>
    <w:rsid w:val="00DA20F1"/>
    <w:rsid w:val="00DA560A"/>
    <w:rsid w:val="00DA6E21"/>
    <w:rsid w:val="00DA713F"/>
    <w:rsid w:val="00DA74C0"/>
    <w:rsid w:val="00DB0CCD"/>
    <w:rsid w:val="00DB1659"/>
    <w:rsid w:val="00DB1B48"/>
    <w:rsid w:val="00DB2D63"/>
    <w:rsid w:val="00DC05B4"/>
    <w:rsid w:val="00DC217C"/>
    <w:rsid w:val="00DC246E"/>
    <w:rsid w:val="00DC25EE"/>
    <w:rsid w:val="00DC344E"/>
    <w:rsid w:val="00DC5191"/>
    <w:rsid w:val="00DC56CB"/>
    <w:rsid w:val="00DD0BF6"/>
    <w:rsid w:val="00DD0BFC"/>
    <w:rsid w:val="00DD7305"/>
    <w:rsid w:val="00DD77D2"/>
    <w:rsid w:val="00DD7A66"/>
    <w:rsid w:val="00DD7EE7"/>
    <w:rsid w:val="00DE1B68"/>
    <w:rsid w:val="00DE26DB"/>
    <w:rsid w:val="00DE3AC0"/>
    <w:rsid w:val="00DF01A5"/>
    <w:rsid w:val="00DF126E"/>
    <w:rsid w:val="00DF1E3D"/>
    <w:rsid w:val="00DF1EC7"/>
    <w:rsid w:val="00DF53A4"/>
    <w:rsid w:val="00DF66DE"/>
    <w:rsid w:val="00DF7F9E"/>
    <w:rsid w:val="00E0035E"/>
    <w:rsid w:val="00E0158B"/>
    <w:rsid w:val="00E01F29"/>
    <w:rsid w:val="00E01FA9"/>
    <w:rsid w:val="00E03C89"/>
    <w:rsid w:val="00E04248"/>
    <w:rsid w:val="00E045B0"/>
    <w:rsid w:val="00E05038"/>
    <w:rsid w:val="00E06392"/>
    <w:rsid w:val="00E06777"/>
    <w:rsid w:val="00E07DE4"/>
    <w:rsid w:val="00E10F13"/>
    <w:rsid w:val="00E118B9"/>
    <w:rsid w:val="00E142B2"/>
    <w:rsid w:val="00E14783"/>
    <w:rsid w:val="00E15A10"/>
    <w:rsid w:val="00E16CBA"/>
    <w:rsid w:val="00E1732C"/>
    <w:rsid w:val="00E20B36"/>
    <w:rsid w:val="00E21E5F"/>
    <w:rsid w:val="00E22820"/>
    <w:rsid w:val="00E22CF7"/>
    <w:rsid w:val="00E23486"/>
    <w:rsid w:val="00E23CC1"/>
    <w:rsid w:val="00E24F16"/>
    <w:rsid w:val="00E25A56"/>
    <w:rsid w:val="00E26B4E"/>
    <w:rsid w:val="00E26D45"/>
    <w:rsid w:val="00E2735C"/>
    <w:rsid w:val="00E2735E"/>
    <w:rsid w:val="00E3171A"/>
    <w:rsid w:val="00E32F16"/>
    <w:rsid w:val="00E33C8F"/>
    <w:rsid w:val="00E33F33"/>
    <w:rsid w:val="00E34BC3"/>
    <w:rsid w:val="00E35B29"/>
    <w:rsid w:val="00E40763"/>
    <w:rsid w:val="00E40C4A"/>
    <w:rsid w:val="00E41219"/>
    <w:rsid w:val="00E430C1"/>
    <w:rsid w:val="00E43B59"/>
    <w:rsid w:val="00E4487F"/>
    <w:rsid w:val="00E44A25"/>
    <w:rsid w:val="00E456FA"/>
    <w:rsid w:val="00E467C3"/>
    <w:rsid w:val="00E4753C"/>
    <w:rsid w:val="00E50F2D"/>
    <w:rsid w:val="00E528F6"/>
    <w:rsid w:val="00E567A6"/>
    <w:rsid w:val="00E60E63"/>
    <w:rsid w:val="00E6155B"/>
    <w:rsid w:val="00E61737"/>
    <w:rsid w:val="00E61F90"/>
    <w:rsid w:val="00E63357"/>
    <w:rsid w:val="00E644B8"/>
    <w:rsid w:val="00E648DF"/>
    <w:rsid w:val="00E654CD"/>
    <w:rsid w:val="00E65B44"/>
    <w:rsid w:val="00E66505"/>
    <w:rsid w:val="00E66638"/>
    <w:rsid w:val="00E700FE"/>
    <w:rsid w:val="00E708D4"/>
    <w:rsid w:val="00E71EBB"/>
    <w:rsid w:val="00E73A1D"/>
    <w:rsid w:val="00E73E31"/>
    <w:rsid w:val="00E7459C"/>
    <w:rsid w:val="00E7543C"/>
    <w:rsid w:val="00E75735"/>
    <w:rsid w:val="00E763F9"/>
    <w:rsid w:val="00E80443"/>
    <w:rsid w:val="00E80657"/>
    <w:rsid w:val="00E822AA"/>
    <w:rsid w:val="00E82810"/>
    <w:rsid w:val="00E8373B"/>
    <w:rsid w:val="00E84641"/>
    <w:rsid w:val="00E84654"/>
    <w:rsid w:val="00E84AE0"/>
    <w:rsid w:val="00E85DD7"/>
    <w:rsid w:val="00E87EBF"/>
    <w:rsid w:val="00E9064C"/>
    <w:rsid w:val="00E90E32"/>
    <w:rsid w:val="00E91B5E"/>
    <w:rsid w:val="00E93F09"/>
    <w:rsid w:val="00E96F11"/>
    <w:rsid w:val="00E97BE7"/>
    <w:rsid w:val="00EA178B"/>
    <w:rsid w:val="00EA28DE"/>
    <w:rsid w:val="00EA43B6"/>
    <w:rsid w:val="00EA4ADA"/>
    <w:rsid w:val="00EA57F4"/>
    <w:rsid w:val="00EA5978"/>
    <w:rsid w:val="00EA5B76"/>
    <w:rsid w:val="00EA5CB0"/>
    <w:rsid w:val="00EA660A"/>
    <w:rsid w:val="00EA6D99"/>
    <w:rsid w:val="00EB00DC"/>
    <w:rsid w:val="00EB0587"/>
    <w:rsid w:val="00EB0AFB"/>
    <w:rsid w:val="00EB2E1B"/>
    <w:rsid w:val="00EB3087"/>
    <w:rsid w:val="00EB3C28"/>
    <w:rsid w:val="00EB49E7"/>
    <w:rsid w:val="00EB6548"/>
    <w:rsid w:val="00EB6CD8"/>
    <w:rsid w:val="00EC540C"/>
    <w:rsid w:val="00EC5C8C"/>
    <w:rsid w:val="00EC799A"/>
    <w:rsid w:val="00ED499D"/>
    <w:rsid w:val="00ED7E09"/>
    <w:rsid w:val="00EE2B25"/>
    <w:rsid w:val="00EE2F80"/>
    <w:rsid w:val="00EE4129"/>
    <w:rsid w:val="00EE4CF7"/>
    <w:rsid w:val="00EE5183"/>
    <w:rsid w:val="00EE6D72"/>
    <w:rsid w:val="00EF1BC7"/>
    <w:rsid w:val="00EF22D9"/>
    <w:rsid w:val="00EF3F9B"/>
    <w:rsid w:val="00EF445A"/>
    <w:rsid w:val="00EF5385"/>
    <w:rsid w:val="00EF6835"/>
    <w:rsid w:val="00EF746E"/>
    <w:rsid w:val="00F01E5B"/>
    <w:rsid w:val="00F021E9"/>
    <w:rsid w:val="00F03456"/>
    <w:rsid w:val="00F047E4"/>
    <w:rsid w:val="00F050E4"/>
    <w:rsid w:val="00F0595E"/>
    <w:rsid w:val="00F061AA"/>
    <w:rsid w:val="00F13D73"/>
    <w:rsid w:val="00F157C9"/>
    <w:rsid w:val="00F17139"/>
    <w:rsid w:val="00F17C14"/>
    <w:rsid w:val="00F2133F"/>
    <w:rsid w:val="00F21BFE"/>
    <w:rsid w:val="00F22160"/>
    <w:rsid w:val="00F23A20"/>
    <w:rsid w:val="00F23F9A"/>
    <w:rsid w:val="00F23FAC"/>
    <w:rsid w:val="00F2590D"/>
    <w:rsid w:val="00F26426"/>
    <w:rsid w:val="00F27F24"/>
    <w:rsid w:val="00F27F42"/>
    <w:rsid w:val="00F3114D"/>
    <w:rsid w:val="00F3132B"/>
    <w:rsid w:val="00F31FDB"/>
    <w:rsid w:val="00F34219"/>
    <w:rsid w:val="00F36789"/>
    <w:rsid w:val="00F36B1E"/>
    <w:rsid w:val="00F373BE"/>
    <w:rsid w:val="00F37B1C"/>
    <w:rsid w:val="00F40B69"/>
    <w:rsid w:val="00F40EF7"/>
    <w:rsid w:val="00F41E1B"/>
    <w:rsid w:val="00F42754"/>
    <w:rsid w:val="00F42BAE"/>
    <w:rsid w:val="00F442A9"/>
    <w:rsid w:val="00F45247"/>
    <w:rsid w:val="00F455E4"/>
    <w:rsid w:val="00F45A8B"/>
    <w:rsid w:val="00F465F2"/>
    <w:rsid w:val="00F46F2E"/>
    <w:rsid w:val="00F507C5"/>
    <w:rsid w:val="00F50AEC"/>
    <w:rsid w:val="00F52707"/>
    <w:rsid w:val="00F52BD2"/>
    <w:rsid w:val="00F52EAA"/>
    <w:rsid w:val="00F547CE"/>
    <w:rsid w:val="00F562A2"/>
    <w:rsid w:val="00F60DA6"/>
    <w:rsid w:val="00F6134A"/>
    <w:rsid w:val="00F62436"/>
    <w:rsid w:val="00F63B18"/>
    <w:rsid w:val="00F64870"/>
    <w:rsid w:val="00F64A18"/>
    <w:rsid w:val="00F64D43"/>
    <w:rsid w:val="00F66B67"/>
    <w:rsid w:val="00F70B90"/>
    <w:rsid w:val="00F74017"/>
    <w:rsid w:val="00F75DE3"/>
    <w:rsid w:val="00F76E0F"/>
    <w:rsid w:val="00F77040"/>
    <w:rsid w:val="00F801BF"/>
    <w:rsid w:val="00F80DDC"/>
    <w:rsid w:val="00F81420"/>
    <w:rsid w:val="00F81582"/>
    <w:rsid w:val="00F817E2"/>
    <w:rsid w:val="00F8181E"/>
    <w:rsid w:val="00F81FD9"/>
    <w:rsid w:val="00F82D26"/>
    <w:rsid w:val="00F82DC9"/>
    <w:rsid w:val="00F83BF4"/>
    <w:rsid w:val="00F84128"/>
    <w:rsid w:val="00F84C77"/>
    <w:rsid w:val="00F85299"/>
    <w:rsid w:val="00F85FF5"/>
    <w:rsid w:val="00F86F85"/>
    <w:rsid w:val="00F87461"/>
    <w:rsid w:val="00F90B7E"/>
    <w:rsid w:val="00F916AB"/>
    <w:rsid w:val="00F9205D"/>
    <w:rsid w:val="00F92AD1"/>
    <w:rsid w:val="00F94365"/>
    <w:rsid w:val="00F9438B"/>
    <w:rsid w:val="00F96C37"/>
    <w:rsid w:val="00F973FD"/>
    <w:rsid w:val="00F974A5"/>
    <w:rsid w:val="00FA138F"/>
    <w:rsid w:val="00FA1405"/>
    <w:rsid w:val="00FA195D"/>
    <w:rsid w:val="00FA50A6"/>
    <w:rsid w:val="00FA53B4"/>
    <w:rsid w:val="00FA56D8"/>
    <w:rsid w:val="00FA5A0C"/>
    <w:rsid w:val="00FA6A07"/>
    <w:rsid w:val="00FA6A42"/>
    <w:rsid w:val="00FA7654"/>
    <w:rsid w:val="00FB17EC"/>
    <w:rsid w:val="00FB2C8A"/>
    <w:rsid w:val="00FB5543"/>
    <w:rsid w:val="00FB5658"/>
    <w:rsid w:val="00FB69EA"/>
    <w:rsid w:val="00FC035E"/>
    <w:rsid w:val="00FC175F"/>
    <w:rsid w:val="00FC20AA"/>
    <w:rsid w:val="00FC4BD5"/>
    <w:rsid w:val="00FC4F96"/>
    <w:rsid w:val="00FC60D1"/>
    <w:rsid w:val="00FC6EAB"/>
    <w:rsid w:val="00FC770D"/>
    <w:rsid w:val="00FC7D93"/>
    <w:rsid w:val="00FD001F"/>
    <w:rsid w:val="00FD1442"/>
    <w:rsid w:val="00FD357A"/>
    <w:rsid w:val="00FD3ED3"/>
    <w:rsid w:val="00FD5425"/>
    <w:rsid w:val="00FD60CC"/>
    <w:rsid w:val="00FE1DFF"/>
    <w:rsid w:val="00FE22D8"/>
    <w:rsid w:val="00FE3391"/>
    <w:rsid w:val="00FE41E5"/>
    <w:rsid w:val="00FE5611"/>
    <w:rsid w:val="00FE5802"/>
    <w:rsid w:val="00FE5E59"/>
    <w:rsid w:val="00FE7A83"/>
    <w:rsid w:val="00FF069F"/>
    <w:rsid w:val="00FF08DF"/>
    <w:rsid w:val="00FF13FC"/>
    <w:rsid w:val="00FF28E2"/>
    <w:rsid w:val="00FF2E17"/>
    <w:rsid w:val="00FF3EAD"/>
    <w:rsid w:val="00FF402F"/>
    <w:rsid w:val="00FF508F"/>
    <w:rsid w:val="00FF74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14:docId w14:val="4DCC63D8"/>
  <w15:docId w15:val="{CCCCA80F-E8E0-40A7-B048-33162495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114D"/>
    <w:pPr>
      <w:spacing w:after="0" w:line="240" w:lineRule="auto"/>
    </w:pPr>
    <w:rPr>
      <w:rFonts w:ascii="Times New Roman" w:eastAsia="Times New Roman" w:hAnsi="Times New Roman" w:cs="Times New Roman"/>
      <w:sz w:val="24"/>
      <w:szCs w:val="24"/>
      <w:lang w:eastAsia="pl-PL"/>
    </w:rPr>
  </w:style>
  <w:style w:type="paragraph" w:styleId="Nagwek1">
    <w:name w:val="heading 1"/>
    <w:aliases w:val="Title 1,Topic Heading 1,H1,h1,L1,Level 1,Heading 1 Char"/>
    <w:basedOn w:val="Normalny"/>
    <w:next w:val="Normalny"/>
    <w:link w:val="Nagwek1Znak"/>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iPriority w:val="99"/>
    <w:qFormat/>
    <w:rsid w:val="00BE245A"/>
    <w:pPr>
      <w:keepNext/>
      <w:jc w:val="both"/>
      <w:outlineLvl w:val="1"/>
    </w:pPr>
  </w:style>
  <w:style w:type="paragraph" w:styleId="Nagwek3">
    <w:name w:val="heading 3"/>
    <w:basedOn w:val="Normalny"/>
    <w:next w:val="Normalny"/>
    <w:link w:val="Nagwek3Znak"/>
    <w:uiPriority w:val="99"/>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Topic Heading 1 Znak,H1 Znak,h1 Znak,L1 Znak,Level 1 Znak,Heading 1 Char Znak"/>
    <w:basedOn w:val="Domylnaczcionkaakapitu"/>
    <w:link w:val="Nagwek1"/>
    <w:uiPriority w:val="9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1,Topic Heading Znak,sh Znak,Section heading Znak,sh2 Znak,sh3 Znak,sh4 Znak,sh5 Znak,sh6 Znak,sh7 Znak,sh1 Znak,sh8 Znak,sh9 Znak,sh10 Znak,sh11 Znak,sh12 Znak,sh13 Znak,sh14 Znak,sh15 Znak,sh16 Znak,sh17 Znak,sh18 Znak"/>
    <w:basedOn w:val="Domylnaczcionkaakapitu"/>
    <w:link w:val="Nagwek2"/>
    <w:uiPriority w:val="99"/>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9"/>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uiPriority w:val="99"/>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uiPriority w:val="99"/>
    <w:rsid w:val="00BE245A"/>
    <w:pPr>
      <w:spacing w:before="100" w:beforeAutospacing="1" w:after="100" w:afterAutospacing="1"/>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BE245A"/>
    <w:pPr>
      <w:tabs>
        <w:tab w:val="center" w:pos="4536"/>
        <w:tab w:val="right" w:pos="9072"/>
      </w:tabs>
    </w:pPr>
  </w:style>
  <w:style w:type="character" w:customStyle="1" w:styleId="NagwekZnak">
    <w:name w:val="Nagłówek Znak"/>
    <w:aliases w:val="7 Znak1,6 Znak1,5 Znak1,71 Znak1,61 Znak1,51 Znak1,72 Znak1,62 Znak1,52 Znak1,711 Znak1,611 Znak1,511 Znak1,73 Znak1,63 Znak1,53 Znak1,74 Znak1,64 Znak1,54 Znak1,75 Znak1,65 Znak1,55 Znak1,76 Znak1,66 Znak1,56 Znak1,712 Znak1,612 Znak1"/>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uiPriority w:val="99"/>
    <w:locked/>
    <w:rsid w:val="00BE245A"/>
    <w:rPr>
      <w:sz w:val="24"/>
      <w:szCs w:val="24"/>
      <w:lang w:val="pl-PL" w:eastAsia="pl-PL"/>
    </w:rPr>
  </w:style>
  <w:style w:type="paragraph" w:styleId="Stopka">
    <w:name w:val="footer"/>
    <w:basedOn w:val="Normalny"/>
    <w:link w:val="StopkaZnak"/>
    <w:rsid w:val="00BE245A"/>
    <w:pPr>
      <w:tabs>
        <w:tab w:val="center" w:pos="4536"/>
        <w:tab w:val="right" w:pos="9072"/>
      </w:tabs>
    </w:pPr>
    <w:rPr>
      <w:sz w:val="20"/>
      <w:szCs w:val="20"/>
    </w:rPr>
  </w:style>
  <w:style w:type="character" w:customStyle="1" w:styleId="StopkaZnak">
    <w:name w:val="Stopka Znak"/>
    <w:basedOn w:val="Domylnaczcionkaakapitu"/>
    <w:link w:val="Stopka"/>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uiPriority w:val="99"/>
    <w:rsid w:val="00BE245A"/>
    <w:pPr>
      <w:ind w:left="283" w:hanging="283"/>
    </w:pPr>
    <w:rPr>
      <w:rFonts w:ascii="Arial" w:hAnsi="Arial" w:cs="Arial"/>
    </w:rPr>
  </w:style>
  <w:style w:type="paragraph" w:styleId="Lista2">
    <w:name w:val="List 2"/>
    <w:basedOn w:val="Normalny"/>
    <w:uiPriority w:val="99"/>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Tekst podstawowy Znak Znak Znak,Punktor1"/>
    <w:basedOn w:val="Normalny"/>
    <w:link w:val="TekstpodstawowyZnak"/>
    <w:uiPriority w:val="99"/>
    <w:rsid w:val="00BE245A"/>
    <w:rPr>
      <w:rFonts w:ascii="Arial" w:hAnsi="Arial" w:cs="Arial"/>
    </w:rPr>
  </w:style>
  <w:style w:type="character" w:customStyle="1" w:styleId="TekstpodstawowyZnak">
    <w:name w:val="Tekst podstawowy Znak"/>
    <w:aliases w:val="a2 Znak2,Znak Znak Znak2,Znak Znak22,Znak Znak Znak Znak Znak Znak, Znak Znak,Tekst podstawowy Znak Znak Znak Znak,Punktor1 Znak"/>
    <w:basedOn w:val="Domylnaczcionkaakapitu"/>
    <w:link w:val="Tekstpodstawowy"/>
    <w:uiPriority w:val="99"/>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Tekst podstawowy Znak1,Tekst podstawowy Znak Znak Znak Znak1,Znak Znak Znak Znak Znak Znak1,Punktor1 Znak1"/>
    <w:uiPriority w:val="99"/>
    <w:locked/>
    <w:rsid w:val="00BE245A"/>
    <w:rPr>
      <w:rFonts w:ascii="Arial" w:hAnsi="Arial" w:cs="Arial"/>
      <w:sz w:val="24"/>
      <w:szCs w:val="24"/>
      <w:lang w:val="pl-PL" w:eastAsia="pl-PL"/>
    </w:rPr>
  </w:style>
  <w:style w:type="paragraph" w:styleId="Tekstpodstawowywcity">
    <w:name w:val="Body Text Indent"/>
    <w:basedOn w:val="Normalny"/>
    <w:link w:val="TekstpodstawowywcityZnak"/>
    <w:rsid w:val="00BE245A"/>
    <w:pPr>
      <w:ind w:left="1416"/>
    </w:pPr>
    <w:rPr>
      <w:sz w:val="32"/>
      <w:szCs w:val="32"/>
    </w:rPr>
  </w:style>
  <w:style w:type="character" w:customStyle="1" w:styleId="TekstpodstawowywcityZnak">
    <w:name w:val="Tekst podstawowy wcięty Znak"/>
    <w:basedOn w:val="Domylnaczcionkaakapitu"/>
    <w:link w:val="Tekstpodstawowywcity"/>
    <w:rsid w:val="00BE245A"/>
    <w:rPr>
      <w:rFonts w:ascii="Times New Roman" w:eastAsia="Times New Roman" w:hAnsi="Times New Roman" w:cs="Times New Roman"/>
      <w:sz w:val="32"/>
      <w:szCs w:val="32"/>
      <w:lang w:eastAsia="pl-PL"/>
    </w:rPr>
  </w:style>
  <w:style w:type="character" w:customStyle="1" w:styleId="ZnakZnak9">
    <w:name w:val="Znak Znak9"/>
    <w:uiPriority w:val="99"/>
    <w:locked/>
    <w:rsid w:val="00BE245A"/>
    <w:rPr>
      <w:sz w:val="24"/>
      <w:szCs w:val="24"/>
    </w:rPr>
  </w:style>
  <w:style w:type="paragraph" w:styleId="Lista-kontynuacja2">
    <w:name w:val="List Continue 2"/>
    <w:basedOn w:val="Normalny"/>
    <w:uiPriority w:val="99"/>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uiPriority w:val="99"/>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rsid w:val="00BE245A"/>
    <w:pPr>
      <w:ind w:firstLine="420"/>
    </w:pPr>
    <w:rPr>
      <w:b/>
      <w:bCs/>
      <w:i/>
      <w:iCs/>
    </w:rPr>
  </w:style>
  <w:style w:type="character" w:customStyle="1" w:styleId="Tekstpodstawowywcity2Znak">
    <w:name w:val="Tekst podstawowy wcięty 2 Znak"/>
    <w:basedOn w:val="Domylnaczcionkaakapitu"/>
    <w:link w:val="Tekstpodstawowywcity2"/>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uiPriority w:val="99"/>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uiPriority w:val="99"/>
    <w:rsid w:val="00BE245A"/>
    <w:rPr>
      <w:rFonts w:ascii="Times New Roman" w:eastAsia="Times New Roman" w:hAnsi="Times New Roman" w:cs="Times New Roman"/>
      <w:lang w:eastAsia="pl-PL"/>
    </w:rPr>
  </w:style>
  <w:style w:type="character" w:customStyle="1" w:styleId="ZnakZnak5">
    <w:name w:val="Znak Znak5"/>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uiPriority w:val="99"/>
    <w:locked/>
    <w:rsid w:val="00BE245A"/>
    <w:rPr>
      <w:rFonts w:ascii="Courier New" w:hAnsi="Courier New" w:cs="Courier New"/>
      <w:lang w:val="pl-PL" w:eastAsia="pl-PL"/>
    </w:rPr>
  </w:style>
  <w:style w:type="paragraph" w:customStyle="1" w:styleId="tytu0">
    <w:name w:val="tytuł"/>
    <w:basedOn w:val="Normalny"/>
    <w:next w:val="Normalny"/>
    <w:autoRedefine/>
    <w:uiPriority w:val="99"/>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uiPriority w:val="99"/>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0">
    <w:name w:val="numerowanie"/>
    <w:basedOn w:val="Normalny"/>
    <w:autoRedefine/>
    <w:uiPriority w:val="99"/>
    <w:rsid w:val="00BE245A"/>
    <w:pPr>
      <w:jc w:val="both"/>
    </w:pPr>
  </w:style>
  <w:style w:type="paragraph" w:customStyle="1" w:styleId="Nagwekstrony">
    <w:name w:val="Nag?—wek strony"/>
    <w:basedOn w:val="Normalny"/>
    <w:uiPriority w:val="99"/>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uiPriority w:val="99"/>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rsid w:val="00BE245A"/>
    <w:rPr>
      <w:b/>
      <w:bCs/>
    </w:rPr>
  </w:style>
  <w:style w:type="character" w:styleId="Numerstrony">
    <w:name w:val="page number"/>
    <w:basedOn w:val="Domylnaczcionkaakapitu"/>
    <w:rsid w:val="00BE245A"/>
  </w:style>
  <w:style w:type="character" w:styleId="Pogrubienie">
    <w:name w:val="Strong"/>
    <w:qFormat/>
    <w:rsid w:val="00BE245A"/>
    <w:rPr>
      <w:b/>
      <w:bCs/>
    </w:rPr>
  </w:style>
  <w:style w:type="character" w:styleId="Uwydatnienie">
    <w:name w:val="Emphasis"/>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rsid w:val="00BE245A"/>
    <w:rPr>
      <w:sz w:val="16"/>
      <w:szCs w:val="16"/>
    </w:rPr>
  </w:style>
  <w:style w:type="paragraph" w:styleId="Tekstkomentarza">
    <w:name w:val="annotation text"/>
    <w:basedOn w:val="Normalny"/>
    <w:link w:val="TekstkomentarzaZnak"/>
    <w:rsid w:val="00BE245A"/>
    <w:rPr>
      <w:sz w:val="20"/>
      <w:szCs w:val="20"/>
    </w:rPr>
  </w:style>
  <w:style w:type="character" w:customStyle="1" w:styleId="TekstkomentarzaZnak">
    <w:name w:val="Tekst komentarza Znak"/>
    <w:basedOn w:val="Domylnaczcionkaakapitu"/>
    <w:link w:val="Tekstkomentarza"/>
    <w:rsid w:val="00BE245A"/>
    <w:rPr>
      <w:rFonts w:ascii="Times New Roman" w:eastAsia="Times New Roman" w:hAnsi="Times New Roman" w:cs="Times New Roman"/>
      <w:sz w:val="20"/>
      <w:szCs w:val="20"/>
      <w:lang w:eastAsia="pl-PL"/>
    </w:rPr>
  </w:style>
  <w:style w:type="character" w:customStyle="1" w:styleId="ZnakZnak2">
    <w:name w:val="Znak Znak2"/>
    <w:uiPriority w:val="99"/>
    <w:locked/>
    <w:rsid w:val="00BE245A"/>
    <w:rPr>
      <w:sz w:val="20"/>
      <w:szCs w:val="20"/>
    </w:rPr>
  </w:style>
  <w:style w:type="paragraph" w:styleId="Tematkomentarza">
    <w:name w:val="annotation subject"/>
    <w:basedOn w:val="Tekstkomentarza"/>
    <w:next w:val="Tekstkomentarza"/>
    <w:link w:val="TematkomentarzaZnak"/>
    <w:uiPriority w:val="99"/>
    <w:rsid w:val="00BE245A"/>
    <w:rPr>
      <w:b/>
      <w:bCs/>
    </w:rPr>
  </w:style>
  <w:style w:type="character" w:customStyle="1" w:styleId="TematkomentarzaZnak">
    <w:name w:val="Temat komentarza Znak"/>
    <w:basedOn w:val="TekstkomentarzaZnak"/>
    <w:link w:val="Tematkomentarza"/>
    <w:uiPriority w:val="99"/>
    <w:rsid w:val="00BE245A"/>
    <w:rPr>
      <w:rFonts w:ascii="Times New Roman" w:eastAsia="Times New Roman" w:hAnsi="Times New Roman" w:cs="Times New Roman"/>
      <w:b/>
      <w:bCs/>
      <w:sz w:val="20"/>
      <w:szCs w:val="20"/>
      <w:lang w:eastAsia="pl-PL"/>
    </w:rPr>
  </w:style>
  <w:style w:type="character" w:customStyle="1" w:styleId="ZnakZnak1">
    <w:name w:val="Znak Znak1"/>
    <w:uiPriority w:val="99"/>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uiPriority w:val="99"/>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uiPriority w:val="99"/>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uiPriority w:val="99"/>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uiPriority w:val="99"/>
    <w:rsid w:val="00BE245A"/>
    <w:rPr>
      <w:color w:val="0000FF"/>
      <w:u w:val="single"/>
    </w:rPr>
  </w:style>
  <w:style w:type="paragraph" w:customStyle="1" w:styleId="Style7">
    <w:name w:val="Style7"/>
    <w:basedOn w:val="Normalny"/>
    <w:rsid w:val="00BE245A"/>
    <w:pPr>
      <w:widowControl w:val="0"/>
      <w:autoSpaceDE w:val="0"/>
      <w:autoSpaceDN w:val="0"/>
      <w:adjustRightInd w:val="0"/>
      <w:jc w:val="both"/>
    </w:pPr>
  </w:style>
  <w:style w:type="paragraph" w:customStyle="1" w:styleId="Style9">
    <w:name w:val="Style9"/>
    <w:basedOn w:val="Normalny"/>
    <w:uiPriority w:val="99"/>
    <w:rsid w:val="00BE245A"/>
    <w:pPr>
      <w:widowControl w:val="0"/>
      <w:autoSpaceDE w:val="0"/>
      <w:autoSpaceDN w:val="0"/>
      <w:adjustRightInd w:val="0"/>
      <w:spacing w:line="413" w:lineRule="exact"/>
      <w:jc w:val="right"/>
    </w:pPr>
  </w:style>
  <w:style w:type="paragraph" w:customStyle="1" w:styleId="Style10">
    <w:name w:val="Style10"/>
    <w:basedOn w:val="Normalny"/>
    <w:uiPriority w:val="99"/>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uiPriority w:val="99"/>
    <w:rsid w:val="00BE245A"/>
    <w:pPr>
      <w:widowControl w:val="0"/>
      <w:autoSpaceDE w:val="0"/>
      <w:autoSpaceDN w:val="0"/>
      <w:adjustRightInd w:val="0"/>
      <w:spacing w:line="274" w:lineRule="exact"/>
      <w:ind w:hanging="1800"/>
      <w:jc w:val="both"/>
    </w:pPr>
  </w:style>
  <w:style w:type="paragraph" w:customStyle="1" w:styleId="Style15">
    <w:name w:val="Style15"/>
    <w:basedOn w:val="Normalny"/>
    <w:uiPriority w:val="99"/>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uiPriority w:val="99"/>
    <w:semiHidden/>
    <w:rsid w:val="00BE245A"/>
    <w:rPr>
      <w:color w:val="800080"/>
      <w:u w:val="single"/>
    </w:rPr>
  </w:style>
  <w:style w:type="paragraph" w:customStyle="1" w:styleId="Akapitzlist1">
    <w:name w:val="Akapit z listą1"/>
    <w:aliases w:val="Preambuła"/>
    <w:basedOn w:val="Normalny"/>
    <w:link w:val="ListParagraphChar"/>
    <w:rsid w:val="00BE245A"/>
    <w:pPr>
      <w:ind w:left="708"/>
    </w:pPr>
  </w:style>
  <w:style w:type="character" w:customStyle="1" w:styleId="ZnakZnak40">
    <w:name w:val="Znak Znak4"/>
    <w:uiPriority w:val="99"/>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rsid w:val="00BE245A"/>
    <w:rPr>
      <w:sz w:val="20"/>
      <w:szCs w:val="20"/>
    </w:rPr>
  </w:style>
  <w:style w:type="character" w:customStyle="1" w:styleId="TekstprzypisukocowegoZnak">
    <w:name w:val="Tekst przypisu końcowego Znak"/>
    <w:basedOn w:val="Domylnaczcionkaakapitu"/>
    <w:link w:val="Tekstprzypisukocowego"/>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uiPriority w:val="99"/>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99"/>
    <w:qFormat/>
    <w:rsid w:val="00C6043A"/>
    <w:pPr>
      <w:spacing w:line="360" w:lineRule="auto"/>
      <w:jc w:val="both"/>
    </w:pPr>
    <w:rPr>
      <w:rFonts w:eastAsiaTheme="minorHAnsi"/>
      <w:lang w:eastAsia="en-US"/>
    </w:rPr>
  </w:style>
  <w:style w:type="numbering" w:customStyle="1" w:styleId="WW8Num51">
    <w:name w:val="WW8Num51"/>
    <w:basedOn w:val="Bezlisty"/>
    <w:rsid w:val="00AD27C8"/>
    <w:pPr>
      <w:numPr>
        <w:numId w:val="10"/>
      </w:numPr>
    </w:pPr>
  </w:style>
  <w:style w:type="numbering" w:customStyle="1" w:styleId="WW8Num3">
    <w:name w:val="WW8Num3"/>
    <w:basedOn w:val="Bezlisty"/>
    <w:rsid w:val="00AD27C8"/>
    <w:pPr>
      <w:numPr>
        <w:numId w:val="11"/>
      </w:numPr>
    </w:pPr>
  </w:style>
  <w:style w:type="numbering" w:customStyle="1" w:styleId="WW8Num25">
    <w:name w:val="WW8Num25"/>
    <w:basedOn w:val="Bezlisty"/>
    <w:rsid w:val="00AD27C8"/>
    <w:pPr>
      <w:numPr>
        <w:numId w:val="12"/>
      </w:numPr>
    </w:pPr>
  </w:style>
  <w:style w:type="character" w:customStyle="1" w:styleId="Nagwek1Znak1">
    <w:name w:val="Nagłówek 1 Znak1"/>
    <w:aliases w:val="Title 1 Znak"/>
    <w:uiPriority w:val="99"/>
    <w:rsid w:val="00BC1113"/>
    <w:rPr>
      <w:rFonts w:ascii="Calibri Light" w:hAnsi="Calibri Light"/>
      <w:color w:val="2E74B5"/>
      <w:sz w:val="32"/>
      <w:lang w:eastAsia="en-US"/>
    </w:rPr>
  </w:style>
  <w:style w:type="character" w:customStyle="1" w:styleId="Nagwek2Znak1">
    <w:name w:val="Nagłówek 2 Znak1"/>
    <w:aliases w:val="Title 2 Znak"/>
    <w:uiPriority w:val="99"/>
    <w:semiHidden/>
    <w:rsid w:val="00BC1113"/>
    <w:rPr>
      <w:rFonts w:ascii="Calibri Light" w:hAnsi="Calibri Light"/>
      <w:color w:val="2E74B5"/>
      <w:sz w:val="26"/>
      <w:lang w:eastAsia="en-US"/>
    </w:rPr>
  </w:style>
  <w:style w:type="paragraph" w:styleId="Indeks2">
    <w:name w:val="index 2"/>
    <w:basedOn w:val="Normalny"/>
    <w:next w:val="Normalny"/>
    <w:autoRedefine/>
    <w:uiPriority w:val="99"/>
    <w:semiHidden/>
    <w:rsid w:val="00BC1113"/>
    <w:pPr>
      <w:numPr>
        <w:ilvl w:val="1"/>
        <w:numId w:val="15"/>
      </w:numPr>
      <w:tabs>
        <w:tab w:val="clear" w:pos="792"/>
        <w:tab w:val="num" w:pos="1440"/>
      </w:tabs>
      <w:overflowPunct w:val="0"/>
      <w:autoSpaceDE w:val="0"/>
      <w:autoSpaceDN w:val="0"/>
      <w:adjustRightInd w:val="0"/>
      <w:ind w:left="1440" w:hanging="360"/>
      <w:jc w:val="both"/>
    </w:pPr>
    <w:rPr>
      <w:sz w:val="20"/>
      <w:szCs w:val="20"/>
    </w:rPr>
  </w:style>
  <w:style w:type="paragraph" w:styleId="Spistreci1">
    <w:name w:val="toc 1"/>
    <w:basedOn w:val="Normalny"/>
    <w:next w:val="Normalny"/>
    <w:autoRedefine/>
    <w:uiPriority w:val="39"/>
    <w:qFormat/>
    <w:rsid w:val="00BC1113"/>
    <w:rPr>
      <w:lang w:eastAsia="en-US"/>
    </w:rPr>
  </w:style>
  <w:style w:type="paragraph" w:styleId="Spistreci4">
    <w:name w:val="toc 4"/>
    <w:basedOn w:val="Normalny"/>
    <w:next w:val="Normalny"/>
    <w:autoRedefine/>
    <w:rsid w:val="00BC1113"/>
    <w:pPr>
      <w:jc w:val="both"/>
    </w:pPr>
    <w:rPr>
      <w:rFonts w:ascii="Arial" w:hAnsi="Arial"/>
    </w:rPr>
  </w:style>
  <w:style w:type="paragraph" w:styleId="Wcicienormalne">
    <w:name w:val="Normal Indent"/>
    <w:basedOn w:val="Normalny"/>
    <w:next w:val="Normalny"/>
    <w:uiPriority w:val="99"/>
    <w:semiHidden/>
    <w:rsid w:val="00BC1113"/>
    <w:pPr>
      <w:spacing w:before="120"/>
      <w:ind w:left="720"/>
    </w:pPr>
    <w:rPr>
      <w:szCs w:val="20"/>
    </w:rPr>
  </w:style>
  <w:style w:type="character" w:customStyle="1" w:styleId="HeaderChar">
    <w:name w:val="Header Char"/>
    <w:aliases w:val="7 Char,6 Char,5 Char,71 Char,61 Char,51 Char,72 Char,62 Char,52 Char,711 Char,611 Char,511 Char,73 Char,63 Char,53 Char,74 Char,64 Char,54 Char,75 Char,65 Char,55 Char,76 Char,66 Char,56 Char,712 Char,612 Char,512 Char,77 Char,67 Char"/>
    <w:locked/>
    <w:rsid w:val="00BC1113"/>
    <w:rPr>
      <w:sz w:val="24"/>
    </w:rPr>
  </w:style>
  <w:style w:type="character" w:customStyle="1" w:styleId="NagwekZnak1">
    <w:name w:val="Nagłówek Znak1"/>
    <w:aliases w:val="7 Znak,6 Znak,5 Znak,71 Znak,61 Znak,51 Znak,72 Znak,62 Znak,52 Znak,711 Znak,611 Znak,511 Znak,73 Znak,63 Znak,53 Znak,74 Znak,64 Znak,54 Znak,75 Znak,65 Znak,55 Znak,76 Znak,66 Znak,56 Znak,712 Znak,612 Znak,512 Znak,77 Znak,67 Znak"/>
    <w:uiPriority w:val="99"/>
    <w:semiHidden/>
    <w:rsid w:val="00BC1113"/>
    <w:rPr>
      <w:rFonts w:ascii="Times New Roman" w:hAnsi="Times New Roman"/>
      <w:sz w:val="24"/>
    </w:rPr>
  </w:style>
  <w:style w:type="paragraph" w:styleId="Legenda">
    <w:name w:val="caption"/>
    <w:aliases w:val="Podpis pod rysunkiem,Nagłówek Tabeli,Normalny1"/>
    <w:basedOn w:val="Normalny"/>
    <w:next w:val="Normalny"/>
    <w:qFormat/>
    <w:rsid w:val="00BC1113"/>
    <w:pPr>
      <w:keepNext/>
      <w:tabs>
        <w:tab w:val="left" w:pos="284"/>
      </w:tabs>
      <w:spacing w:before="240"/>
      <w:ind w:left="1134" w:hanging="1134"/>
    </w:pPr>
    <w:rPr>
      <w:rFonts w:ascii="Arial" w:hAnsi="Arial"/>
      <w:bCs/>
      <w:sz w:val="22"/>
      <w:szCs w:val="20"/>
      <w:lang w:eastAsia="ar-SA"/>
    </w:rPr>
  </w:style>
  <w:style w:type="paragraph" w:styleId="Listapunktowana">
    <w:name w:val="List Bullet"/>
    <w:basedOn w:val="Normalny"/>
    <w:autoRedefine/>
    <w:uiPriority w:val="99"/>
    <w:rsid w:val="00BC1113"/>
    <w:pPr>
      <w:tabs>
        <w:tab w:val="num" w:pos="360"/>
      </w:tabs>
      <w:spacing w:line="360" w:lineRule="auto"/>
      <w:ind w:right="-57"/>
      <w:jc w:val="both"/>
    </w:pPr>
    <w:rPr>
      <w:szCs w:val="20"/>
    </w:rPr>
  </w:style>
  <w:style w:type="paragraph" w:styleId="Lista5">
    <w:name w:val="List 5"/>
    <w:basedOn w:val="Normalny"/>
    <w:uiPriority w:val="99"/>
    <w:semiHidden/>
    <w:rsid w:val="00BC1113"/>
    <w:pPr>
      <w:ind w:left="1415" w:hanging="283"/>
    </w:pPr>
    <w:rPr>
      <w:szCs w:val="20"/>
    </w:rPr>
  </w:style>
  <w:style w:type="paragraph" w:styleId="Listapunktowana2">
    <w:name w:val="List Bullet 2"/>
    <w:basedOn w:val="Normalny"/>
    <w:uiPriority w:val="99"/>
    <w:semiHidden/>
    <w:rsid w:val="00BC1113"/>
    <w:pPr>
      <w:numPr>
        <w:numId w:val="13"/>
      </w:numPr>
      <w:tabs>
        <w:tab w:val="clear" w:pos="360"/>
        <w:tab w:val="num" w:pos="643"/>
      </w:tabs>
      <w:ind w:left="643"/>
    </w:pPr>
    <w:rPr>
      <w:sz w:val="20"/>
      <w:szCs w:val="20"/>
      <w:lang w:val="en-GB"/>
    </w:rPr>
  </w:style>
  <w:style w:type="paragraph" w:styleId="Listapunktowana3">
    <w:name w:val="List Bullet 3"/>
    <w:basedOn w:val="Normalny"/>
    <w:uiPriority w:val="99"/>
    <w:semiHidden/>
    <w:rsid w:val="00BC1113"/>
    <w:pPr>
      <w:numPr>
        <w:numId w:val="14"/>
      </w:numPr>
      <w:tabs>
        <w:tab w:val="num" w:pos="926"/>
      </w:tabs>
      <w:ind w:left="926"/>
    </w:pPr>
    <w:rPr>
      <w:sz w:val="20"/>
      <w:szCs w:val="20"/>
      <w:lang w:val="en-GB"/>
    </w:rPr>
  </w:style>
  <w:style w:type="paragraph" w:styleId="Listapunktowana5">
    <w:name w:val="List Bullet 5"/>
    <w:basedOn w:val="Normalny"/>
    <w:autoRedefine/>
    <w:uiPriority w:val="99"/>
    <w:semiHidden/>
    <w:rsid w:val="00BC1113"/>
    <w:pPr>
      <w:numPr>
        <w:ilvl w:val="1"/>
        <w:numId w:val="16"/>
      </w:numPr>
      <w:tabs>
        <w:tab w:val="num" w:pos="567"/>
      </w:tabs>
      <w:ind w:left="567" w:hanging="567"/>
      <w:jc w:val="both"/>
    </w:pPr>
    <w:rPr>
      <w:sz w:val="22"/>
      <w:szCs w:val="20"/>
    </w:rPr>
  </w:style>
  <w:style w:type="paragraph" w:styleId="Listanumerowana2">
    <w:name w:val="List Number 2"/>
    <w:basedOn w:val="Normalny"/>
    <w:uiPriority w:val="99"/>
    <w:rsid w:val="00BC1113"/>
    <w:pPr>
      <w:numPr>
        <w:numId w:val="17"/>
      </w:numPr>
    </w:pPr>
  </w:style>
  <w:style w:type="character" w:customStyle="1" w:styleId="BodyTextChar">
    <w:name w:val="Body Text Char"/>
    <w:aliases w:val="a2 Char,Tekst podstawowy Znak Znak Znak Char,Znak Char,Znak Znak Znak Znak Znak Char,Punktor1 Char"/>
    <w:locked/>
    <w:rsid w:val="00BC1113"/>
    <w:rPr>
      <w:rFonts w:ascii="Arial" w:hAnsi="Arial"/>
      <w:sz w:val="24"/>
    </w:rPr>
  </w:style>
  <w:style w:type="paragraph" w:styleId="Tekstpodstawowyzwciciem">
    <w:name w:val="Body Text First Indent"/>
    <w:basedOn w:val="Tekstpodstawowy"/>
    <w:link w:val="TekstpodstawowyzwciciemZnak"/>
    <w:uiPriority w:val="99"/>
    <w:semiHidden/>
    <w:rsid w:val="00BC1113"/>
    <w:pPr>
      <w:spacing w:after="120"/>
      <w:ind w:firstLine="210"/>
    </w:pPr>
    <w:rPr>
      <w:rFonts w:ascii="Times New Roman" w:eastAsia="Calibri" w:hAnsi="Times New Roman" w:cs="Times New Roman"/>
      <w:sz w:val="20"/>
      <w:szCs w:val="20"/>
      <w:lang w:val="en-GB"/>
    </w:rPr>
  </w:style>
  <w:style w:type="character" w:customStyle="1" w:styleId="TekstpodstawowyzwciciemZnak">
    <w:name w:val="Tekst podstawowy z wcięciem Znak"/>
    <w:basedOn w:val="TekstpodstawowyZnak"/>
    <w:link w:val="Tekstpodstawowyzwciciem"/>
    <w:uiPriority w:val="99"/>
    <w:semiHidden/>
    <w:rsid w:val="00BC1113"/>
    <w:rPr>
      <w:rFonts w:ascii="Times New Roman" w:eastAsia="Calibri" w:hAnsi="Times New Roman" w:cs="Times New Roman"/>
      <w:sz w:val="20"/>
      <w:szCs w:val="20"/>
      <w:lang w:val="en-GB" w:eastAsia="pl-PL"/>
    </w:rPr>
  </w:style>
  <w:style w:type="paragraph" w:styleId="Tekstblokowy">
    <w:name w:val="Block Text"/>
    <w:basedOn w:val="Normalny"/>
    <w:uiPriority w:val="99"/>
    <w:semiHidden/>
    <w:rsid w:val="00BC1113"/>
    <w:pPr>
      <w:ind w:left="360" w:right="72"/>
    </w:pPr>
    <w:rPr>
      <w:rFonts w:ascii="Arial Narrow" w:hAnsi="Arial Narrow"/>
      <w:sz w:val="22"/>
      <w:szCs w:val="22"/>
      <w:lang w:eastAsia="en-US"/>
    </w:rPr>
  </w:style>
  <w:style w:type="paragraph" w:styleId="Mapadokumentu">
    <w:name w:val="Document Map"/>
    <w:basedOn w:val="Normalny"/>
    <w:link w:val="MapadokumentuZnak"/>
    <w:semiHidden/>
    <w:rsid w:val="00BC1113"/>
    <w:pPr>
      <w:shd w:val="clear" w:color="auto" w:fill="000080"/>
    </w:pPr>
    <w:rPr>
      <w:rFonts w:ascii="Tahoma" w:eastAsia="Calibri" w:hAnsi="Tahoma"/>
      <w:sz w:val="20"/>
      <w:szCs w:val="20"/>
    </w:rPr>
  </w:style>
  <w:style w:type="character" w:customStyle="1" w:styleId="MapadokumentuZnak">
    <w:name w:val="Mapa dokumentu Znak"/>
    <w:basedOn w:val="Domylnaczcionkaakapitu"/>
    <w:link w:val="Mapadokumentu"/>
    <w:rsid w:val="00BC1113"/>
    <w:rPr>
      <w:rFonts w:ascii="Tahoma" w:eastAsia="Calibri" w:hAnsi="Tahoma" w:cs="Times New Roman"/>
      <w:sz w:val="20"/>
      <w:szCs w:val="20"/>
      <w:shd w:val="clear" w:color="auto" w:fill="000080"/>
      <w:lang w:eastAsia="pl-PL"/>
    </w:rPr>
  </w:style>
  <w:style w:type="paragraph" w:customStyle="1" w:styleId="normaltableau">
    <w:name w:val="normal_tableau"/>
    <w:basedOn w:val="Normalny"/>
    <w:uiPriority w:val="99"/>
    <w:rsid w:val="00BC1113"/>
    <w:pPr>
      <w:spacing w:before="120" w:after="120"/>
      <w:jc w:val="both"/>
    </w:pPr>
    <w:rPr>
      <w:rFonts w:ascii="Optima" w:hAnsi="Optima"/>
      <w:sz w:val="22"/>
      <w:szCs w:val="22"/>
      <w:lang w:val="en-GB"/>
    </w:rPr>
  </w:style>
  <w:style w:type="paragraph" w:customStyle="1" w:styleId="1">
    <w:name w:val="1"/>
    <w:basedOn w:val="Normalny"/>
    <w:next w:val="Nagwek"/>
    <w:uiPriority w:val="99"/>
    <w:rsid w:val="00BC1113"/>
    <w:pPr>
      <w:tabs>
        <w:tab w:val="center" w:pos="4536"/>
        <w:tab w:val="right" w:pos="9072"/>
      </w:tabs>
    </w:pPr>
  </w:style>
  <w:style w:type="paragraph" w:customStyle="1" w:styleId="Head12">
    <w:name w:val="Head 1.2"/>
    <w:basedOn w:val="Normalny"/>
    <w:autoRedefine/>
    <w:uiPriority w:val="99"/>
    <w:rsid w:val="00BC1113"/>
    <w:pPr>
      <w:tabs>
        <w:tab w:val="left" w:pos="158"/>
        <w:tab w:val="right" w:pos="4657"/>
      </w:tabs>
      <w:autoSpaceDE w:val="0"/>
      <w:autoSpaceDN w:val="0"/>
      <w:adjustRightInd w:val="0"/>
      <w:spacing w:line="360" w:lineRule="auto"/>
    </w:pPr>
    <w:rPr>
      <w:b/>
      <w:sz w:val="20"/>
    </w:rPr>
  </w:style>
  <w:style w:type="paragraph" w:customStyle="1" w:styleId="AAAAA">
    <w:name w:val="AAAAA"/>
    <w:uiPriority w:val="99"/>
    <w:rsid w:val="00BC1113"/>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4">
    <w:name w:val="xl24"/>
    <w:basedOn w:val="Normalny"/>
    <w:uiPriority w:val="99"/>
    <w:rsid w:val="00BC1113"/>
    <w:pPr>
      <w:spacing w:before="100" w:beforeAutospacing="1" w:after="100" w:afterAutospacing="1"/>
    </w:pPr>
    <w:rPr>
      <w:rFonts w:ascii="Arial Narrow" w:hAnsi="Arial Narrow"/>
      <w:b/>
      <w:bCs/>
    </w:rPr>
  </w:style>
  <w:style w:type="paragraph" w:customStyle="1" w:styleId="xl25">
    <w:name w:val="xl25"/>
    <w:basedOn w:val="Normalny"/>
    <w:uiPriority w:val="99"/>
    <w:rsid w:val="00BC1113"/>
    <w:pPr>
      <w:spacing w:before="100" w:beforeAutospacing="1" w:after="100" w:afterAutospacing="1"/>
    </w:pPr>
  </w:style>
  <w:style w:type="paragraph" w:customStyle="1" w:styleId="xl26">
    <w:name w:val="xl26"/>
    <w:basedOn w:val="Normalny"/>
    <w:uiPriority w:val="99"/>
    <w:rsid w:val="00BC1113"/>
    <w:pPr>
      <w:spacing w:before="100" w:beforeAutospacing="1" w:after="100" w:afterAutospacing="1"/>
    </w:pPr>
    <w:rPr>
      <w:rFonts w:ascii="Arial" w:hAnsi="Arial" w:cs="Arial"/>
      <w:b/>
      <w:bCs/>
    </w:rPr>
  </w:style>
  <w:style w:type="paragraph" w:customStyle="1" w:styleId="xl27">
    <w:name w:val="xl27"/>
    <w:basedOn w:val="Normalny"/>
    <w:uiPriority w:val="99"/>
    <w:rsid w:val="00BC1113"/>
    <w:pPr>
      <w:spacing w:before="100" w:beforeAutospacing="1" w:after="100" w:afterAutospacing="1"/>
    </w:pPr>
  </w:style>
  <w:style w:type="paragraph" w:customStyle="1" w:styleId="xl28">
    <w:name w:val="xl28"/>
    <w:basedOn w:val="Normalny"/>
    <w:uiPriority w:val="99"/>
    <w:rsid w:val="00BC1113"/>
    <w:pPr>
      <w:spacing w:before="100" w:beforeAutospacing="1" w:after="100" w:afterAutospacing="1"/>
    </w:pPr>
  </w:style>
  <w:style w:type="paragraph" w:customStyle="1" w:styleId="xl29">
    <w:name w:val="xl29"/>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Normalny"/>
    <w:uiPriority w:val="99"/>
    <w:rsid w:val="00BC1113"/>
    <w:pPr>
      <w:shd w:val="clear" w:color="auto" w:fill="C0C0C0"/>
      <w:spacing w:before="100" w:beforeAutospacing="1" w:after="100" w:afterAutospacing="1"/>
    </w:pPr>
    <w:rPr>
      <w:rFonts w:ascii="Arial" w:hAnsi="Arial" w:cs="Arial"/>
      <w:b/>
      <w:bCs/>
    </w:rPr>
  </w:style>
  <w:style w:type="paragraph" w:customStyle="1" w:styleId="xl31">
    <w:name w:val="xl31"/>
    <w:basedOn w:val="Normalny"/>
    <w:uiPriority w:val="99"/>
    <w:rsid w:val="00BC11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32">
    <w:name w:val="xl32"/>
    <w:basedOn w:val="Normalny"/>
    <w:uiPriority w:val="99"/>
    <w:rsid w:val="00BC1113"/>
    <w:pPr>
      <w:pBdr>
        <w:top w:val="single" w:sz="4" w:space="0" w:color="auto"/>
        <w:left w:val="single" w:sz="4" w:space="0" w:color="auto"/>
        <w:bottom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3">
    <w:name w:val="xl33"/>
    <w:basedOn w:val="Normalny"/>
    <w:uiPriority w:val="99"/>
    <w:rsid w:val="00BC1113"/>
    <w:pPr>
      <w:spacing w:before="100" w:beforeAutospacing="1" w:after="100" w:afterAutospacing="1"/>
      <w:jc w:val="center"/>
    </w:pPr>
    <w:rPr>
      <w:rFonts w:ascii="Arial" w:hAnsi="Arial" w:cs="Arial"/>
      <w:b/>
      <w:bCs/>
      <w:color w:val="FFCC99"/>
    </w:rPr>
  </w:style>
  <w:style w:type="paragraph" w:customStyle="1" w:styleId="xl34">
    <w:name w:val="xl34"/>
    <w:basedOn w:val="Normalny"/>
    <w:uiPriority w:val="99"/>
    <w:rsid w:val="00BC1113"/>
    <w:pPr>
      <w:pBdr>
        <w:top w:val="single" w:sz="4" w:space="0" w:color="auto"/>
        <w:left w:val="single" w:sz="4" w:space="0" w:color="auto"/>
        <w:bottom w:val="single" w:sz="4" w:space="0" w:color="auto"/>
        <w:right w:val="single" w:sz="4" w:space="0" w:color="auto"/>
      </w:pBdr>
      <w:shd w:val="thinHorzCross" w:color="auto" w:fill="auto"/>
      <w:spacing w:before="100" w:beforeAutospacing="1" w:after="100" w:afterAutospacing="1"/>
    </w:pPr>
    <w:rPr>
      <w:rFonts w:ascii="Arial Narrow" w:hAnsi="Arial Narrow"/>
      <w:b/>
      <w:bCs/>
    </w:rPr>
  </w:style>
  <w:style w:type="paragraph" w:customStyle="1" w:styleId="xl35">
    <w:name w:val="xl35"/>
    <w:basedOn w:val="Normalny"/>
    <w:uiPriority w:val="99"/>
    <w:rsid w:val="00BC1113"/>
    <w:pPr>
      <w:pBdr>
        <w:top w:val="single" w:sz="4" w:space="0" w:color="auto"/>
        <w:lef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6">
    <w:name w:val="xl36"/>
    <w:basedOn w:val="Normalny"/>
    <w:uiPriority w:val="99"/>
    <w:rsid w:val="00BC1113"/>
    <w:pPr>
      <w:pBdr>
        <w:top w:val="single" w:sz="4" w:space="0" w:color="auto"/>
      </w:pBdr>
      <w:shd w:val="thinVertStripe" w:color="auto" w:fill="auto"/>
      <w:spacing w:before="100" w:beforeAutospacing="1" w:after="100" w:afterAutospacing="1"/>
    </w:pPr>
    <w:rPr>
      <w:rFonts w:ascii="Arial Narrow" w:hAnsi="Arial Narrow"/>
      <w:b/>
      <w:bCs/>
    </w:rPr>
  </w:style>
  <w:style w:type="paragraph" w:customStyle="1" w:styleId="xl37">
    <w:name w:val="xl37"/>
    <w:basedOn w:val="Normalny"/>
    <w:uiPriority w:val="99"/>
    <w:rsid w:val="00BC1113"/>
    <w:pPr>
      <w:pBdr>
        <w:top w:val="single" w:sz="4" w:space="0" w:color="auto"/>
        <w:right w:val="single" w:sz="4" w:space="0" w:color="auto"/>
      </w:pBdr>
      <w:shd w:val="thinVertStripe" w:color="auto" w:fill="auto"/>
      <w:spacing w:before="100" w:beforeAutospacing="1" w:after="100" w:afterAutospacing="1"/>
    </w:pPr>
    <w:rPr>
      <w:rFonts w:ascii="Arial Narrow" w:hAnsi="Arial Narrow"/>
      <w:b/>
      <w:bCs/>
    </w:rPr>
  </w:style>
  <w:style w:type="paragraph" w:customStyle="1" w:styleId="xl38">
    <w:name w:val="xl38"/>
    <w:basedOn w:val="Normalny"/>
    <w:uiPriority w:val="99"/>
    <w:rsid w:val="00BC1113"/>
    <w:pPr>
      <w:pBdr>
        <w:top w:val="single" w:sz="4" w:space="0" w:color="auto"/>
        <w:left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39">
    <w:name w:val="xl39"/>
    <w:basedOn w:val="Normalny"/>
    <w:uiPriority w:val="99"/>
    <w:rsid w:val="00BC1113"/>
    <w:pPr>
      <w:pBdr>
        <w:top w:val="single" w:sz="4" w:space="0" w:color="auto"/>
        <w:bottom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0">
    <w:name w:val="xl40"/>
    <w:basedOn w:val="Normalny"/>
    <w:uiPriority w:val="99"/>
    <w:rsid w:val="00BC1113"/>
    <w:pPr>
      <w:pBdr>
        <w:top w:val="single" w:sz="4" w:space="0" w:color="auto"/>
        <w:bottom w:val="single" w:sz="4" w:space="0" w:color="auto"/>
        <w:right w:val="single" w:sz="4" w:space="0" w:color="auto"/>
      </w:pBdr>
      <w:shd w:val="thinVertStripe" w:color="auto" w:fill="auto"/>
      <w:spacing w:before="100" w:beforeAutospacing="1" w:after="100" w:afterAutospacing="1"/>
      <w:jc w:val="center"/>
    </w:pPr>
    <w:rPr>
      <w:rFonts w:ascii="Arial" w:hAnsi="Arial" w:cs="Arial"/>
      <w:b/>
      <w:bCs/>
    </w:rPr>
  </w:style>
  <w:style w:type="paragraph" w:customStyle="1" w:styleId="xl41">
    <w:name w:val="xl41"/>
    <w:basedOn w:val="Normalny"/>
    <w:uiPriority w:val="99"/>
    <w:rsid w:val="00BC1113"/>
    <w:pPr>
      <w:pBdr>
        <w:top w:val="single" w:sz="4" w:space="0" w:color="auto"/>
        <w:left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2">
    <w:name w:val="xl42"/>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3">
    <w:name w:val="xl43"/>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44">
    <w:name w:val="xl44"/>
    <w:basedOn w:val="Normalny"/>
    <w:uiPriority w:val="99"/>
    <w:rsid w:val="00BC1113"/>
    <w:pPr>
      <w:pBdr>
        <w:top w:val="single" w:sz="4" w:space="0" w:color="auto"/>
        <w:bottom w:val="single" w:sz="4" w:space="0" w:color="auto"/>
      </w:pBdr>
      <w:shd w:val="thinDiagStripe" w:color="auto" w:fill="auto"/>
      <w:spacing w:before="100" w:beforeAutospacing="1" w:after="100" w:afterAutospacing="1"/>
    </w:pPr>
  </w:style>
  <w:style w:type="paragraph" w:customStyle="1" w:styleId="xl45">
    <w:name w:val="xl45"/>
    <w:basedOn w:val="Normalny"/>
    <w:uiPriority w:val="99"/>
    <w:rsid w:val="00BC1113"/>
    <w:pPr>
      <w:pBdr>
        <w:top w:val="single" w:sz="4" w:space="0" w:color="auto"/>
        <w:bottom w:val="single" w:sz="4" w:space="0" w:color="auto"/>
        <w:right w:val="single" w:sz="4" w:space="0" w:color="auto"/>
      </w:pBdr>
      <w:shd w:val="thinDiagStripe" w:color="auto" w:fill="auto"/>
      <w:spacing w:before="100" w:beforeAutospacing="1" w:after="100" w:afterAutospacing="1"/>
    </w:pPr>
  </w:style>
  <w:style w:type="paragraph" w:customStyle="1" w:styleId="xl46">
    <w:name w:val="xl46"/>
    <w:basedOn w:val="Normalny"/>
    <w:uiPriority w:val="99"/>
    <w:rsid w:val="00BC1113"/>
    <w:pPr>
      <w:pBdr>
        <w:top w:val="single" w:sz="4" w:space="0" w:color="auto"/>
        <w:left w:val="single" w:sz="4" w:space="0" w:color="auto"/>
        <w:bottom w:val="single" w:sz="4" w:space="0" w:color="auto"/>
      </w:pBdr>
      <w:spacing w:before="100" w:beforeAutospacing="1" w:after="100" w:afterAutospacing="1"/>
    </w:pPr>
    <w:rPr>
      <w:rFonts w:ascii="Arial Narrow" w:hAnsi="Arial Narrow"/>
      <w:b/>
      <w:bCs/>
    </w:rPr>
  </w:style>
  <w:style w:type="paragraph" w:customStyle="1" w:styleId="xl47">
    <w:name w:val="xl47"/>
    <w:basedOn w:val="Normalny"/>
    <w:uiPriority w:val="99"/>
    <w:rsid w:val="00BC1113"/>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48">
    <w:name w:val="xl48"/>
    <w:basedOn w:val="Normalny"/>
    <w:uiPriority w:val="99"/>
    <w:rsid w:val="00BC1113"/>
    <w:pPr>
      <w:pBdr>
        <w:top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49">
    <w:name w:val="xl49"/>
    <w:basedOn w:val="Normalny"/>
    <w:uiPriority w:val="99"/>
    <w:rsid w:val="00BC1113"/>
    <w:pPr>
      <w:pBdr>
        <w:top w:val="single" w:sz="4" w:space="0" w:color="auto"/>
        <w:left w:val="single" w:sz="4" w:space="0" w:color="auto"/>
        <w:bottom w:val="single" w:sz="4" w:space="0" w:color="auto"/>
      </w:pBdr>
      <w:shd w:val="thinHorzCross" w:color="auto" w:fill="auto"/>
      <w:spacing w:before="100" w:beforeAutospacing="1" w:after="100" w:afterAutospacing="1"/>
    </w:pPr>
  </w:style>
  <w:style w:type="paragraph" w:customStyle="1" w:styleId="xl50">
    <w:name w:val="xl50"/>
    <w:basedOn w:val="Normalny"/>
    <w:uiPriority w:val="99"/>
    <w:rsid w:val="00BC1113"/>
    <w:pPr>
      <w:pBdr>
        <w:top w:val="single" w:sz="4" w:space="0" w:color="auto"/>
        <w:bottom w:val="single" w:sz="4" w:space="0" w:color="auto"/>
      </w:pBdr>
      <w:shd w:val="thinHorzCross" w:color="auto" w:fill="auto"/>
      <w:spacing w:before="100" w:beforeAutospacing="1" w:after="100" w:afterAutospacing="1"/>
    </w:pPr>
  </w:style>
  <w:style w:type="paragraph" w:customStyle="1" w:styleId="xl51">
    <w:name w:val="xl51"/>
    <w:basedOn w:val="Normalny"/>
    <w:uiPriority w:val="99"/>
    <w:rsid w:val="00BC1113"/>
    <w:pPr>
      <w:pBdr>
        <w:top w:val="single" w:sz="4" w:space="0" w:color="auto"/>
        <w:bottom w:val="single" w:sz="4" w:space="0" w:color="auto"/>
        <w:right w:val="single" w:sz="4" w:space="0" w:color="auto"/>
      </w:pBdr>
      <w:shd w:val="thinHorzCross" w:color="auto" w:fill="auto"/>
      <w:spacing w:before="100" w:beforeAutospacing="1" w:after="100" w:afterAutospacing="1"/>
    </w:pPr>
  </w:style>
  <w:style w:type="paragraph" w:customStyle="1" w:styleId="xl52">
    <w:name w:val="xl52"/>
    <w:basedOn w:val="Normalny"/>
    <w:uiPriority w:val="99"/>
    <w:rsid w:val="00BC1113"/>
    <w:pPr>
      <w:spacing w:before="100" w:beforeAutospacing="1" w:after="100" w:afterAutospacing="1"/>
    </w:pPr>
    <w:rPr>
      <w:rFonts w:ascii="Arial" w:hAnsi="Arial" w:cs="Arial"/>
    </w:rPr>
  </w:style>
  <w:style w:type="paragraph" w:customStyle="1" w:styleId="xl53">
    <w:name w:val="xl53"/>
    <w:basedOn w:val="Normalny"/>
    <w:uiPriority w:val="99"/>
    <w:rsid w:val="00BC1113"/>
    <w:pPr>
      <w:pBdr>
        <w:top w:val="single" w:sz="4" w:space="0" w:color="auto"/>
        <w:left w:val="single" w:sz="4" w:space="0" w:color="auto"/>
        <w:bottom w:val="single" w:sz="4" w:space="0" w:color="auto"/>
        <w:right w:val="single" w:sz="4" w:space="0" w:color="auto"/>
      </w:pBdr>
      <w:shd w:val="thinDiagStripe" w:color="auto" w:fill="auto"/>
      <w:spacing w:before="100" w:beforeAutospacing="1" w:after="100" w:afterAutospacing="1"/>
    </w:pPr>
    <w:rPr>
      <w:rFonts w:ascii="Arial" w:hAnsi="Arial" w:cs="Arial"/>
      <w:color w:val="FFFF00"/>
    </w:rPr>
  </w:style>
  <w:style w:type="paragraph" w:customStyle="1" w:styleId="xl54">
    <w:name w:val="xl54"/>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style>
  <w:style w:type="paragraph" w:customStyle="1" w:styleId="xl55">
    <w:name w:val="xl55"/>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style>
  <w:style w:type="paragraph" w:customStyle="1" w:styleId="xl56">
    <w:name w:val="xl56"/>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style>
  <w:style w:type="paragraph" w:customStyle="1" w:styleId="xl57">
    <w:name w:val="xl5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8">
    <w:name w:val="xl58"/>
    <w:basedOn w:val="Normalny"/>
    <w:uiPriority w:val="99"/>
    <w:rsid w:val="00BC1113"/>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59">
    <w:name w:val="xl59"/>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rPr>
  </w:style>
  <w:style w:type="paragraph" w:customStyle="1" w:styleId="xl60">
    <w:name w:val="xl60"/>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pPr>
  </w:style>
  <w:style w:type="paragraph" w:customStyle="1" w:styleId="xl61">
    <w:name w:val="xl61"/>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2">
    <w:name w:val="xl62"/>
    <w:basedOn w:val="Normalny"/>
    <w:uiPriority w:val="99"/>
    <w:rsid w:val="00BC1113"/>
    <w:pPr>
      <w:pBdr>
        <w:top w:val="single" w:sz="4" w:space="0" w:color="auto"/>
        <w:bottom w:val="single" w:sz="4" w:space="0" w:color="auto"/>
        <w:right w:val="single" w:sz="4" w:space="0" w:color="auto"/>
      </w:pBdr>
      <w:shd w:val="clear" w:color="auto" w:fill="C0C0C0"/>
      <w:spacing w:before="100" w:beforeAutospacing="1" w:after="100" w:afterAutospacing="1"/>
    </w:pPr>
  </w:style>
  <w:style w:type="paragraph" w:customStyle="1" w:styleId="xl63">
    <w:name w:val="xl63"/>
    <w:basedOn w:val="Normalny"/>
    <w:uiPriority w:val="99"/>
    <w:rsid w:val="00BC1113"/>
    <w:pPr>
      <w:pBdr>
        <w:top w:val="single" w:sz="4" w:space="0" w:color="auto"/>
        <w:bottom w:val="single" w:sz="4" w:space="0" w:color="auto"/>
      </w:pBdr>
      <w:shd w:val="clear" w:color="auto" w:fill="C0C0C0"/>
      <w:spacing w:before="100" w:beforeAutospacing="1" w:after="100" w:afterAutospacing="1"/>
    </w:pPr>
  </w:style>
  <w:style w:type="paragraph" w:customStyle="1" w:styleId="xl64">
    <w:name w:val="xl64"/>
    <w:basedOn w:val="Normalny"/>
    <w:uiPriority w:val="99"/>
    <w:rsid w:val="00BC1113"/>
    <w:pPr>
      <w:spacing w:before="100" w:beforeAutospacing="1" w:after="100" w:afterAutospacing="1"/>
      <w:jc w:val="center"/>
    </w:pPr>
  </w:style>
  <w:style w:type="paragraph" w:customStyle="1" w:styleId="xl65">
    <w:name w:val="xl65"/>
    <w:basedOn w:val="Normalny"/>
    <w:uiPriority w:val="99"/>
    <w:rsid w:val="00BC1113"/>
    <w:pPr>
      <w:spacing w:before="100" w:beforeAutospacing="1" w:after="100" w:afterAutospacing="1"/>
      <w:jc w:val="center"/>
    </w:pPr>
    <w:rPr>
      <w:rFonts w:ascii="Arial" w:hAnsi="Arial" w:cs="Arial"/>
      <w:b/>
      <w:bCs/>
    </w:rPr>
  </w:style>
  <w:style w:type="paragraph" w:customStyle="1" w:styleId="xl66">
    <w:name w:val="xl66"/>
    <w:basedOn w:val="Normalny"/>
    <w:uiPriority w:val="99"/>
    <w:rsid w:val="00BC1113"/>
    <w:pPr>
      <w:pBdr>
        <w:bottom w:val="single" w:sz="4" w:space="0" w:color="auto"/>
      </w:pBdr>
      <w:spacing w:before="100" w:beforeAutospacing="1" w:after="100" w:afterAutospacing="1"/>
    </w:pPr>
  </w:style>
  <w:style w:type="paragraph" w:customStyle="1" w:styleId="xl67">
    <w:name w:val="xl67"/>
    <w:basedOn w:val="Normalny"/>
    <w:uiPriority w:val="99"/>
    <w:rsid w:val="00BC111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Arial" w:hAnsi="Arial" w:cs="Arial"/>
    </w:rPr>
  </w:style>
  <w:style w:type="paragraph" w:customStyle="1" w:styleId="xl68">
    <w:name w:val="xl68"/>
    <w:basedOn w:val="Normalny"/>
    <w:uiPriority w:val="99"/>
    <w:rsid w:val="00BC1113"/>
    <w:pPr>
      <w:pBdr>
        <w:bottom w:val="single" w:sz="4" w:space="0" w:color="auto"/>
      </w:pBdr>
      <w:spacing w:before="100" w:beforeAutospacing="1" w:after="100" w:afterAutospacing="1"/>
    </w:pPr>
  </w:style>
  <w:style w:type="paragraph" w:customStyle="1" w:styleId="xl69">
    <w:name w:val="xl69"/>
    <w:basedOn w:val="Normalny"/>
    <w:uiPriority w:val="99"/>
    <w:rsid w:val="00BC1113"/>
    <w:pPr>
      <w:spacing w:before="100" w:beforeAutospacing="1" w:after="100" w:afterAutospacing="1"/>
    </w:pPr>
    <w:rPr>
      <w:rFonts w:ascii="Arial" w:hAnsi="Arial" w:cs="Arial"/>
      <w:b/>
      <w:bCs/>
    </w:rPr>
  </w:style>
  <w:style w:type="paragraph" w:customStyle="1" w:styleId="xl70">
    <w:name w:val="xl70"/>
    <w:basedOn w:val="Normalny"/>
    <w:uiPriority w:val="99"/>
    <w:rsid w:val="00BC1113"/>
    <w:pPr>
      <w:spacing w:before="100" w:beforeAutospacing="1" w:after="100" w:afterAutospacing="1"/>
    </w:pPr>
    <w:rPr>
      <w:rFonts w:ascii="Arial" w:hAnsi="Arial" w:cs="Arial"/>
      <w:b/>
      <w:bCs/>
      <w:color w:val="FFCC99"/>
    </w:rPr>
  </w:style>
  <w:style w:type="paragraph" w:customStyle="1" w:styleId="xl71">
    <w:name w:val="xl7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2">
    <w:name w:val="xl72"/>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ny"/>
    <w:uiPriority w:val="99"/>
    <w:rsid w:val="00BC1113"/>
    <w:pPr>
      <w:pBdr>
        <w:top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ny"/>
    <w:uiPriority w:val="99"/>
    <w:rsid w:val="00BC1113"/>
    <w:pPr>
      <w:spacing w:before="100" w:beforeAutospacing="1" w:after="100" w:afterAutospacing="1"/>
    </w:pPr>
    <w:rPr>
      <w:rFonts w:ascii="Arial" w:hAnsi="Arial" w:cs="Arial"/>
      <w:b/>
      <w:bCs/>
      <w:sz w:val="28"/>
      <w:szCs w:val="28"/>
    </w:rPr>
  </w:style>
  <w:style w:type="paragraph" w:customStyle="1" w:styleId="xl75">
    <w:name w:val="xl75"/>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6">
    <w:name w:val="xl76"/>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77">
    <w:name w:val="xl77"/>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78">
    <w:name w:val="xl78"/>
    <w:basedOn w:val="Normalny"/>
    <w:uiPriority w:val="99"/>
    <w:rsid w:val="00BC1113"/>
    <w:pPr>
      <w:pBdr>
        <w:top w:val="single" w:sz="4" w:space="0" w:color="auto"/>
        <w:left w:val="single" w:sz="4" w:space="0" w:color="auto"/>
        <w:bottom w:val="single" w:sz="4" w:space="0" w:color="auto"/>
      </w:pBdr>
      <w:shd w:val="clear" w:color="auto" w:fill="FFCC99"/>
      <w:spacing w:before="100" w:beforeAutospacing="1" w:after="100" w:afterAutospacing="1"/>
    </w:pPr>
  </w:style>
  <w:style w:type="paragraph" w:customStyle="1" w:styleId="xl79">
    <w:name w:val="xl79"/>
    <w:basedOn w:val="Normalny"/>
    <w:uiPriority w:val="99"/>
    <w:rsid w:val="00BC1113"/>
    <w:pPr>
      <w:pBdr>
        <w:top w:val="single" w:sz="4" w:space="0" w:color="auto"/>
        <w:bottom w:val="single" w:sz="4" w:space="0" w:color="auto"/>
      </w:pBdr>
      <w:shd w:val="clear" w:color="auto" w:fill="FFCC99"/>
      <w:spacing w:before="100" w:beforeAutospacing="1" w:after="100" w:afterAutospacing="1"/>
    </w:pPr>
  </w:style>
  <w:style w:type="paragraph" w:customStyle="1" w:styleId="xl80">
    <w:name w:val="xl80"/>
    <w:basedOn w:val="Normalny"/>
    <w:uiPriority w:val="99"/>
    <w:rsid w:val="00BC1113"/>
    <w:pPr>
      <w:pBdr>
        <w:top w:val="single" w:sz="4" w:space="0" w:color="auto"/>
        <w:bottom w:val="single" w:sz="4" w:space="0" w:color="auto"/>
        <w:right w:val="single" w:sz="4" w:space="0" w:color="auto"/>
      </w:pBdr>
      <w:shd w:val="clear" w:color="auto" w:fill="FFCC99"/>
      <w:spacing w:before="100" w:beforeAutospacing="1" w:after="100" w:afterAutospacing="1"/>
    </w:pPr>
  </w:style>
  <w:style w:type="paragraph" w:customStyle="1" w:styleId="xl81">
    <w:name w:val="xl81"/>
    <w:basedOn w:val="Normalny"/>
    <w:uiPriority w:val="99"/>
    <w:rsid w:val="00BC111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2">
    <w:name w:val="xl82"/>
    <w:basedOn w:val="Normalny"/>
    <w:uiPriority w:val="99"/>
    <w:rsid w:val="00BC1113"/>
    <w:pPr>
      <w:pBdr>
        <w:top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83">
    <w:name w:val="xl83"/>
    <w:basedOn w:val="Normalny"/>
    <w:uiPriority w:val="99"/>
    <w:rsid w:val="00BC1113"/>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Tekst">
    <w:name w:val="Tekst"/>
    <w:basedOn w:val="Normalny"/>
    <w:uiPriority w:val="99"/>
    <w:rsid w:val="00BC1113"/>
    <w:pPr>
      <w:spacing w:before="60" w:line="360" w:lineRule="auto"/>
      <w:ind w:firstLine="851"/>
      <w:jc w:val="both"/>
    </w:pPr>
    <w:rPr>
      <w:rFonts w:ascii="Arial" w:hAnsi="Arial"/>
      <w:sz w:val="20"/>
      <w:szCs w:val="20"/>
    </w:rPr>
  </w:style>
  <w:style w:type="paragraph" w:customStyle="1" w:styleId="Styl1">
    <w:name w:val="Styl1"/>
    <w:basedOn w:val="Normalny"/>
    <w:uiPriority w:val="99"/>
    <w:rsid w:val="00BC1113"/>
    <w:pPr>
      <w:jc w:val="both"/>
    </w:pPr>
    <w:rPr>
      <w:rFonts w:ascii="Arial" w:hAnsi="Arial"/>
      <w:sz w:val="20"/>
    </w:rPr>
  </w:style>
  <w:style w:type="paragraph" w:customStyle="1" w:styleId="font5">
    <w:name w:val="font5"/>
    <w:basedOn w:val="Normalny"/>
    <w:uiPriority w:val="99"/>
    <w:rsid w:val="00BC1113"/>
    <w:pPr>
      <w:spacing w:before="100" w:beforeAutospacing="1" w:after="100" w:afterAutospacing="1"/>
    </w:pPr>
    <w:rPr>
      <w:rFonts w:ascii="Arial" w:eastAsia="Calibri" w:hAnsi="Arial" w:cs="Arial"/>
      <w:b/>
      <w:bCs/>
      <w:sz w:val="20"/>
      <w:szCs w:val="20"/>
      <w:lang w:val="en-GB" w:eastAsia="en-US"/>
    </w:rPr>
  </w:style>
  <w:style w:type="paragraph" w:customStyle="1" w:styleId="font6">
    <w:name w:val="font6"/>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font0">
    <w:name w:val="font0"/>
    <w:basedOn w:val="Normalny"/>
    <w:uiPriority w:val="99"/>
    <w:rsid w:val="00BC1113"/>
    <w:pPr>
      <w:spacing w:before="100" w:beforeAutospacing="1" w:after="100" w:afterAutospacing="1"/>
    </w:pPr>
    <w:rPr>
      <w:rFonts w:ascii="Arial" w:eastAsia="Calibri" w:hAnsi="Arial" w:cs="Arial"/>
      <w:sz w:val="20"/>
      <w:szCs w:val="20"/>
      <w:lang w:val="en-GB" w:eastAsia="en-US"/>
    </w:rPr>
  </w:style>
  <w:style w:type="paragraph" w:customStyle="1" w:styleId="WW-Tekstpodstawowy3">
    <w:name w:val="WW-Tekst podstawowy 3"/>
    <w:basedOn w:val="Normalny"/>
    <w:uiPriority w:val="99"/>
    <w:rsid w:val="00BC1113"/>
    <w:pPr>
      <w:tabs>
        <w:tab w:val="left" w:pos="709"/>
      </w:tabs>
      <w:suppressAutoHyphens/>
      <w:spacing w:line="360" w:lineRule="auto"/>
      <w:jc w:val="both"/>
    </w:pPr>
    <w:rPr>
      <w:color w:val="FF0000"/>
      <w:szCs w:val="20"/>
      <w:lang w:eastAsia="ar-SA"/>
    </w:rPr>
  </w:style>
  <w:style w:type="paragraph" w:customStyle="1" w:styleId="zwyklyZnak">
    <w:name w:val="zwykly Znak"/>
    <w:basedOn w:val="Normalny"/>
    <w:uiPriority w:val="99"/>
    <w:rsid w:val="00BC1113"/>
    <w:pPr>
      <w:spacing w:before="30" w:after="30" w:line="360" w:lineRule="auto"/>
      <w:jc w:val="both"/>
    </w:pPr>
    <w:rPr>
      <w:rFonts w:ascii="Arial" w:hAnsi="Arial"/>
      <w:sz w:val="22"/>
    </w:rPr>
  </w:style>
  <w:style w:type="paragraph" w:customStyle="1" w:styleId="zwyklywcietyZnak">
    <w:name w:val="zwykly wciety Znak"/>
    <w:basedOn w:val="Normalny"/>
    <w:uiPriority w:val="99"/>
    <w:rsid w:val="00BC1113"/>
    <w:pPr>
      <w:spacing w:before="30" w:after="30" w:line="360" w:lineRule="auto"/>
      <w:ind w:firstLine="567"/>
      <w:contextualSpacing/>
      <w:jc w:val="both"/>
    </w:pPr>
    <w:rPr>
      <w:rFonts w:ascii="Arial" w:hAnsi="Arial"/>
      <w:sz w:val="22"/>
    </w:rPr>
  </w:style>
  <w:style w:type="paragraph" w:customStyle="1" w:styleId="wyliczanie">
    <w:name w:val="wyliczanie"/>
    <w:basedOn w:val="Normalny"/>
    <w:uiPriority w:val="99"/>
    <w:rsid w:val="00BC1113"/>
    <w:pPr>
      <w:tabs>
        <w:tab w:val="num" w:pos="360"/>
      </w:tabs>
      <w:spacing w:before="30" w:after="30" w:line="360" w:lineRule="auto"/>
      <w:ind w:left="360" w:hanging="360"/>
    </w:pPr>
    <w:rPr>
      <w:rFonts w:ascii="Arial" w:hAnsi="Arial"/>
      <w:sz w:val="22"/>
    </w:rPr>
  </w:style>
  <w:style w:type="paragraph" w:customStyle="1" w:styleId="Standard">
    <w:name w:val="Standard"/>
    <w:basedOn w:val="Normalny"/>
    <w:uiPriority w:val="99"/>
    <w:rsid w:val="00BC1113"/>
    <w:pPr>
      <w:widowControl w:val="0"/>
      <w:suppressAutoHyphens/>
    </w:pPr>
    <w:rPr>
      <w:rFonts w:eastAsia="Calibri"/>
      <w:szCs w:val="20"/>
    </w:rPr>
  </w:style>
  <w:style w:type="paragraph" w:customStyle="1" w:styleId="StylPrzed0pt">
    <w:name w:val="Styl Przed:  0 pt"/>
    <w:basedOn w:val="Normalny"/>
    <w:uiPriority w:val="99"/>
    <w:rsid w:val="00BC1113"/>
    <w:pPr>
      <w:tabs>
        <w:tab w:val="num" w:pos="360"/>
      </w:tabs>
    </w:pPr>
  </w:style>
  <w:style w:type="paragraph" w:customStyle="1" w:styleId="Nagowek3">
    <w:name w:val="Nagłowek 3"/>
    <w:basedOn w:val="Nagwek2"/>
    <w:qFormat/>
    <w:rsid w:val="00BC1113"/>
    <w:pPr>
      <w:keepNext w:val="0"/>
      <w:snapToGrid w:val="0"/>
      <w:spacing w:before="240"/>
    </w:pPr>
    <w:rPr>
      <w:rFonts w:ascii="Arial" w:eastAsia="Calibri" w:hAnsi="Arial"/>
      <w:b/>
      <w:szCs w:val="20"/>
    </w:rPr>
  </w:style>
  <w:style w:type="paragraph" w:customStyle="1" w:styleId="edek">
    <w:name w:val="edek"/>
    <w:basedOn w:val="Normalny"/>
    <w:uiPriority w:val="99"/>
    <w:rsid w:val="00BC1113"/>
    <w:pPr>
      <w:snapToGrid w:val="0"/>
      <w:jc w:val="both"/>
    </w:pPr>
    <w:rPr>
      <w:szCs w:val="20"/>
    </w:rPr>
  </w:style>
  <w:style w:type="paragraph" w:customStyle="1" w:styleId="Domylnie">
    <w:name w:val="Domyślnie"/>
    <w:uiPriority w:val="99"/>
    <w:rsid w:val="00BC11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rzem1">
    <w:name w:val="Przem1"/>
    <w:uiPriority w:val="99"/>
    <w:rsid w:val="00BC1113"/>
    <w:pPr>
      <w:widowControl w:val="0"/>
      <w:spacing w:after="0" w:line="240" w:lineRule="auto"/>
    </w:pPr>
    <w:rPr>
      <w:rFonts w:ascii="Times New Roman" w:eastAsia="Times New Roman" w:hAnsi="Times New Roman" w:cs="Times New Roman"/>
      <w:color w:val="000000"/>
      <w:sz w:val="28"/>
      <w:szCs w:val="20"/>
      <w:lang w:eastAsia="pl-PL"/>
    </w:rPr>
  </w:style>
  <w:style w:type="paragraph" w:customStyle="1" w:styleId="Tekstpodstawowy21">
    <w:name w:val="Tekst podstawowy 21"/>
    <w:basedOn w:val="Normalny"/>
    <w:uiPriority w:val="99"/>
    <w:rsid w:val="00BC1113"/>
    <w:pPr>
      <w:tabs>
        <w:tab w:val="left" w:pos="567"/>
        <w:tab w:val="left" w:pos="851"/>
        <w:tab w:val="left" w:pos="1134"/>
        <w:tab w:val="left" w:pos="1701"/>
        <w:tab w:val="left" w:pos="2268"/>
        <w:tab w:val="left" w:pos="2835"/>
        <w:tab w:val="left" w:pos="3402"/>
      </w:tabs>
      <w:suppressAutoHyphens/>
      <w:jc w:val="both"/>
    </w:pPr>
    <w:rPr>
      <w:szCs w:val="20"/>
      <w:lang w:eastAsia="ar-SA"/>
    </w:rPr>
  </w:style>
  <w:style w:type="paragraph" w:customStyle="1" w:styleId="Nagwek21">
    <w:name w:val="Nagłówek 21"/>
    <w:basedOn w:val="Normalny"/>
    <w:next w:val="Normalny"/>
    <w:uiPriority w:val="99"/>
    <w:rsid w:val="00BC1113"/>
    <w:pPr>
      <w:keepNext/>
      <w:tabs>
        <w:tab w:val="left" w:pos="567"/>
        <w:tab w:val="left" w:pos="851"/>
        <w:tab w:val="left" w:pos="1134"/>
        <w:tab w:val="left" w:pos="1701"/>
        <w:tab w:val="left" w:pos="2268"/>
        <w:tab w:val="left" w:pos="2835"/>
        <w:tab w:val="left" w:pos="3402"/>
      </w:tabs>
      <w:suppressAutoHyphens/>
      <w:spacing w:after="120" w:line="360" w:lineRule="auto"/>
    </w:pPr>
    <w:rPr>
      <w:szCs w:val="20"/>
      <w:lang w:eastAsia="ar-SA"/>
    </w:rPr>
  </w:style>
  <w:style w:type="paragraph" w:customStyle="1" w:styleId="BodyText21">
    <w:name w:val="Body Text 21"/>
    <w:basedOn w:val="Normalny"/>
    <w:uiPriority w:val="99"/>
    <w:rsid w:val="00BC1113"/>
    <w:pPr>
      <w:widowControl w:val="0"/>
      <w:overflowPunct w:val="0"/>
      <w:autoSpaceDE w:val="0"/>
      <w:autoSpaceDN w:val="0"/>
      <w:adjustRightInd w:val="0"/>
      <w:spacing w:before="40"/>
      <w:jc w:val="both"/>
    </w:pPr>
    <w:rPr>
      <w:b/>
      <w:szCs w:val="20"/>
    </w:rPr>
  </w:style>
  <w:style w:type="paragraph" w:customStyle="1" w:styleId="ZnakZnak1CharChar">
    <w:name w:val="Znak Znak1 Char Char"/>
    <w:basedOn w:val="Normalny"/>
    <w:uiPriority w:val="99"/>
    <w:rsid w:val="00BC1113"/>
  </w:style>
  <w:style w:type="paragraph" w:customStyle="1" w:styleId="Znak12">
    <w:name w:val="Znak12"/>
    <w:basedOn w:val="Normalny"/>
    <w:uiPriority w:val="99"/>
    <w:rsid w:val="00BC1113"/>
  </w:style>
  <w:style w:type="paragraph" w:customStyle="1" w:styleId="akapit2">
    <w:name w:val="akapit2"/>
    <w:basedOn w:val="Normalny"/>
    <w:next w:val="Listanumerowana2"/>
    <w:uiPriority w:val="99"/>
    <w:rsid w:val="00BC1113"/>
    <w:pPr>
      <w:spacing w:before="120" w:after="120" w:line="360" w:lineRule="auto"/>
    </w:pPr>
    <w:rPr>
      <w:b/>
      <w:bCs/>
      <w:lang w:eastAsia="en-US"/>
    </w:rPr>
  </w:style>
  <w:style w:type="paragraph" w:customStyle="1" w:styleId="p3">
    <w:name w:val="p3"/>
    <w:basedOn w:val="Normalny"/>
    <w:uiPriority w:val="99"/>
    <w:rsid w:val="00BC1113"/>
    <w:pPr>
      <w:widowControl w:val="0"/>
      <w:tabs>
        <w:tab w:val="left" w:pos="1500"/>
      </w:tabs>
      <w:spacing w:line="280" w:lineRule="atLeast"/>
    </w:pPr>
    <w:rPr>
      <w:szCs w:val="20"/>
    </w:rPr>
  </w:style>
  <w:style w:type="paragraph" w:customStyle="1" w:styleId="NormalCyr">
    <w:name w:val="NormalCyr"/>
    <w:basedOn w:val="Normalny"/>
    <w:uiPriority w:val="99"/>
    <w:rsid w:val="00BC1113"/>
    <w:pPr>
      <w:overflowPunct w:val="0"/>
      <w:autoSpaceDE w:val="0"/>
      <w:autoSpaceDN w:val="0"/>
      <w:adjustRightInd w:val="0"/>
    </w:pPr>
    <w:rPr>
      <w:b/>
      <w:szCs w:val="20"/>
    </w:rPr>
  </w:style>
  <w:style w:type="paragraph" w:customStyle="1" w:styleId="Tekstpodstawowywcity21">
    <w:name w:val="Tekst podstawowy wcięty 21"/>
    <w:basedOn w:val="Normalny"/>
    <w:uiPriority w:val="99"/>
    <w:rsid w:val="00BC1113"/>
    <w:pPr>
      <w:ind w:left="426" w:hanging="426"/>
      <w:jc w:val="both"/>
    </w:pPr>
    <w:rPr>
      <w:szCs w:val="20"/>
    </w:rPr>
  </w:style>
  <w:style w:type="paragraph" w:customStyle="1" w:styleId="tekstost">
    <w:name w:val="tekst ost"/>
    <w:basedOn w:val="Normalny"/>
    <w:uiPriority w:val="99"/>
    <w:rsid w:val="00BC1113"/>
    <w:pPr>
      <w:overflowPunct w:val="0"/>
      <w:autoSpaceDE w:val="0"/>
      <w:autoSpaceDN w:val="0"/>
      <w:adjustRightInd w:val="0"/>
      <w:jc w:val="both"/>
    </w:pPr>
    <w:rPr>
      <w:sz w:val="20"/>
      <w:szCs w:val="20"/>
    </w:rPr>
  </w:style>
  <w:style w:type="paragraph" w:customStyle="1" w:styleId="Tekstpodstawowywcity31">
    <w:name w:val="Tekst podstawowy wcięty 31"/>
    <w:basedOn w:val="Normalny"/>
    <w:uiPriority w:val="99"/>
    <w:rsid w:val="00BC1113"/>
    <w:pPr>
      <w:overflowPunct w:val="0"/>
      <w:autoSpaceDE w:val="0"/>
      <w:autoSpaceDN w:val="0"/>
      <w:adjustRightInd w:val="0"/>
      <w:ind w:firstLine="709"/>
      <w:jc w:val="both"/>
    </w:pPr>
    <w:rPr>
      <w:sz w:val="20"/>
      <w:szCs w:val="20"/>
    </w:rPr>
  </w:style>
  <w:style w:type="paragraph" w:customStyle="1" w:styleId="ZnakZnak1Znak">
    <w:name w:val="Znak Znak1 Znak"/>
    <w:basedOn w:val="Normalny"/>
    <w:uiPriority w:val="99"/>
    <w:rsid w:val="00BC1113"/>
  </w:style>
  <w:style w:type="paragraph" w:customStyle="1" w:styleId="WW-Tekstpodstawowywcity3">
    <w:name w:val="WW-Tekst podstawowy wcięty 3"/>
    <w:basedOn w:val="Normalny"/>
    <w:uiPriority w:val="99"/>
    <w:rsid w:val="00BC1113"/>
    <w:pPr>
      <w:suppressAutoHyphens/>
      <w:ind w:left="709" w:firstLine="1"/>
    </w:pPr>
    <w:rPr>
      <w:szCs w:val="20"/>
    </w:rPr>
  </w:style>
  <w:style w:type="paragraph" w:customStyle="1" w:styleId="msolistparagraph0">
    <w:name w:val="msolistparagraph"/>
    <w:basedOn w:val="Normalny"/>
    <w:rsid w:val="00BC1113"/>
    <w:pPr>
      <w:ind w:left="708"/>
    </w:pPr>
    <w:rPr>
      <w:rFonts w:eastAsia="Calibri"/>
    </w:rPr>
  </w:style>
  <w:style w:type="character" w:customStyle="1" w:styleId="zwyklyZnakZnak">
    <w:name w:val="zwykly Znak Znak"/>
    <w:uiPriority w:val="99"/>
    <w:rsid w:val="00BC1113"/>
    <w:rPr>
      <w:rFonts w:ascii="Arial" w:hAnsi="Arial"/>
      <w:sz w:val="24"/>
      <w:lang w:val="pl-PL" w:eastAsia="pl-PL"/>
    </w:rPr>
  </w:style>
  <w:style w:type="character" w:customStyle="1" w:styleId="zwyklywcietyZnakZnak">
    <w:name w:val="zwykly wciety Znak Znak"/>
    <w:uiPriority w:val="99"/>
    <w:rsid w:val="00BC1113"/>
    <w:rPr>
      <w:rFonts w:ascii="Arial" w:hAnsi="Arial"/>
      <w:sz w:val="24"/>
      <w:lang w:val="pl-PL" w:eastAsia="pl-PL"/>
    </w:rPr>
  </w:style>
  <w:style w:type="character" w:customStyle="1" w:styleId="a2ZnakZnak">
    <w:name w:val="a2 Znak Znak"/>
    <w:uiPriority w:val="99"/>
    <w:rsid w:val="00BC1113"/>
    <w:rPr>
      <w:rFonts w:ascii="Arial" w:hAnsi="Arial"/>
      <w:sz w:val="24"/>
      <w:lang w:val="pl-PL" w:eastAsia="pl-PL"/>
    </w:rPr>
  </w:style>
  <w:style w:type="paragraph" w:customStyle="1" w:styleId="warunki4">
    <w:name w:val="warunki4"/>
    <w:basedOn w:val="Normalny"/>
    <w:uiPriority w:val="99"/>
    <w:rsid w:val="00BC1113"/>
    <w:pPr>
      <w:tabs>
        <w:tab w:val="left" w:pos="426"/>
      </w:tabs>
      <w:overflowPunct w:val="0"/>
      <w:autoSpaceDE w:val="0"/>
      <w:autoSpaceDN w:val="0"/>
      <w:adjustRightInd w:val="0"/>
      <w:ind w:left="1702" w:hanging="284"/>
      <w:jc w:val="both"/>
      <w:textAlignment w:val="baseline"/>
    </w:pPr>
    <w:rPr>
      <w:rFonts w:ascii="Arial" w:hAnsi="Arial" w:cs="Arial"/>
      <w:sz w:val="20"/>
      <w:szCs w:val="20"/>
      <w:lang w:val="en-GB"/>
    </w:rPr>
  </w:style>
  <w:style w:type="character" w:customStyle="1" w:styleId="Teksttreci">
    <w:name w:val="Tekst treści_"/>
    <w:link w:val="Teksttreci1"/>
    <w:locked/>
    <w:rsid w:val="00BC1113"/>
    <w:rPr>
      <w:rFonts w:ascii="Verdana" w:hAnsi="Verdana"/>
      <w:sz w:val="16"/>
      <w:shd w:val="clear" w:color="auto" w:fill="FFFFFF"/>
    </w:rPr>
  </w:style>
  <w:style w:type="paragraph" w:customStyle="1" w:styleId="Teksttreci1">
    <w:name w:val="Tekst treści1"/>
    <w:basedOn w:val="Normalny"/>
    <w:link w:val="Teksttreci"/>
    <w:uiPriority w:val="99"/>
    <w:rsid w:val="00BC1113"/>
    <w:pPr>
      <w:shd w:val="clear" w:color="auto" w:fill="FFFFFF"/>
      <w:spacing w:line="437" w:lineRule="exact"/>
      <w:ind w:hanging="3080"/>
    </w:pPr>
    <w:rPr>
      <w:rFonts w:ascii="Verdana" w:eastAsiaTheme="minorHAnsi" w:hAnsi="Verdana" w:cstheme="minorBidi"/>
      <w:sz w:val="16"/>
      <w:szCs w:val="22"/>
      <w:lang w:eastAsia="en-US"/>
    </w:rPr>
  </w:style>
  <w:style w:type="paragraph" w:customStyle="1" w:styleId="Default">
    <w:name w:val="Default"/>
    <w:rsid w:val="00BC1113"/>
    <w:pPr>
      <w:autoSpaceDE w:val="0"/>
      <w:autoSpaceDN w:val="0"/>
      <w:adjustRightInd w:val="0"/>
      <w:spacing w:after="0" w:line="240" w:lineRule="auto"/>
    </w:pPr>
    <w:rPr>
      <w:rFonts w:ascii="Calibri" w:eastAsia="Calibri" w:hAnsi="Calibri" w:cs="Calibri"/>
      <w:color w:val="000000"/>
      <w:sz w:val="24"/>
      <w:szCs w:val="24"/>
      <w:lang w:eastAsia="pl-PL"/>
    </w:rPr>
  </w:style>
  <w:style w:type="paragraph" w:customStyle="1" w:styleId="Tekstpodstawowy23">
    <w:name w:val="Tekst podstawowy 23"/>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Tekstpodstawowy24">
    <w:name w:val="Tekst podstawowy 24"/>
    <w:basedOn w:val="Normalny"/>
    <w:uiPriority w:val="99"/>
    <w:rsid w:val="00BC1113"/>
    <w:pPr>
      <w:widowControl w:val="0"/>
      <w:overflowPunct w:val="0"/>
      <w:autoSpaceDE w:val="0"/>
      <w:autoSpaceDN w:val="0"/>
      <w:adjustRightInd w:val="0"/>
      <w:spacing w:before="40"/>
      <w:jc w:val="both"/>
      <w:textAlignment w:val="baseline"/>
    </w:pPr>
    <w:rPr>
      <w:b/>
      <w:szCs w:val="20"/>
    </w:rPr>
  </w:style>
  <w:style w:type="paragraph" w:customStyle="1" w:styleId="Poziom5">
    <w:name w:val="Poziom 5"/>
    <w:basedOn w:val="Nagwek5"/>
    <w:next w:val="Normalny"/>
    <w:uiPriority w:val="99"/>
    <w:rsid w:val="00BC1113"/>
    <w:pPr>
      <w:keepNext w:val="0"/>
      <w:numPr>
        <w:ilvl w:val="4"/>
        <w:numId w:val="20"/>
      </w:numPr>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BC1113"/>
    <w:pPr>
      <w:numPr>
        <w:ilvl w:val="3"/>
        <w:numId w:val="20"/>
      </w:numPr>
      <w:tabs>
        <w:tab w:val="num" w:pos="3228"/>
      </w:tabs>
      <w:ind w:left="3228"/>
      <w:jc w:val="both"/>
    </w:pPr>
    <w:rPr>
      <w:rFonts w:eastAsia="Calibri"/>
      <w:i/>
      <w:spacing w:val="12"/>
      <w:kern w:val="24"/>
      <w:sz w:val="20"/>
      <w:szCs w:val="20"/>
    </w:rPr>
  </w:style>
  <w:style w:type="character" w:customStyle="1" w:styleId="ZwykytekstZnak1">
    <w:name w:val="Zwykły tekst Znak1"/>
    <w:uiPriority w:val="99"/>
    <w:locked/>
    <w:rsid w:val="00BC1113"/>
    <w:rPr>
      <w:rFonts w:ascii="Courier New" w:hAnsi="Courier New"/>
      <w:lang w:val="pl-PL" w:eastAsia="pl-PL"/>
    </w:rPr>
  </w:style>
  <w:style w:type="paragraph" w:customStyle="1" w:styleId="KW-Lev-1">
    <w:name w:val="_KW-Lev-1"/>
    <w:basedOn w:val="Nagwek1"/>
    <w:next w:val="Normalny"/>
    <w:uiPriority w:val="99"/>
    <w:rsid w:val="00BC1113"/>
    <w:pPr>
      <w:numPr>
        <w:numId w:val="21"/>
      </w:numPr>
      <w:tabs>
        <w:tab w:val="clear" w:pos="1069"/>
        <w:tab w:val="num" w:pos="360"/>
        <w:tab w:val="left" w:pos="540"/>
        <w:tab w:val="num" w:pos="720"/>
      </w:tabs>
      <w:ind w:left="357" w:hanging="357"/>
    </w:pPr>
    <w:rPr>
      <w:rFonts w:ascii="Verdana" w:eastAsia="Calibri" w:hAnsi="Verdana" w:cs="Arial"/>
      <w:color w:val="FF0000"/>
      <w:kern w:val="32"/>
      <w:sz w:val="20"/>
      <w:szCs w:val="18"/>
    </w:rPr>
  </w:style>
  <w:style w:type="paragraph" w:customStyle="1" w:styleId="KW-Lev-2">
    <w:name w:val="_KW-Lev-2"/>
    <w:basedOn w:val="Normalny"/>
    <w:next w:val="KW-Lev-3"/>
    <w:link w:val="KW-Lev-2Znak"/>
    <w:uiPriority w:val="99"/>
    <w:rsid w:val="00BC1113"/>
    <w:pPr>
      <w:numPr>
        <w:ilvl w:val="1"/>
        <w:numId w:val="21"/>
      </w:numPr>
      <w:tabs>
        <w:tab w:val="left" w:pos="1077"/>
      </w:tabs>
      <w:spacing w:before="120" w:after="120"/>
      <w:jc w:val="both"/>
    </w:pPr>
    <w:rPr>
      <w:rFonts w:ascii="Verdana" w:hAnsi="Verdana"/>
      <w:color w:val="0000FF"/>
      <w:sz w:val="18"/>
    </w:rPr>
  </w:style>
  <w:style w:type="paragraph" w:customStyle="1" w:styleId="KW-Lev-3">
    <w:name w:val="_KW-Lev-3"/>
    <w:basedOn w:val="Normalny"/>
    <w:uiPriority w:val="99"/>
    <w:rsid w:val="00BC1113"/>
    <w:pPr>
      <w:numPr>
        <w:ilvl w:val="2"/>
        <w:numId w:val="21"/>
      </w:numPr>
      <w:tabs>
        <w:tab w:val="left" w:pos="1497"/>
      </w:tabs>
      <w:spacing w:before="120" w:after="120"/>
      <w:ind w:left="1514" w:hanging="794"/>
      <w:jc w:val="both"/>
    </w:pPr>
    <w:rPr>
      <w:rFonts w:ascii="Verdana" w:hAnsi="Verdana"/>
      <w:color w:val="008000"/>
      <w:sz w:val="18"/>
    </w:rPr>
  </w:style>
  <w:style w:type="paragraph" w:customStyle="1" w:styleId="KW-Lev-4">
    <w:name w:val="_KW-Lev-4"/>
    <w:basedOn w:val="Normalny"/>
    <w:uiPriority w:val="99"/>
    <w:rsid w:val="00BC1113"/>
    <w:pPr>
      <w:numPr>
        <w:ilvl w:val="3"/>
        <w:numId w:val="21"/>
      </w:numPr>
      <w:tabs>
        <w:tab w:val="clear" w:pos="1800"/>
        <w:tab w:val="left" w:pos="1080"/>
        <w:tab w:val="left" w:pos="2160"/>
      </w:tabs>
      <w:ind w:left="2154" w:hanging="1077"/>
      <w:jc w:val="both"/>
    </w:pPr>
    <w:rPr>
      <w:rFonts w:ascii="Verdana" w:hAnsi="Verdana"/>
      <w:color w:val="800080"/>
      <w:sz w:val="18"/>
      <w:szCs w:val="18"/>
    </w:rPr>
  </w:style>
  <w:style w:type="paragraph" w:customStyle="1" w:styleId="KW-Lev-5">
    <w:name w:val="_KW-Lev-5"/>
    <w:basedOn w:val="KW-Lev-4"/>
    <w:uiPriority w:val="99"/>
    <w:rsid w:val="00BC1113"/>
    <w:pPr>
      <w:numPr>
        <w:ilvl w:val="4"/>
      </w:numPr>
      <w:tabs>
        <w:tab w:val="num" w:pos="1440"/>
      </w:tabs>
    </w:pPr>
    <w:rPr>
      <w:color w:val="808000"/>
    </w:rPr>
  </w:style>
  <w:style w:type="character" w:customStyle="1" w:styleId="KW-Lev-2Znak">
    <w:name w:val="_KW-Lev-2 Znak"/>
    <w:link w:val="KW-Lev-2"/>
    <w:uiPriority w:val="99"/>
    <w:locked/>
    <w:rsid w:val="00BC1113"/>
    <w:rPr>
      <w:rFonts w:ascii="Verdana" w:eastAsia="Times New Roman" w:hAnsi="Verdana" w:cs="Times New Roman"/>
      <w:color w:val="0000FF"/>
      <w:sz w:val="18"/>
      <w:szCs w:val="24"/>
      <w:lang w:eastAsia="pl-PL"/>
    </w:rPr>
  </w:style>
  <w:style w:type="character" w:customStyle="1" w:styleId="apple-converted-space">
    <w:name w:val="apple-converted-space"/>
    <w:rsid w:val="00BC1113"/>
  </w:style>
  <w:style w:type="paragraph" w:customStyle="1" w:styleId="Standardowy1">
    <w:name w:val="Standardowy1"/>
    <w:link w:val="NormalTableZnak"/>
    <w:uiPriority w:val="99"/>
    <w:rsid w:val="00BC1113"/>
    <w:pPr>
      <w:spacing w:after="0" w:line="240" w:lineRule="auto"/>
    </w:pPr>
    <w:rPr>
      <w:rFonts w:ascii="Times New Roman" w:eastAsia="Calibri" w:hAnsi="Times New Roman" w:cs="Times New Roman"/>
      <w:lang w:eastAsia="pl-PL"/>
    </w:rPr>
  </w:style>
  <w:style w:type="character" w:customStyle="1" w:styleId="NormalTableZnak">
    <w:name w:val="Normal Table Znak"/>
    <w:link w:val="Standardowy1"/>
    <w:uiPriority w:val="99"/>
    <w:locked/>
    <w:rsid w:val="00BC1113"/>
    <w:rPr>
      <w:rFonts w:ascii="Times New Roman" w:eastAsia="Calibri" w:hAnsi="Times New Roman" w:cs="Times New Roman"/>
      <w:lang w:eastAsia="pl-PL"/>
    </w:rPr>
  </w:style>
  <w:style w:type="character" w:customStyle="1" w:styleId="akapitustep1">
    <w:name w:val="akapitustep1"/>
    <w:uiPriority w:val="99"/>
    <w:rsid w:val="00BC1113"/>
  </w:style>
  <w:style w:type="paragraph" w:customStyle="1" w:styleId="Numerowanie">
    <w:name w:val="Numerowanie"/>
    <w:basedOn w:val="Normalny"/>
    <w:rsid w:val="00BC1113"/>
    <w:pPr>
      <w:numPr>
        <w:numId w:val="22"/>
      </w:numPr>
      <w:jc w:val="both"/>
      <w:outlineLvl w:val="0"/>
    </w:pPr>
    <w:rPr>
      <w:noProof/>
      <w:szCs w:val="20"/>
    </w:rPr>
  </w:style>
  <w:style w:type="paragraph" w:customStyle="1" w:styleId="Bezodstpw1">
    <w:name w:val="Bez odstępów1"/>
    <w:uiPriority w:val="99"/>
    <w:rsid w:val="00BC1113"/>
    <w:pPr>
      <w:suppressAutoHyphens/>
      <w:spacing w:after="0" w:line="240" w:lineRule="auto"/>
    </w:pPr>
    <w:rPr>
      <w:rFonts w:ascii="Times New Roman" w:eastAsia="Calibri" w:hAnsi="Times New Roman" w:cs="Times New Roman"/>
      <w:sz w:val="24"/>
      <w:szCs w:val="24"/>
      <w:lang w:eastAsia="ar-SA"/>
    </w:rPr>
  </w:style>
  <w:style w:type="paragraph" w:customStyle="1" w:styleId="Akapitzlist2">
    <w:name w:val="Akapit z listą2"/>
    <w:basedOn w:val="Normalny"/>
    <w:uiPriority w:val="99"/>
    <w:rsid w:val="00BC1113"/>
    <w:pPr>
      <w:spacing w:after="200" w:line="276" w:lineRule="auto"/>
      <w:ind w:left="720"/>
      <w:contextualSpacing/>
    </w:pPr>
    <w:rPr>
      <w:rFonts w:ascii="Calibri" w:eastAsia="Calibri" w:hAnsi="Calibri"/>
      <w:sz w:val="22"/>
      <w:szCs w:val="22"/>
    </w:rPr>
  </w:style>
  <w:style w:type="character" w:customStyle="1" w:styleId="ZnakZnak41">
    <w:name w:val="Znak Znak41"/>
    <w:uiPriority w:val="99"/>
    <w:rsid w:val="00BC1113"/>
    <w:rPr>
      <w:rFonts w:ascii="Times New Roman" w:hAnsi="Times New Roman"/>
      <w:sz w:val="24"/>
    </w:rPr>
  </w:style>
  <w:style w:type="character" w:customStyle="1" w:styleId="FontStyle27">
    <w:name w:val="Font Style27"/>
    <w:rsid w:val="00BC1113"/>
    <w:rPr>
      <w:rFonts w:ascii="Garamond" w:hAnsi="Garamond"/>
      <w:b/>
      <w:sz w:val="20"/>
    </w:rPr>
  </w:style>
  <w:style w:type="character" w:customStyle="1" w:styleId="FontStyle30">
    <w:name w:val="Font Style30"/>
    <w:uiPriority w:val="99"/>
    <w:rsid w:val="00BC1113"/>
    <w:rPr>
      <w:rFonts w:ascii="Garamond" w:hAnsi="Garamond"/>
      <w:sz w:val="20"/>
    </w:rPr>
  </w:style>
  <w:style w:type="paragraph" w:customStyle="1" w:styleId="Nagwekspisutreci1">
    <w:name w:val="Nagłówek spisu treści1"/>
    <w:basedOn w:val="Nagwek1"/>
    <w:next w:val="Normalny"/>
    <w:uiPriority w:val="99"/>
    <w:rsid w:val="00BC1113"/>
    <w:pPr>
      <w:keepLines/>
      <w:suppressAutoHyphens/>
      <w:spacing w:before="480" w:after="0" w:line="276" w:lineRule="auto"/>
      <w:jc w:val="left"/>
    </w:pPr>
    <w:rPr>
      <w:rFonts w:ascii="Cambria" w:hAnsi="Cambria"/>
      <w:color w:val="365F91"/>
      <w:sz w:val="28"/>
      <w:szCs w:val="28"/>
      <w:lang w:eastAsia="ar-SA"/>
    </w:rPr>
  </w:style>
  <w:style w:type="numbering" w:customStyle="1" w:styleId="siwz">
    <w:name w:val="siwz"/>
    <w:rsid w:val="00BC1113"/>
    <w:pPr>
      <w:numPr>
        <w:numId w:val="18"/>
      </w:numPr>
    </w:pPr>
  </w:style>
  <w:style w:type="numbering" w:customStyle="1" w:styleId="Biecalista1">
    <w:name w:val="Bieżąca lista1"/>
    <w:rsid w:val="00BC1113"/>
    <w:pPr>
      <w:numPr>
        <w:numId w:val="19"/>
      </w:numPr>
    </w:pPr>
  </w:style>
  <w:style w:type="paragraph" w:customStyle="1" w:styleId="Teksttreci0">
    <w:name w:val="Tekst treści"/>
    <w:basedOn w:val="Normalny"/>
    <w:rsid w:val="00BC1113"/>
    <w:pPr>
      <w:shd w:val="clear" w:color="auto" w:fill="FFFFFF"/>
      <w:spacing w:after="240" w:line="0" w:lineRule="atLeast"/>
      <w:ind w:hanging="400"/>
    </w:pPr>
    <w:rPr>
      <w:rFonts w:ascii="Calibri" w:eastAsia="Calibri" w:hAnsi="Calibri"/>
      <w:sz w:val="18"/>
      <w:szCs w:val="18"/>
    </w:rPr>
  </w:style>
  <w:style w:type="paragraph" w:customStyle="1" w:styleId="Tekstpodstawowywcity32">
    <w:name w:val="Tekst podstawowy wcięty 32"/>
    <w:basedOn w:val="Normalny"/>
    <w:rsid w:val="00BC1113"/>
    <w:pPr>
      <w:tabs>
        <w:tab w:val="left" w:pos="8505"/>
        <w:tab w:val="left" w:pos="13608"/>
      </w:tabs>
      <w:spacing w:before="60" w:line="288" w:lineRule="auto"/>
      <w:ind w:firstLine="425"/>
      <w:jc w:val="both"/>
    </w:pPr>
    <w:rPr>
      <w:kern w:val="16"/>
      <w:szCs w:val="20"/>
    </w:rPr>
  </w:style>
  <w:style w:type="paragraph" w:customStyle="1" w:styleId="Style8">
    <w:name w:val="Style8"/>
    <w:basedOn w:val="Normalny"/>
    <w:rsid w:val="00BC1113"/>
    <w:pPr>
      <w:widowControl w:val="0"/>
      <w:autoSpaceDE w:val="0"/>
      <w:autoSpaceDN w:val="0"/>
      <w:adjustRightInd w:val="0"/>
    </w:pPr>
  </w:style>
  <w:style w:type="paragraph" w:customStyle="1" w:styleId="Style11">
    <w:name w:val="Style11"/>
    <w:basedOn w:val="Normalny"/>
    <w:uiPriority w:val="99"/>
    <w:rsid w:val="00BC1113"/>
    <w:pPr>
      <w:widowControl w:val="0"/>
      <w:autoSpaceDE w:val="0"/>
      <w:autoSpaceDN w:val="0"/>
      <w:adjustRightInd w:val="0"/>
      <w:spacing w:line="230" w:lineRule="exact"/>
    </w:pPr>
  </w:style>
  <w:style w:type="paragraph" w:customStyle="1" w:styleId="Style1">
    <w:name w:val="Style1"/>
    <w:basedOn w:val="Normalny"/>
    <w:rsid w:val="00BC1113"/>
    <w:pPr>
      <w:widowControl w:val="0"/>
      <w:autoSpaceDE w:val="0"/>
      <w:autoSpaceDN w:val="0"/>
      <w:adjustRightInd w:val="0"/>
    </w:pPr>
  </w:style>
  <w:style w:type="character" w:customStyle="1" w:styleId="FontStyle12">
    <w:name w:val="Font Style12"/>
    <w:rsid w:val="00BC1113"/>
    <w:rPr>
      <w:rFonts w:ascii="Times New Roman" w:hAnsi="Times New Roman" w:cs="Times New Roman"/>
      <w:sz w:val="16"/>
      <w:szCs w:val="16"/>
    </w:rPr>
  </w:style>
  <w:style w:type="character" w:customStyle="1" w:styleId="para">
    <w:name w:val="para"/>
    <w:basedOn w:val="Domylnaczcionkaakapitu"/>
    <w:rsid w:val="00BC1113"/>
  </w:style>
  <w:style w:type="character" w:customStyle="1" w:styleId="descr">
    <w:name w:val="descr"/>
    <w:basedOn w:val="Domylnaczcionkaakapitu"/>
    <w:rsid w:val="00BC1113"/>
  </w:style>
  <w:style w:type="paragraph" w:customStyle="1" w:styleId="Style2">
    <w:name w:val="Style2"/>
    <w:basedOn w:val="Normalny"/>
    <w:uiPriority w:val="99"/>
    <w:rsid w:val="00BC1113"/>
    <w:pPr>
      <w:widowControl w:val="0"/>
      <w:autoSpaceDE w:val="0"/>
      <w:autoSpaceDN w:val="0"/>
      <w:adjustRightInd w:val="0"/>
      <w:spacing w:line="281" w:lineRule="exact"/>
      <w:ind w:hanging="360"/>
      <w:jc w:val="both"/>
    </w:pPr>
  </w:style>
  <w:style w:type="paragraph" w:customStyle="1" w:styleId="Tekstpodstawowywcity33">
    <w:name w:val="Tekst podstawowy wcięty 33"/>
    <w:basedOn w:val="Normalny"/>
    <w:rsid w:val="00BC1113"/>
    <w:pPr>
      <w:tabs>
        <w:tab w:val="left" w:pos="8505"/>
        <w:tab w:val="left" w:pos="13608"/>
      </w:tabs>
      <w:spacing w:before="60" w:line="288" w:lineRule="auto"/>
      <w:ind w:firstLine="425"/>
      <w:jc w:val="both"/>
    </w:pPr>
    <w:rPr>
      <w:kern w:val="16"/>
      <w:szCs w:val="20"/>
    </w:rPr>
  </w:style>
  <w:style w:type="paragraph" w:customStyle="1" w:styleId="Wyliczenie10">
    <w:name w:val="Wyliczenie 1'"/>
    <w:basedOn w:val="Normalny"/>
    <w:rsid w:val="00BC1113"/>
    <w:pPr>
      <w:tabs>
        <w:tab w:val="left" w:pos="851"/>
      </w:tabs>
      <w:spacing w:before="120"/>
      <w:jc w:val="both"/>
    </w:pPr>
    <w:rPr>
      <w:szCs w:val="20"/>
    </w:rPr>
  </w:style>
  <w:style w:type="paragraph" w:customStyle="1" w:styleId="Tekstpodstawowywcity34">
    <w:name w:val="Tekst podstawowy wcięty 34"/>
    <w:basedOn w:val="Normalny"/>
    <w:rsid w:val="00BC1113"/>
    <w:pPr>
      <w:tabs>
        <w:tab w:val="left" w:pos="8505"/>
        <w:tab w:val="left" w:pos="13608"/>
      </w:tabs>
      <w:spacing w:before="60" w:line="288" w:lineRule="auto"/>
      <w:ind w:firstLine="425"/>
      <w:jc w:val="both"/>
    </w:pPr>
    <w:rPr>
      <w:kern w:val="16"/>
    </w:rPr>
  </w:style>
  <w:style w:type="paragraph" w:customStyle="1" w:styleId="TekstpodstawowyTekstwcity2st">
    <w:name w:val="Tekst podstawowy.Tekst wciêty 2 st"/>
    <w:basedOn w:val="Normalny"/>
    <w:rsid w:val="00BC1113"/>
    <w:pPr>
      <w:tabs>
        <w:tab w:val="left" w:pos="8505"/>
        <w:tab w:val="left" w:pos="13608"/>
      </w:tabs>
      <w:spacing w:before="60" w:line="360" w:lineRule="auto"/>
      <w:jc w:val="both"/>
    </w:pPr>
    <w:rPr>
      <w:kern w:val="16"/>
    </w:rPr>
  </w:style>
  <w:style w:type="paragraph" w:customStyle="1" w:styleId="Akapitzlist3">
    <w:name w:val="Akapit z listą3"/>
    <w:basedOn w:val="Normalny"/>
    <w:rsid w:val="00BC1113"/>
    <w:pPr>
      <w:spacing w:before="120"/>
      <w:ind w:left="720"/>
      <w:jc w:val="both"/>
      <w:outlineLvl w:val="0"/>
    </w:pPr>
  </w:style>
  <w:style w:type="character" w:customStyle="1" w:styleId="st1">
    <w:name w:val="st1"/>
    <w:basedOn w:val="Domylnaczcionkaakapitu"/>
    <w:rsid w:val="00BC1113"/>
  </w:style>
  <w:style w:type="paragraph" w:styleId="Indeks1">
    <w:name w:val="index 1"/>
    <w:basedOn w:val="Normalny"/>
    <w:autoRedefine/>
    <w:semiHidden/>
    <w:rsid w:val="00BC1113"/>
    <w:pPr>
      <w:numPr>
        <w:numId w:val="23"/>
      </w:numPr>
      <w:tabs>
        <w:tab w:val="left" w:pos="8505"/>
        <w:tab w:val="left" w:pos="13608"/>
      </w:tabs>
      <w:spacing w:before="60" w:line="288" w:lineRule="auto"/>
      <w:jc w:val="both"/>
    </w:pPr>
    <w:rPr>
      <w:kern w:val="16"/>
      <w:szCs w:val="20"/>
    </w:rPr>
  </w:style>
  <w:style w:type="paragraph" w:customStyle="1" w:styleId="Punktnumerowany">
    <w:name w:val="Punkt numerowany"/>
    <w:basedOn w:val="Normalny"/>
    <w:rsid w:val="00BC1113"/>
    <w:pPr>
      <w:spacing w:before="120"/>
      <w:jc w:val="both"/>
    </w:pPr>
    <w:rPr>
      <w:szCs w:val="20"/>
    </w:rPr>
  </w:style>
  <w:style w:type="paragraph" w:customStyle="1" w:styleId="Nagwek1TopicHeading1H1h1L1Level1">
    <w:name w:val="Nag³ówek 1.Topic Heading 1.H1.h1.L1.Level 1"/>
    <w:basedOn w:val="Normalny"/>
    <w:next w:val="Normalny"/>
    <w:rsid w:val="00BC1113"/>
    <w:pPr>
      <w:keepNext/>
      <w:keepLines/>
      <w:tabs>
        <w:tab w:val="left" w:pos="8505"/>
        <w:tab w:val="left" w:pos="13608"/>
      </w:tabs>
      <w:spacing w:before="360" w:after="40" w:line="360" w:lineRule="auto"/>
      <w:jc w:val="center"/>
    </w:pPr>
    <w:rPr>
      <w:b/>
      <w:i/>
      <w:spacing w:val="20"/>
      <w:kern w:val="16"/>
      <w:szCs w:val="20"/>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C1113"/>
    <w:pPr>
      <w:tabs>
        <w:tab w:val="left" w:pos="7371"/>
        <w:tab w:val="left" w:pos="8505"/>
        <w:tab w:val="left" w:pos="13608"/>
      </w:tabs>
      <w:spacing w:before="60" w:line="360" w:lineRule="auto"/>
      <w:ind w:left="283" w:hanging="141"/>
      <w:jc w:val="both"/>
    </w:pPr>
    <w:rPr>
      <w:kern w:val="16"/>
      <w:szCs w:val="20"/>
    </w:rPr>
  </w:style>
  <w:style w:type="paragraph" w:customStyle="1" w:styleId="punktnumerowany0">
    <w:name w:val="punktnumerowany"/>
    <w:basedOn w:val="Normalny"/>
    <w:rsid w:val="00BC1113"/>
    <w:pPr>
      <w:spacing w:before="120"/>
      <w:ind w:left="360" w:hanging="360"/>
      <w:jc w:val="both"/>
    </w:pPr>
  </w:style>
  <w:style w:type="paragraph" w:customStyle="1" w:styleId="xl151">
    <w:name w:val="xl151"/>
    <w:basedOn w:val="Normalny"/>
    <w:rsid w:val="00BC1113"/>
    <w:pPr>
      <w:autoSpaceDE w:val="0"/>
      <w:autoSpaceDN w:val="0"/>
      <w:spacing w:before="100" w:after="100"/>
    </w:pPr>
    <w:rPr>
      <w:b/>
      <w:bCs/>
      <w:sz w:val="20"/>
    </w:rPr>
  </w:style>
  <w:style w:type="paragraph" w:customStyle="1" w:styleId="Text">
    <w:name w:val="Text"/>
    <w:basedOn w:val="Normalny"/>
    <w:rsid w:val="00BC1113"/>
    <w:pPr>
      <w:suppressAutoHyphens/>
      <w:spacing w:after="240"/>
      <w:ind w:firstLine="1440"/>
    </w:pPr>
    <w:rPr>
      <w:szCs w:val="20"/>
      <w:lang w:val="en-US" w:eastAsia="ar-SA"/>
    </w:rPr>
  </w:style>
  <w:style w:type="paragraph" w:customStyle="1" w:styleId="Style5">
    <w:name w:val="Style5"/>
    <w:basedOn w:val="Normalny"/>
    <w:uiPriority w:val="99"/>
    <w:rsid w:val="00BC1113"/>
    <w:pPr>
      <w:widowControl w:val="0"/>
      <w:autoSpaceDE w:val="0"/>
      <w:autoSpaceDN w:val="0"/>
      <w:adjustRightInd w:val="0"/>
    </w:pPr>
  </w:style>
  <w:style w:type="character" w:customStyle="1" w:styleId="FontStyle16">
    <w:name w:val="Font Style16"/>
    <w:uiPriority w:val="99"/>
    <w:rsid w:val="00BC1113"/>
    <w:rPr>
      <w:rFonts w:ascii="Times New Roman" w:hAnsi="Times New Roman" w:cs="Times New Roman"/>
      <w:b/>
      <w:bCs/>
      <w:sz w:val="22"/>
      <w:szCs w:val="22"/>
    </w:rPr>
  </w:style>
  <w:style w:type="paragraph" w:customStyle="1" w:styleId="Wyliczenie1">
    <w:name w:val="Wyliczenie 1"/>
    <w:basedOn w:val="Normalny"/>
    <w:link w:val="Wyliczenie1Znak"/>
    <w:rsid w:val="00BC1113"/>
    <w:pPr>
      <w:numPr>
        <w:numId w:val="24"/>
      </w:numPr>
      <w:tabs>
        <w:tab w:val="left" w:pos="851"/>
      </w:tabs>
      <w:suppressAutoHyphens/>
      <w:spacing w:before="120"/>
      <w:jc w:val="both"/>
    </w:pPr>
    <w:rPr>
      <w:szCs w:val="20"/>
      <w:lang w:eastAsia="ar-SA"/>
    </w:rPr>
  </w:style>
  <w:style w:type="paragraph" w:customStyle="1" w:styleId="Tre">
    <w:name w:val="Treść"/>
    <w:basedOn w:val="Nagwek"/>
    <w:rsid w:val="00BC1113"/>
    <w:pPr>
      <w:tabs>
        <w:tab w:val="clear" w:pos="4536"/>
        <w:tab w:val="clear" w:pos="9072"/>
      </w:tabs>
    </w:pPr>
    <w:rPr>
      <w:rFonts w:ascii="Courier New" w:hAnsi="Courier New"/>
      <w:sz w:val="22"/>
      <w:szCs w:val="20"/>
    </w:rPr>
  </w:style>
  <w:style w:type="character" w:customStyle="1" w:styleId="FontStyle11">
    <w:name w:val="Font Style11"/>
    <w:rsid w:val="00BC1113"/>
    <w:rPr>
      <w:rFonts w:ascii="Times New Roman" w:hAnsi="Times New Roman" w:cs="Times New Roman"/>
      <w:sz w:val="16"/>
      <w:szCs w:val="16"/>
    </w:rPr>
  </w:style>
  <w:style w:type="character" w:customStyle="1" w:styleId="FontStyle73">
    <w:name w:val="Font Style73"/>
    <w:rsid w:val="00BC1113"/>
    <w:rPr>
      <w:rFonts w:ascii="Arial" w:hAnsi="Arial" w:cs="Arial"/>
      <w:sz w:val="20"/>
      <w:szCs w:val="20"/>
    </w:rPr>
  </w:style>
  <w:style w:type="character" w:customStyle="1" w:styleId="FontStyle69">
    <w:name w:val="Font Style69"/>
    <w:rsid w:val="00BC1113"/>
    <w:rPr>
      <w:rFonts w:ascii="Arial" w:hAnsi="Arial" w:cs="Arial"/>
      <w:b/>
      <w:bCs/>
      <w:sz w:val="20"/>
      <w:szCs w:val="20"/>
    </w:rPr>
  </w:style>
  <w:style w:type="paragraph" w:customStyle="1" w:styleId="Style33">
    <w:name w:val="Style33"/>
    <w:basedOn w:val="Normalny"/>
    <w:uiPriority w:val="99"/>
    <w:rsid w:val="00BC1113"/>
    <w:pPr>
      <w:widowControl w:val="0"/>
      <w:autoSpaceDE w:val="0"/>
      <w:autoSpaceDN w:val="0"/>
      <w:adjustRightInd w:val="0"/>
      <w:spacing w:line="360" w:lineRule="exact"/>
      <w:jc w:val="both"/>
    </w:pPr>
    <w:rPr>
      <w:rFonts w:ascii="Arial" w:hAnsi="Arial"/>
    </w:rPr>
  </w:style>
  <w:style w:type="paragraph" w:customStyle="1" w:styleId="Style34">
    <w:name w:val="Style34"/>
    <w:basedOn w:val="Normalny"/>
    <w:rsid w:val="00BC1113"/>
    <w:pPr>
      <w:widowControl w:val="0"/>
      <w:autoSpaceDE w:val="0"/>
      <w:autoSpaceDN w:val="0"/>
      <w:adjustRightInd w:val="0"/>
      <w:spacing w:line="360" w:lineRule="exact"/>
      <w:ind w:hanging="542"/>
      <w:jc w:val="both"/>
    </w:pPr>
    <w:rPr>
      <w:rFonts w:ascii="Arial" w:hAnsi="Arial"/>
    </w:rPr>
  </w:style>
  <w:style w:type="character" w:customStyle="1" w:styleId="FontStyle72">
    <w:name w:val="Font Style72"/>
    <w:rsid w:val="00BC1113"/>
    <w:rPr>
      <w:rFonts w:ascii="Arial" w:hAnsi="Arial" w:cs="Arial"/>
      <w:sz w:val="20"/>
      <w:szCs w:val="20"/>
    </w:rPr>
  </w:style>
  <w:style w:type="character" w:customStyle="1" w:styleId="apple-style-span">
    <w:name w:val="apple-style-span"/>
    <w:basedOn w:val="Domylnaczcionkaakapitu"/>
    <w:rsid w:val="00BC1113"/>
  </w:style>
  <w:style w:type="paragraph" w:customStyle="1" w:styleId="text0">
    <w:name w:val="text"/>
    <w:rsid w:val="00BC1113"/>
    <w:pPr>
      <w:tabs>
        <w:tab w:val="left" w:pos="709"/>
      </w:tabs>
      <w:spacing w:after="120" w:line="240" w:lineRule="auto"/>
      <w:jc w:val="both"/>
    </w:pPr>
    <w:rPr>
      <w:rFonts w:ascii="CG Times (W1)" w:eastAsia="Times New Roman" w:hAnsi="CG Times (W1)" w:cs="Times New Roman"/>
      <w:noProof/>
      <w:sz w:val="24"/>
      <w:szCs w:val="20"/>
      <w:lang w:eastAsia="pl-PL"/>
    </w:rPr>
  </w:style>
  <w:style w:type="character" w:customStyle="1" w:styleId="Wyliczenie1Znak">
    <w:name w:val="Wyliczenie 1 Znak"/>
    <w:link w:val="Wyliczenie1"/>
    <w:rsid w:val="00BC1113"/>
    <w:rPr>
      <w:rFonts w:ascii="Times New Roman" w:eastAsia="Times New Roman" w:hAnsi="Times New Roman" w:cs="Times New Roman"/>
      <w:sz w:val="24"/>
      <w:szCs w:val="20"/>
      <w:lang w:eastAsia="ar-SA"/>
    </w:rPr>
  </w:style>
  <w:style w:type="character" w:customStyle="1" w:styleId="FontStyle102">
    <w:name w:val="Font Style102"/>
    <w:uiPriority w:val="99"/>
    <w:rsid w:val="00BC1113"/>
    <w:rPr>
      <w:rFonts w:ascii="Times New Roman" w:hAnsi="Times New Roman" w:cs="Times New Roman"/>
      <w:color w:val="000000"/>
      <w:sz w:val="20"/>
      <w:szCs w:val="20"/>
    </w:rPr>
  </w:style>
  <w:style w:type="paragraph" w:customStyle="1" w:styleId="redniasiatka1akcent21">
    <w:name w:val="Średnia siatka 1 — akcent 21"/>
    <w:basedOn w:val="Normalny"/>
    <w:uiPriority w:val="99"/>
    <w:qFormat/>
    <w:rsid w:val="00BC1113"/>
    <w:pPr>
      <w:spacing w:before="120"/>
      <w:ind w:left="708"/>
      <w:jc w:val="both"/>
      <w:outlineLvl w:val="0"/>
    </w:pPr>
    <w:rPr>
      <w:szCs w:val="20"/>
    </w:rPr>
  </w:style>
  <w:style w:type="paragraph" w:customStyle="1" w:styleId="Punktwustpie">
    <w:name w:val="! Punkt w ustępie"/>
    <w:basedOn w:val="Normalny"/>
    <w:uiPriority w:val="99"/>
    <w:rsid w:val="00BC1113"/>
    <w:pPr>
      <w:numPr>
        <w:numId w:val="25"/>
      </w:numPr>
      <w:spacing w:after="120"/>
      <w:jc w:val="both"/>
    </w:pPr>
    <w:rPr>
      <w:rFonts w:ascii="Arial Narrow" w:hAnsi="Arial Narrow" w:cs="Arial"/>
      <w:sz w:val="22"/>
      <w:szCs w:val="22"/>
      <w:lang w:eastAsia="en-US"/>
    </w:rPr>
  </w:style>
  <w:style w:type="paragraph" w:customStyle="1" w:styleId="Ustpwparagrafie">
    <w:name w:val="! Ustęp w paragrafie"/>
    <w:basedOn w:val="Normalny"/>
    <w:uiPriority w:val="99"/>
    <w:rsid w:val="00BC1113"/>
    <w:pPr>
      <w:numPr>
        <w:numId w:val="26"/>
      </w:numPr>
      <w:spacing w:after="120"/>
      <w:jc w:val="both"/>
    </w:pPr>
    <w:rPr>
      <w:rFonts w:ascii="Arial Narrow" w:hAnsi="Arial Narrow" w:cs="Arial"/>
      <w:sz w:val="22"/>
      <w:szCs w:val="22"/>
      <w:lang w:eastAsia="en-US"/>
    </w:rPr>
  </w:style>
  <w:style w:type="paragraph" w:customStyle="1" w:styleId="Tekstpodstawowywcity35">
    <w:name w:val="Tekst podstawowy wcięty 35"/>
    <w:basedOn w:val="Normalny"/>
    <w:rsid w:val="00BC1113"/>
    <w:pPr>
      <w:tabs>
        <w:tab w:val="left" w:pos="8505"/>
        <w:tab w:val="left" w:pos="13608"/>
      </w:tabs>
      <w:spacing w:before="60" w:line="288" w:lineRule="auto"/>
      <w:ind w:firstLine="425"/>
      <w:jc w:val="both"/>
    </w:pPr>
    <w:rPr>
      <w:kern w:val="16"/>
    </w:rPr>
  </w:style>
  <w:style w:type="paragraph" w:customStyle="1" w:styleId="Akapitzlist4">
    <w:name w:val="Akapit z listą4"/>
    <w:basedOn w:val="Normalny"/>
    <w:rsid w:val="00BC1113"/>
    <w:pPr>
      <w:spacing w:before="120"/>
      <w:ind w:left="720"/>
      <w:jc w:val="both"/>
      <w:outlineLvl w:val="0"/>
    </w:pPr>
  </w:style>
  <w:style w:type="numbering" w:customStyle="1" w:styleId="Bezlisty1">
    <w:name w:val="Bez listy1"/>
    <w:next w:val="Bezlisty"/>
    <w:semiHidden/>
    <w:unhideWhenUsed/>
    <w:rsid w:val="00BC1113"/>
  </w:style>
  <w:style w:type="paragraph" w:styleId="Nagwekspisutreci">
    <w:name w:val="TOC Heading"/>
    <w:basedOn w:val="Nagwek1"/>
    <w:next w:val="Normalny"/>
    <w:uiPriority w:val="99"/>
    <w:unhideWhenUsed/>
    <w:qFormat/>
    <w:rsid w:val="00BC1113"/>
    <w:pPr>
      <w:keepLines/>
      <w:spacing w:before="480" w:after="0"/>
      <w:jc w:val="left"/>
      <w:outlineLvl w:val="9"/>
    </w:pPr>
    <w:rPr>
      <w:rFonts w:asciiTheme="majorHAnsi" w:eastAsiaTheme="majorEastAsia" w:hAnsiTheme="majorHAnsi" w:cstheme="majorBidi"/>
      <w:color w:val="2E74B5" w:themeColor="accent1" w:themeShade="BF"/>
      <w:sz w:val="28"/>
      <w:szCs w:val="28"/>
      <w:lang w:eastAsia="en-US"/>
    </w:rPr>
  </w:style>
  <w:style w:type="paragraph" w:customStyle="1" w:styleId="STANDARDWYLICZENIE1">
    <w:name w:val="STANDARD_WYLICZENIE1"/>
    <w:basedOn w:val="Normalny"/>
    <w:uiPriority w:val="99"/>
    <w:rsid w:val="00BC1113"/>
    <w:pPr>
      <w:tabs>
        <w:tab w:val="num" w:pos="360"/>
      </w:tabs>
      <w:suppressAutoHyphens/>
      <w:spacing w:after="120"/>
      <w:ind w:left="360" w:hanging="360"/>
      <w:jc w:val="both"/>
    </w:pPr>
    <w:rPr>
      <w:szCs w:val="20"/>
      <w:lang w:eastAsia="ar-SA"/>
    </w:rPr>
  </w:style>
  <w:style w:type="paragraph" w:customStyle="1" w:styleId="WW-Nagwektabeli">
    <w:name w:val="WW-Nagłówek tabeli"/>
    <w:basedOn w:val="Normalny"/>
    <w:uiPriority w:val="99"/>
    <w:rsid w:val="00BC1113"/>
    <w:pPr>
      <w:spacing w:before="120"/>
      <w:jc w:val="both"/>
    </w:pPr>
    <w:rPr>
      <w:szCs w:val="20"/>
    </w:rPr>
  </w:style>
  <w:style w:type="paragraph" w:styleId="Spistreci2">
    <w:name w:val="toc 2"/>
    <w:basedOn w:val="Normalny"/>
    <w:next w:val="Normalny"/>
    <w:autoRedefine/>
    <w:uiPriority w:val="39"/>
    <w:qFormat/>
    <w:rsid w:val="00BC1113"/>
    <w:pPr>
      <w:spacing w:before="120" w:after="100"/>
      <w:ind w:left="240"/>
      <w:jc w:val="both"/>
    </w:pPr>
    <w:rPr>
      <w:szCs w:val="20"/>
    </w:rPr>
  </w:style>
  <w:style w:type="character" w:customStyle="1" w:styleId="Tytuksiki1">
    <w:name w:val="Tytuł książki1"/>
    <w:uiPriority w:val="99"/>
    <w:qFormat/>
    <w:rsid w:val="00BC1113"/>
    <w:rPr>
      <w:rFonts w:cs="Times New Roman"/>
      <w:b/>
      <w:bCs/>
      <w:smallCaps/>
      <w:spacing w:val="5"/>
    </w:rPr>
  </w:style>
  <w:style w:type="paragraph" w:customStyle="1" w:styleId="CM7">
    <w:name w:val="CM7"/>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9">
    <w:name w:val="CM9"/>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9">
    <w:name w:val="CM19"/>
    <w:basedOn w:val="Default"/>
    <w:next w:val="Default"/>
    <w:uiPriority w:val="99"/>
    <w:rsid w:val="00BC1113"/>
    <w:pPr>
      <w:widowControl w:val="0"/>
    </w:pPr>
    <w:rPr>
      <w:rFonts w:ascii="Times New Roman" w:eastAsia="Times New Roman" w:hAnsi="Times New Roman" w:cs="Times New Roman"/>
      <w:color w:val="auto"/>
    </w:rPr>
  </w:style>
  <w:style w:type="paragraph" w:customStyle="1" w:styleId="CM3">
    <w:name w:val="CM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3">
    <w:name w:val="CM13"/>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customStyle="1" w:styleId="CM15">
    <w:name w:val="CM15"/>
    <w:basedOn w:val="Default"/>
    <w:next w:val="Default"/>
    <w:uiPriority w:val="99"/>
    <w:rsid w:val="00BC1113"/>
    <w:pPr>
      <w:widowControl w:val="0"/>
      <w:spacing w:line="276" w:lineRule="atLeast"/>
    </w:pPr>
    <w:rPr>
      <w:rFonts w:ascii="Times New Roman" w:eastAsia="Times New Roman" w:hAnsi="Times New Roman" w:cs="Times New Roman"/>
      <w:color w:val="auto"/>
    </w:rPr>
  </w:style>
  <w:style w:type="paragraph" w:styleId="Spistreci3">
    <w:name w:val="toc 3"/>
    <w:basedOn w:val="Normalny"/>
    <w:next w:val="Normalny"/>
    <w:autoRedefine/>
    <w:uiPriority w:val="39"/>
    <w:qFormat/>
    <w:rsid w:val="00BC1113"/>
    <w:pPr>
      <w:spacing w:before="120" w:after="100"/>
      <w:ind w:left="480"/>
      <w:jc w:val="both"/>
    </w:pPr>
    <w:rPr>
      <w:szCs w:val="20"/>
    </w:rPr>
  </w:style>
  <w:style w:type="paragraph" w:customStyle="1" w:styleId="Style38">
    <w:name w:val="Style38"/>
    <w:basedOn w:val="Normalny"/>
    <w:uiPriority w:val="99"/>
    <w:rsid w:val="00BC1113"/>
    <w:pPr>
      <w:widowControl w:val="0"/>
      <w:autoSpaceDE w:val="0"/>
      <w:autoSpaceDN w:val="0"/>
      <w:adjustRightInd w:val="0"/>
      <w:spacing w:line="360" w:lineRule="exact"/>
      <w:ind w:hanging="408"/>
      <w:jc w:val="both"/>
    </w:pPr>
    <w:rPr>
      <w:rFonts w:ascii="Arial" w:hAnsi="Arial" w:cs="Arial"/>
    </w:rPr>
  </w:style>
  <w:style w:type="character" w:customStyle="1" w:styleId="FontStyle245">
    <w:name w:val="Font Style245"/>
    <w:uiPriority w:val="99"/>
    <w:rsid w:val="00BC1113"/>
    <w:rPr>
      <w:rFonts w:ascii="Times New Roman" w:hAnsi="Times New Roman" w:cs="Times New Roman"/>
      <w:sz w:val="20"/>
      <w:szCs w:val="20"/>
    </w:rPr>
  </w:style>
  <w:style w:type="paragraph" w:customStyle="1" w:styleId="Style57">
    <w:name w:val="Style57"/>
    <w:basedOn w:val="Normalny"/>
    <w:uiPriority w:val="99"/>
    <w:rsid w:val="00BC1113"/>
    <w:pPr>
      <w:widowControl w:val="0"/>
      <w:autoSpaceDE w:val="0"/>
      <w:autoSpaceDN w:val="0"/>
      <w:adjustRightInd w:val="0"/>
    </w:pPr>
    <w:rPr>
      <w:rFonts w:ascii="Arial" w:hAnsi="Arial" w:cs="Arial"/>
    </w:rPr>
  </w:style>
  <w:style w:type="character" w:customStyle="1" w:styleId="Heading2Char">
    <w:name w:val="Heading 2 Char"/>
    <w:locked/>
    <w:rsid w:val="00BC1113"/>
    <w:rPr>
      <w:rFonts w:ascii="Times New Roman" w:hAnsi="Times New Roman" w:cs="Times New Roman"/>
      <w:sz w:val="20"/>
      <w:szCs w:val="20"/>
      <w:lang w:eastAsia="pl-PL"/>
    </w:rPr>
  </w:style>
  <w:style w:type="character" w:customStyle="1" w:styleId="Heading3Char">
    <w:name w:val="Heading 3 Char"/>
    <w:locked/>
    <w:rsid w:val="00BC1113"/>
    <w:rPr>
      <w:rFonts w:ascii="Times New Roman" w:hAnsi="Times New Roman" w:cs="Times New Roman"/>
      <w:sz w:val="20"/>
      <w:szCs w:val="20"/>
      <w:lang w:eastAsia="pl-PL"/>
    </w:rPr>
  </w:style>
  <w:style w:type="character" w:customStyle="1" w:styleId="FooterChar">
    <w:name w:val="Footer Char"/>
    <w:locked/>
    <w:rsid w:val="00BC1113"/>
    <w:rPr>
      <w:rFonts w:ascii="Times New Roman" w:hAnsi="Times New Roman" w:cs="Times New Roman"/>
      <w:sz w:val="20"/>
      <w:szCs w:val="20"/>
    </w:rPr>
  </w:style>
  <w:style w:type="paragraph" w:customStyle="1" w:styleId="Wyliczenie2">
    <w:name w:val="Wyliczenie 2"/>
    <w:basedOn w:val="Normalny"/>
    <w:rsid w:val="00BC1113"/>
    <w:pPr>
      <w:tabs>
        <w:tab w:val="left" w:pos="851"/>
      </w:tabs>
      <w:spacing w:before="120"/>
      <w:jc w:val="both"/>
    </w:pPr>
    <w:rPr>
      <w:rFonts w:eastAsia="Calibri"/>
      <w:szCs w:val="20"/>
    </w:rPr>
  </w:style>
  <w:style w:type="paragraph" w:customStyle="1" w:styleId="Akapitzlist5">
    <w:name w:val="Akapit z listą5"/>
    <w:basedOn w:val="Normalny"/>
    <w:rsid w:val="00BC1113"/>
    <w:pPr>
      <w:ind w:left="708"/>
    </w:pPr>
    <w:rPr>
      <w:rFonts w:eastAsia="Calibri"/>
      <w:szCs w:val="20"/>
    </w:rPr>
  </w:style>
  <w:style w:type="paragraph" w:customStyle="1" w:styleId="opistabeli">
    <w:name w:val="opis tabeli"/>
    <w:basedOn w:val="Normalny"/>
    <w:rsid w:val="00BC1113"/>
    <w:pPr>
      <w:jc w:val="both"/>
    </w:pPr>
    <w:rPr>
      <w:rFonts w:eastAsia="Calibri"/>
      <w:sz w:val="22"/>
      <w:szCs w:val="20"/>
    </w:rPr>
  </w:style>
  <w:style w:type="paragraph" w:customStyle="1" w:styleId="StylNagwek1TimesNewRomanWyjustowanyZlewej0cmWy">
    <w:name w:val="Styl Nagłówek 1 + Times New Roman Wyjustowany Z lewej:  0 cm Wy..."/>
    <w:basedOn w:val="Nagwek1"/>
    <w:rsid w:val="00BC1113"/>
    <w:pPr>
      <w:numPr>
        <w:numId w:val="27"/>
      </w:numPr>
      <w:spacing w:after="120"/>
    </w:pPr>
    <w:rPr>
      <w:rFonts w:eastAsia="Calibri"/>
      <w:kern w:val="32"/>
      <w:sz w:val="28"/>
      <w:szCs w:val="20"/>
    </w:rPr>
  </w:style>
  <w:style w:type="paragraph" w:customStyle="1" w:styleId="Rysunek">
    <w:name w:val="Rysunek"/>
    <w:basedOn w:val="Normalny"/>
    <w:link w:val="RysunekZnak"/>
    <w:rsid w:val="00BC1113"/>
    <w:pPr>
      <w:keepNext/>
      <w:spacing w:before="360" w:after="120"/>
      <w:jc w:val="center"/>
    </w:pPr>
    <w:rPr>
      <w:rFonts w:ascii="Arial" w:hAnsi="Arial"/>
      <w:sz w:val="20"/>
      <w:szCs w:val="20"/>
    </w:rPr>
  </w:style>
  <w:style w:type="character" w:customStyle="1" w:styleId="RysunekZnak">
    <w:name w:val="Rysunek Znak"/>
    <w:link w:val="Rysunek"/>
    <w:locked/>
    <w:rsid w:val="00BC1113"/>
    <w:rPr>
      <w:rFonts w:ascii="Arial" w:eastAsia="Times New Roman" w:hAnsi="Arial" w:cs="Times New Roman"/>
      <w:sz w:val="20"/>
      <w:szCs w:val="20"/>
      <w:lang w:eastAsia="pl-PL"/>
    </w:rPr>
  </w:style>
  <w:style w:type="paragraph" w:customStyle="1" w:styleId="SummaryInfo-font">
    <w:name w:val="SummaryInfo-font"/>
    <w:basedOn w:val="Normalny"/>
    <w:rsid w:val="00BC1113"/>
    <w:pPr>
      <w:spacing w:before="120"/>
      <w:jc w:val="both"/>
    </w:pPr>
    <w:rPr>
      <w:rFonts w:ascii="Arial PL" w:eastAsia="Calibri" w:hAnsi="Arial PL"/>
      <w:b/>
      <w:noProof/>
      <w:sz w:val="20"/>
      <w:szCs w:val="20"/>
    </w:rPr>
  </w:style>
  <w:style w:type="character" w:customStyle="1" w:styleId="StylArial">
    <w:name w:val="Styl Arial"/>
    <w:rsid w:val="00BC1113"/>
    <w:rPr>
      <w:rFonts w:ascii="Times New Roman" w:hAnsi="Times New Roman"/>
      <w:sz w:val="24"/>
    </w:rPr>
  </w:style>
  <w:style w:type="paragraph" w:customStyle="1" w:styleId="nagwektabeli">
    <w:name w:val="nagłówek tabeli"/>
    <w:basedOn w:val="Normalny"/>
    <w:rsid w:val="00BC1113"/>
    <w:pPr>
      <w:spacing w:before="40" w:after="40"/>
      <w:jc w:val="center"/>
    </w:pPr>
    <w:rPr>
      <w:rFonts w:eastAsia="Calibri"/>
      <w:b/>
      <w:sz w:val="22"/>
      <w:szCs w:val="20"/>
    </w:rPr>
  </w:style>
  <w:style w:type="character" w:customStyle="1" w:styleId="FontStyle57">
    <w:name w:val="Font Style57"/>
    <w:rsid w:val="00BC1113"/>
    <w:rPr>
      <w:rFonts w:ascii="Arial" w:hAnsi="Arial"/>
      <w:i/>
      <w:sz w:val="20"/>
    </w:rPr>
  </w:style>
  <w:style w:type="character" w:customStyle="1" w:styleId="FontStyle63">
    <w:name w:val="Font Style63"/>
    <w:rsid w:val="00BC1113"/>
    <w:rPr>
      <w:rFonts w:ascii="Arial" w:hAnsi="Arial"/>
      <w:sz w:val="20"/>
    </w:rPr>
  </w:style>
  <w:style w:type="paragraph" w:customStyle="1" w:styleId="StylNagwek2Zlewej0cmPierwszywiersz0cm">
    <w:name w:val="Styl Nagłówek 2 + Z lewej:  0 cm Pierwszy wiersz:  0 cm"/>
    <w:basedOn w:val="Nagwek2"/>
    <w:rsid w:val="00BC1113"/>
    <w:pPr>
      <w:numPr>
        <w:ilvl w:val="1"/>
        <w:numId w:val="28"/>
      </w:numPr>
      <w:spacing w:before="240" w:after="240"/>
      <w:jc w:val="left"/>
      <w:textAlignment w:val="top"/>
    </w:pPr>
    <w:rPr>
      <w:rFonts w:eastAsia="Calibri"/>
      <w:b/>
      <w:bCs/>
      <w:color w:val="000000"/>
      <w:sz w:val="28"/>
      <w:szCs w:val="20"/>
    </w:rPr>
  </w:style>
  <w:style w:type="character" w:styleId="HTML-cytat">
    <w:name w:val="HTML Cite"/>
    <w:rsid w:val="00BC1113"/>
    <w:rPr>
      <w:rFonts w:ascii="Times New Roman" w:hAnsi="Times New Roman" w:cs="Times New Roman"/>
      <w:i/>
    </w:rPr>
  </w:style>
  <w:style w:type="character" w:customStyle="1" w:styleId="st">
    <w:name w:val="st"/>
    <w:rsid w:val="00BC1113"/>
    <w:rPr>
      <w:rFonts w:cs="Times New Roman"/>
    </w:rPr>
  </w:style>
  <w:style w:type="paragraph" w:customStyle="1" w:styleId="StylNagwek3Wyjustowany">
    <w:name w:val="Styl Nagłówek 3 + Wyjustowany"/>
    <w:basedOn w:val="Nagwek3"/>
    <w:rsid w:val="00BC1113"/>
    <w:pPr>
      <w:spacing w:before="120" w:after="120"/>
    </w:pPr>
    <w:rPr>
      <w:rFonts w:eastAsia="Calibri"/>
      <w:b/>
      <w:bCs/>
      <w:i w:val="0"/>
      <w:iCs w:val="0"/>
      <w:sz w:val="26"/>
      <w:szCs w:val="20"/>
    </w:rPr>
  </w:style>
  <w:style w:type="paragraph" w:customStyle="1" w:styleId="StylNagwek112ptDolewejPrzed0ptPo0pt">
    <w:name w:val="Styl Nagłówek 1 + 12 pt Do lewej Przed:  0 pt Po:  0 pt"/>
    <w:basedOn w:val="Nagwek1"/>
    <w:rsid w:val="00BC1113"/>
    <w:pPr>
      <w:keepNext w:val="0"/>
      <w:spacing w:after="100" w:afterAutospacing="1"/>
      <w:jc w:val="left"/>
    </w:pPr>
    <w:rPr>
      <w:rFonts w:eastAsia="Calibri"/>
      <w:sz w:val="30"/>
      <w:szCs w:val="20"/>
    </w:rPr>
  </w:style>
  <w:style w:type="paragraph" w:customStyle="1" w:styleId="Nagwek2Zlewej1">
    <w:name w:val="Nagłówek 2 + Z lewej:  1"/>
    <w:aliases w:val="2 cm,Wysunięcie:  1 cm,Przed:  13,5 pt,Po:  12 pt"/>
    <w:basedOn w:val="Nagwek2"/>
    <w:rsid w:val="00BC1113"/>
    <w:pPr>
      <w:numPr>
        <w:ilvl w:val="1"/>
      </w:numPr>
      <w:tabs>
        <w:tab w:val="num" w:pos="454"/>
      </w:tabs>
      <w:spacing w:before="270" w:after="240"/>
      <w:ind w:left="1247" w:hanging="567"/>
      <w:textAlignment w:val="top"/>
    </w:pPr>
    <w:rPr>
      <w:rFonts w:eastAsia="Calibri"/>
      <w:szCs w:val="20"/>
    </w:rPr>
  </w:style>
  <w:style w:type="paragraph" w:customStyle="1" w:styleId="Style3">
    <w:name w:val="Style3"/>
    <w:basedOn w:val="Normalny"/>
    <w:uiPriority w:val="99"/>
    <w:rsid w:val="00BC1113"/>
    <w:pPr>
      <w:widowControl w:val="0"/>
      <w:autoSpaceDE w:val="0"/>
      <w:autoSpaceDN w:val="0"/>
      <w:adjustRightInd w:val="0"/>
      <w:spacing w:line="293" w:lineRule="exact"/>
    </w:pPr>
    <w:rPr>
      <w:rFonts w:ascii="Calibri" w:eastAsiaTheme="minorEastAsia" w:hAnsi="Calibri" w:cstheme="minorBidi"/>
    </w:rPr>
  </w:style>
  <w:style w:type="character" w:customStyle="1" w:styleId="FontStyle22">
    <w:name w:val="Font Style22"/>
    <w:basedOn w:val="Domylnaczcionkaakapitu"/>
    <w:uiPriority w:val="99"/>
    <w:rsid w:val="00BC1113"/>
    <w:rPr>
      <w:rFonts w:ascii="Calibri" w:hAnsi="Calibri" w:cs="Calibri"/>
      <w:b/>
      <w:bCs/>
      <w:sz w:val="24"/>
      <w:szCs w:val="24"/>
    </w:rPr>
  </w:style>
  <w:style w:type="character" w:customStyle="1" w:styleId="FontStyle25">
    <w:name w:val="Font Style25"/>
    <w:basedOn w:val="Domylnaczcionkaakapitu"/>
    <w:uiPriority w:val="99"/>
    <w:rsid w:val="00BC1113"/>
    <w:rPr>
      <w:rFonts w:ascii="Calibri" w:hAnsi="Calibri" w:cs="Calibri"/>
      <w:sz w:val="22"/>
      <w:szCs w:val="22"/>
    </w:rPr>
  </w:style>
  <w:style w:type="paragraph" w:customStyle="1" w:styleId="Naglwekstrony">
    <w:name w:val="Naglówek strony"/>
    <w:basedOn w:val="Normalny"/>
    <w:uiPriority w:val="99"/>
    <w:rsid w:val="00BC1113"/>
    <w:pPr>
      <w:tabs>
        <w:tab w:val="center" w:pos="4536"/>
        <w:tab w:val="right" w:pos="9072"/>
      </w:tabs>
      <w:spacing w:line="288" w:lineRule="auto"/>
      <w:jc w:val="both"/>
    </w:pPr>
    <w:rPr>
      <w:spacing w:val="10"/>
      <w:kern w:val="24"/>
      <w:szCs w:val="20"/>
    </w:rPr>
  </w:style>
  <w:style w:type="character" w:customStyle="1" w:styleId="FontStyle14">
    <w:name w:val="Font Style14"/>
    <w:uiPriority w:val="99"/>
    <w:rsid w:val="00BC1113"/>
    <w:rPr>
      <w:rFonts w:ascii="Times New Roman" w:hAnsi="Times New Roman"/>
      <w:sz w:val="18"/>
    </w:rPr>
  </w:style>
  <w:style w:type="character" w:customStyle="1" w:styleId="FontStyle15">
    <w:name w:val="Font Style15"/>
    <w:uiPriority w:val="99"/>
    <w:rsid w:val="00BC1113"/>
    <w:rPr>
      <w:rFonts w:ascii="Times New Roman" w:hAnsi="Times New Roman"/>
      <w:b/>
      <w:sz w:val="20"/>
    </w:rPr>
  </w:style>
  <w:style w:type="character" w:customStyle="1" w:styleId="FontStyle13">
    <w:name w:val="Font Style13"/>
    <w:uiPriority w:val="99"/>
    <w:rsid w:val="00BC1113"/>
    <w:rPr>
      <w:rFonts w:ascii="Times New Roman" w:hAnsi="Times New Roman"/>
      <w:b/>
      <w:sz w:val="30"/>
    </w:rPr>
  </w:style>
  <w:style w:type="paragraph" w:customStyle="1" w:styleId="punktumowy">
    <w:name w:val="punkt umowy"/>
    <w:basedOn w:val="Tekstpodstawowy"/>
    <w:rsid w:val="00BC1113"/>
    <w:pPr>
      <w:keepLines/>
      <w:numPr>
        <w:ilvl w:val="1"/>
        <w:numId w:val="29"/>
      </w:numPr>
      <w:spacing w:before="180"/>
      <w:jc w:val="both"/>
      <w:outlineLvl w:val="1"/>
    </w:pPr>
    <w:rPr>
      <w:rFonts w:cs="Times New Roman"/>
      <w:sz w:val="22"/>
      <w:szCs w:val="22"/>
      <w:lang w:eastAsia="en-US"/>
    </w:rPr>
  </w:style>
  <w:style w:type="paragraph" w:customStyle="1" w:styleId="podpunktumowy">
    <w:name w:val="podpunkt umowy"/>
    <w:basedOn w:val="Tekstpodstawowy"/>
    <w:rsid w:val="00BC1113"/>
    <w:pPr>
      <w:keepLines/>
      <w:numPr>
        <w:ilvl w:val="2"/>
        <w:numId w:val="29"/>
      </w:numPr>
      <w:spacing w:before="120"/>
      <w:jc w:val="both"/>
      <w:outlineLvl w:val="2"/>
    </w:pPr>
    <w:rPr>
      <w:rFonts w:cs="Times New Roman"/>
      <w:sz w:val="22"/>
      <w:szCs w:val="22"/>
      <w:lang w:eastAsia="en-US"/>
    </w:rPr>
  </w:style>
  <w:style w:type="paragraph" w:customStyle="1" w:styleId="Wylicz1">
    <w:name w:val="Wylicz1"/>
    <w:basedOn w:val="Normalny"/>
    <w:rsid w:val="00BC1113"/>
    <w:pPr>
      <w:spacing w:before="120"/>
    </w:pPr>
    <w:rPr>
      <w:rFonts w:ascii="Arial" w:eastAsia="Calibri" w:hAnsi="Arial"/>
      <w:b/>
      <w:color w:val="0000FF"/>
      <w:sz w:val="22"/>
      <w:szCs w:val="20"/>
    </w:rPr>
  </w:style>
  <w:style w:type="character" w:customStyle="1" w:styleId="FontStyle67">
    <w:name w:val="Font Style67"/>
    <w:uiPriority w:val="99"/>
    <w:rsid w:val="00BC1113"/>
    <w:rPr>
      <w:rFonts w:ascii="Times New Roman" w:hAnsi="Times New Roman" w:cs="Times New Roman"/>
      <w:sz w:val="22"/>
      <w:szCs w:val="22"/>
    </w:rPr>
  </w:style>
  <w:style w:type="paragraph" w:styleId="HTML-wstpniesformatowany">
    <w:name w:val="HTML Preformatted"/>
    <w:basedOn w:val="Normalny"/>
    <w:link w:val="HTML-wstpniesformatowanyZnak"/>
    <w:uiPriority w:val="99"/>
    <w:unhideWhenUsed/>
    <w:rsid w:val="00BC11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wstpniesformatowanyZnak">
    <w:name w:val="HTML - wstępnie sformatowany Znak"/>
    <w:basedOn w:val="Domylnaczcionkaakapitu"/>
    <w:link w:val="HTML-wstpniesformatowany"/>
    <w:uiPriority w:val="99"/>
    <w:rsid w:val="00BC1113"/>
    <w:rPr>
      <w:rFonts w:ascii="Courier New" w:eastAsia="Times New Roman" w:hAnsi="Courier New" w:cs="Times New Roman"/>
      <w:sz w:val="20"/>
      <w:szCs w:val="20"/>
    </w:rPr>
  </w:style>
  <w:style w:type="numbering" w:customStyle="1" w:styleId="Bezlisty2">
    <w:name w:val="Bez listy2"/>
    <w:next w:val="Bezlisty"/>
    <w:uiPriority w:val="99"/>
    <w:semiHidden/>
    <w:unhideWhenUsed/>
    <w:rsid w:val="00BC1113"/>
  </w:style>
  <w:style w:type="character" w:customStyle="1" w:styleId="TekstprzypisudolnegoZnak1">
    <w:name w:val="Tekst przypisu dolnego Znak1"/>
    <w:aliases w:val="Tekst przypisu Znak Znak1"/>
    <w:basedOn w:val="Domylnaczcionkaakapitu"/>
    <w:uiPriority w:val="99"/>
    <w:semiHidden/>
    <w:rsid w:val="00BC1113"/>
    <w:rPr>
      <w:rFonts w:hAnsi="Arial" w:cs="Arial"/>
      <w:sz w:val="20"/>
      <w:szCs w:val="20"/>
    </w:rPr>
  </w:style>
  <w:style w:type="character" w:customStyle="1" w:styleId="TekstprzypisudolnegoZnak14">
    <w:name w:val="Tekst przypisu dolnego Znak14"/>
    <w:aliases w:val="Tekst przypisu Znak Znak13"/>
    <w:basedOn w:val="Domylnaczcionkaakapitu"/>
    <w:uiPriority w:val="99"/>
    <w:semiHidden/>
    <w:rsid w:val="00BC1113"/>
    <w:rPr>
      <w:rFonts w:hAnsi="Arial" w:cs="Arial"/>
      <w:sz w:val="20"/>
      <w:szCs w:val="20"/>
    </w:rPr>
  </w:style>
  <w:style w:type="character" w:customStyle="1" w:styleId="TekstprzypisudolnegoZnak13">
    <w:name w:val="Tekst przypisu dolnego Znak13"/>
    <w:aliases w:val="Tekst przypisu Znak Znak12"/>
    <w:basedOn w:val="Domylnaczcionkaakapitu"/>
    <w:uiPriority w:val="99"/>
    <w:semiHidden/>
    <w:rsid w:val="00BC1113"/>
    <w:rPr>
      <w:rFonts w:hAnsi="Arial" w:cs="Arial"/>
      <w:sz w:val="20"/>
      <w:szCs w:val="20"/>
    </w:rPr>
  </w:style>
  <w:style w:type="character" w:customStyle="1" w:styleId="TekstprzypisudolnegoZnak12">
    <w:name w:val="Tekst przypisu dolnego Znak12"/>
    <w:aliases w:val="Tekst przypisu Znak Znak11"/>
    <w:basedOn w:val="Domylnaczcionkaakapitu"/>
    <w:uiPriority w:val="99"/>
    <w:semiHidden/>
    <w:rsid w:val="00BC1113"/>
    <w:rPr>
      <w:rFonts w:hAnsi="Arial" w:cs="Arial"/>
      <w:sz w:val="20"/>
      <w:szCs w:val="20"/>
    </w:rPr>
  </w:style>
  <w:style w:type="character" w:customStyle="1" w:styleId="TekstprzypisudolnegoZnak11">
    <w:name w:val="Tekst przypisu dolnego Znak11"/>
    <w:basedOn w:val="Domylnaczcionkaakapitu"/>
    <w:uiPriority w:val="99"/>
    <w:semiHidden/>
    <w:rsid w:val="00BC1113"/>
    <w:rPr>
      <w:rFonts w:hAnsi="Arial" w:cs="Arial"/>
      <w:sz w:val="20"/>
      <w:szCs w:val="20"/>
    </w:rPr>
  </w:style>
  <w:style w:type="character" w:customStyle="1" w:styleId="FontStyle21">
    <w:name w:val="Font Style21"/>
    <w:uiPriority w:val="99"/>
    <w:rsid w:val="00BC1113"/>
    <w:rPr>
      <w:rFonts w:ascii="Garamond" w:hAnsi="Garamond" w:cs="Garamond"/>
      <w:b/>
      <w:bCs/>
      <w:sz w:val="20"/>
      <w:szCs w:val="20"/>
    </w:rPr>
  </w:style>
  <w:style w:type="character" w:customStyle="1" w:styleId="FontStyle23">
    <w:name w:val="Font Style23"/>
    <w:basedOn w:val="Domylnaczcionkaakapitu"/>
    <w:uiPriority w:val="99"/>
    <w:rsid w:val="00BC1113"/>
    <w:rPr>
      <w:rFonts w:ascii="Arial" w:hAnsi="Arial" w:cs="Arial"/>
      <w:sz w:val="22"/>
      <w:szCs w:val="22"/>
    </w:rPr>
  </w:style>
  <w:style w:type="paragraph" w:customStyle="1" w:styleId="P1">
    <w:name w:val="P 1"/>
    <w:basedOn w:val="Normalny"/>
    <w:qFormat/>
    <w:rsid w:val="00BC1113"/>
    <w:pPr>
      <w:numPr>
        <w:numId w:val="30"/>
      </w:numPr>
      <w:spacing w:after="120"/>
      <w:jc w:val="both"/>
    </w:pPr>
    <w:rPr>
      <w:rFonts w:ascii="Arial" w:hAnsi="Arial" w:cs="Arial"/>
      <w:b/>
      <w:sz w:val="22"/>
      <w:szCs w:val="22"/>
    </w:rPr>
  </w:style>
  <w:style w:type="paragraph" w:customStyle="1" w:styleId="P11">
    <w:name w:val="P 1.1."/>
    <w:basedOn w:val="Normalny"/>
    <w:link w:val="P11Znak"/>
    <w:qFormat/>
    <w:rsid w:val="00BC1113"/>
    <w:pPr>
      <w:numPr>
        <w:ilvl w:val="1"/>
        <w:numId w:val="30"/>
      </w:numPr>
      <w:spacing w:before="120"/>
      <w:jc w:val="both"/>
    </w:pPr>
    <w:rPr>
      <w:rFonts w:ascii="Arial" w:hAnsi="Arial" w:cs="Arial"/>
      <w:sz w:val="22"/>
      <w:szCs w:val="22"/>
    </w:rPr>
  </w:style>
  <w:style w:type="paragraph" w:customStyle="1" w:styleId="P111">
    <w:name w:val="P 1.1.1."/>
    <w:basedOn w:val="P11"/>
    <w:qFormat/>
    <w:rsid w:val="00BC1113"/>
    <w:pPr>
      <w:numPr>
        <w:ilvl w:val="2"/>
      </w:numPr>
      <w:tabs>
        <w:tab w:val="clear" w:pos="360"/>
        <w:tab w:val="num" w:pos="2160"/>
      </w:tabs>
      <w:spacing w:after="240"/>
      <w:ind w:left="0" w:firstLine="0"/>
    </w:pPr>
  </w:style>
  <w:style w:type="character" w:customStyle="1" w:styleId="P11Znak">
    <w:name w:val="P 1.1. Znak"/>
    <w:link w:val="P11"/>
    <w:rsid w:val="00BC1113"/>
    <w:rPr>
      <w:rFonts w:ascii="Arial" w:eastAsia="Times New Roman" w:hAnsi="Arial" w:cs="Arial"/>
      <w:lang w:eastAsia="pl-PL"/>
    </w:rPr>
  </w:style>
  <w:style w:type="paragraph" w:customStyle="1" w:styleId="P1111">
    <w:name w:val="P 1.1.1.1."/>
    <w:basedOn w:val="P111"/>
    <w:qFormat/>
    <w:rsid w:val="00BC1113"/>
    <w:pPr>
      <w:numPr>
        <w:ilvl w:val="3"/>
      </w:numPr>
      <w:tabs>
        <w:tab w:val="clear" w:pos="360"/>
        <w:tab w:val="num" w:pos="2880"/>
      </w:tabs>
      <w:ind w:left="2880" w:hanging="360"/>
    </w:pPr>
  </w:style>
  <w:style w:type="character" w:customStyle="1" w:styleId="FontStyle20">
    <w:name w:val="Font Style20"/>
    <w:basedOn w:val="Domylnaczcionkaakapitu"/>
    <w:uiPriority w:val="99"/>
    <w:rsid w:val="00BC1113"/>
    <w:rPr>
      <w:rFonts w:ascii="Arial Unicode MS" w:eastAsia="Arial Unicode MS" w:cs="Arial Unicode MS"/>
      <w:sz w:val="18"/>
      <w:szCs w:val="18"/>
    </w:rPr>
  </w:style>
  <w:style w:type="numbering" w:customStyle="1" w:styleId="Bezlisty3">
    <w:name w:val="Bez listy3"/>
    <w:next w:val="Bezlisty"/>
    <w:uiPriority w:val="99"/>
    <w:semiHidden/>
    <w:unhideWhenUsed/>
    <w:rsid w:val="00BC1113"/>
  </w:style>
  <w:style w:type="paragraph" w:customStyle="1" w:styleId="Textbody">
    <w:name w:val="Text body"/>
    <w:basedOn w:val="Standard"/>
    <w:rsid w:val="00BC1113"/>
    <w:pPr>
      <w:widowControl/>
      <w:autoSpaceDE w:val="0"/>
      <w:autoSpaceDN w:val="0"/>
      <w:spacing w:after="200" w:line="244" w:lineRule="auto"/>
      <w:jc w:val="both"/>
      <w:textAlignment w:val="baseline"/>
    </w:pPr>
    <w:rPr>
      <w:rFonts w:ascii="Cambria" w:eastAsia="Times New Roman" w:hAnsi="Cambria"/>
      <w:kern w:val="3"/>
      <w:sz w:val="20"/>
      <w:lang w:eastAsia="zh-CN"/>
    </w:rPr>
  </w:style>
  <w:style w:type="character" w:customStyle="1" w:styleId="Internetlink">
    <w:name w:val="Internet link"/>
    <w:rsid w:val="00BC1113"/>
    <w:rPr>
      <w:color w:val="0000FF"/>
      <w:u w:val="single"/>
    </w:rPr>
  </w:style>
  <w:style w:type="character" w:customStyle="1" w:styleId="ZnakZnak81">
    <w:name w:val="Znak Znak81"/>
    <w:uiPriority w:val="99"/>
    <w:locked/>
    <w:rsid w:val="00BC1113"/>
    <w:rPr>
      <w:rFonts w:ascii="Courier New" w:hAnsi="Courier New"/>
      <w:lang w:val="pl-PL" w:eastAsia="pl-PL"/>
    </w:rPr>
  </w:style>
  <w:style w:type="character" w:customStyle="1" w:styleId="ZnakZnak82">
    <w:name w:val="Znak Znak82"/>
    <w:uiPriority w:val="99"/>
    <w:locked/>
    <w:rsid w:val="00BC1113"/>
    <w:rPr>
      <w:rFonts w:ascii="Courier New" w:hAnsi="Courier New"/>
      <w:lang w:val="pl-PL" w:eastAsia="pl-PL"/>
    </w:rPr>
  </w:style>
  <w:style w:type="paragraph" w:customStyle="1" w:styleId="Style13">
    <w:name w:val="Style13"/>
    <w:basedOn w:val="Normalny"/>
    <w:uiPriority w:val="99"/>
    <w:rsid w:val="00BC1113"/>
    <w:pPr>
      <w:widowControl w:val="0"/>
      <w:autoSpaceDE w:val="0"/>
      <w:autoSpaceDN w:val="0"/>
      <w:adjustRightInd w:val="0"/>
      <w:spacing w:line="576" w:lineRule="exact"/>
      <w:ind w:hanging="528"/>
    </w:pPr>
    <w:rPr>
      <w:rFonts w:ascii="Palatino Linotype" w:eastAsiaTheme="minorEastAsia" w:hAnsi="Palatino Linotype" w:cstheme="minorBidi"/>
    </w:rPr>
  </w:style>
  <w:style w:type="character" w:customStyle="1" w:styleId="FontStyle19">
    <w:name w:val="Font Style19"/>
    <w:basedOn w:val="Domylnaczcionkaakapitu"/>
    <w:uiPriority w:val="99"/>
    <w:rsid w:val="00BC1113"/>
    <w:rPr>
      <w:rFonts w:ascii="Arial" w:hAnsi="Arial" w:cs="Arial"/>
      <w:sz w:val="18"/>
      <w:szCs w:val="18"/>
    </w:rPr>
  </w:style>
  <w:style w:type="character" w:customStyle="1" w:styleId="ListParagraphChar">
    <w:name w:val="List Paragraph Char"/>
    <w:aliases w:val="Preambuła Char"/>
    <w:link w:val="Akapitzlist1"/>
    <w:locked/>
    <w:rsid w:val="00BC1113"/>
    <w:rPr>
      <w:rFonts w:ascii="Times New Roman" w:eastAsia="Times New Roman" w:hAnsi="Times New Roman" w:cs="Times New Roman"/>
      <w:sz w:val="24"/>
      <w:szCs w:val="24"/>
      <w:lang w:eastAsia="pl-PL"/>
    </w:rPr>
  </w:style>
  <w:style w:type="paragraph" w:customStyle="1" w:styleId="Bezodstpw2">
    <w:name w:val="Bez odstępów2"/>
    <w:rsid w:val="00BC1113"/>
    <w:pPr>
      <w:suppressAutoHyphens/>
      <w:spacing w:after="0" w:line="240" w:lineRule="auto"/>
    </w:pPr>
    <w:rPr>
      <w:rFonts w:ascii="Times New Roman" w:eastAsia="Calibri" w:hAnsi="Times New Roman" w:cs="Times New Roman"/>
      <w:sz w:val="24"/>
      <w:szCs w:val="24"/>
      <w:lang w:eastAsia="ar-SA"/>
    </w:rPr>
  </w:style>
  <w:style w:type="character" w:customStyle="1" w:styleId="FontStyle40">
    <w:name w:val="Font Style40"/>
    <w:basedOn w:val="Domylnaczcionkaakapitu"/>
    <w:rsid w:val="00BC1113"/>
    <w:rPr>
      <w:rFonts w:ascii="Times New Roman" w:hAnsi="Times New Roman" w:cs="Times New Roman"/>
      <w:sz w:val="22"/>
      <w:szCs w:val="22"/>
    </w:rPr>
  </w:style>
  <w:style w:type="numbering" w:customStyle="1" w:styleId="WW8Num1">
    <w:name w:val="WW8Num1"/>
    <w:basedOn w:val="Bezlisty"/>
    <w:rsid w:val="00BC1113"/>
    <w:pPr>
      <w:numPr>
        <w:numId w:val="31"/>
      </w:numPr>
    </w:pPr>
  </w:style>
  <w:style w:type="numbering" w:customStyle="1" w:styleId="WW8Num20">
    <w:name w:val="WW8Num20"/>
    <w:basedOn w:val="Bezlisty"/>
    <w:rsid w:val="00BC1113"/>
    <w:pPr>
      <w:numPr>
        <w:numId w:val="32"/>
      </w:numPr>
    </w:pPr>
  </w:style>
  <w:style w:type="numbering" w:customStyle="1" w:styleId="WW8Num24">
    <w:name w:val="WW8Num24"/>
    <w:basedOn w:val="Bezlisty"/>
    <w:rsid w:val="00BC1113"/>
    <w:pPr>
      <w:numPr>
        <w:numId w:val="33"/>
      </w:numPr>
    </w:pPr>
  </w:style>
  <w:style w:type="numbering" w:customStyle="1" w:styleId="WW8Num40">
    <w:name w:val="WW8Num40"/>
    <w:basedOn w:val="Bezlisty"/>
    <w:rsid w:val="00BC1113"/>
    <w:pPr>
      <w:numPr>
        <w:numId w:val="34"/>
      </w:numPr>
    </w:pPr>
  </w:style>
  <w:style w:type="numbering" w:customStyle="1" w:styleId="WW8Num50">
    <w:name w:val="WW8Num50"/>
    <w:basedOn w:val="Bezlisty"/>
    <w:rsid w:val="00BC1113"/>
    <w:pPr>
      <w:numPr>
        <w:numId w:val="35"/>
      </w:numPr>
    </w:pPr>
  </w:style>
  <w:style w:type="numbering" w:customStyle="1" w:styleId="WW8Num59">
    <w:name w:val="WW8Num59"/>
    <w:basedOn w:val="Bezlisty"/>
    <w:rsid w:val="00BC1113"/>
    <w:pPr>
      <w:numPr>
        <w:numId w:val="36"/>
      </w:numPr>
    </w:pPr>
  </w:style>
  <w:style w:type="paragraph" w:customStyle="1" w:styleId="Bezodstpw3">
    <w:name w:val="Bez odstępów3"/>
    <w:rsid w:val="00BC1113"/>
    <w:pPr>
      <w:spacing w:after="0" w:line="240" w:lineRule="auto"/>
    </w:pPr>
    <w:rPr>
      <w:rFonts w:ascii="Times New Roman" w:eastAsia="Calibri" w:hAnsi="Times New Roman" w:cs="Times New Roman"/>
      <w:sz w:val="24"/>
      <w:szCs w:val="24"/>
      <w:lang w:eastAsia="pl-PL"/>
    </w:rPr>
  </w:style>
  <w:style w:type="paragraph" w:customStyle="1" w:styleId="col-xs-3">
    <w:name w:val="col-xs-3"/>
    <w:basedOn w:val="Normalny"/>
    <w:rsid w:val="00BC1113"/>
    <w:pPr>
      <w:spacing w:after="136"/>
    </w:pPr>
  </w:style>
  <w:style w:type="paragraph" w:customStyle="1" w:styleId="col-xs-9">
    <w:name w:val="col-xs-9"/>
    <w:basedOn w:val="Normalny"/>
    <w:rsid w:val="00BC1113"/>
    <w:pPr>
      <w:spacing w:after="136"/>
    </w:pPr>
  </w:style>
  <w:style w:type="numbering" w:customStyle="1" w:styleId="WW8Num511">
    <w:name w:val="WW8Num511"/>
    <w:basedOn w:val="Bezlisty"/>
    <w:rsid w:val="00C31876"/>
    <w:pPr>
      <w:numPr>
        <w:numId w:val="9"/>
      </w:numPr>
    </w:pPr>
  </w:style>
  <w:style w:type="numbering" w:customStyle="1" w:styleId="WW8Num512">
    <w:name w:val="WW8Num512"/>
    <w:basedOn w:val="Bezlisty"/>
    <w:rsid w:val="00072F86"/>
    <w:pPr>
      <w:numPr>
        <w:numId w:val="6"/>
      </w:numPr>
    </w:pPr>
  </w:style>
  <w:style w:type="numbering" w:customStyle="1" w:styleId="WW8Num31">
    <w:name w:val="WW8Num31"/>
    <w:basedOn w:val="Bezlisty"/>
    <w:rsid w:val="00072F86"/>
    <w:pPr>
      <w:numPr>
        <w:numId w:val="7"/>
      </w:numPr>
    </w:pPr>
  </w:style>
  <w:style w:type="numbering" w:customStyle="1" w:styleId="WW8Num251">
    <w:name w:val="WW8Num251"/>
    <w:basedOn w:val="Bezlisty"/>
    <w:rsid w:val="00072F86"/>
    <w:pPr>
      <w:numPr>
        <w:numId w:val="8"/>
      </w:numPr>
    </w:pPr>
  </w:style>
  <w:style w:type="paragraph" w:customStyle="1" w:styleId="Akapitzlist6">
    <w:name w:val="Akapit z listą6"/>
    <w:basedOn w:val="Normalny"/>
    <w:rsid w:val="00A95C57"/>
    <w:pPr>
      <w:suppressAutoHyphens/>
      <w:spacing w:after="200" w:line="276" w:lineRule="auto"/>
      <w:ind w:left="720"/>
    </w:pPr>
    <w:rPr>
      <w:rFonts w:ascii="Calibri" w:hAnsi="Calibri" w:cs="Calibri"/>
      <w:sz w:val="22"/>
      <w:szCs w:val="22"/>
      <w:lang w:eastAsia="ar-SA"/>
    </w:rPr>
  </w:style>
  <w:style w:type="paragraph" w:customStyle="1" w:styleId="Bezodstpw4">
    <w:name w:val="Bez odstępów4"/>
    <w:rsid w:val="00A95C57"/>
    <w:pPr>
      <w:suppressAutoHyphens/>
      <w:spacing w:after="0" w:line="240" w:lineRule="auto"/>
    </w:pPr>
    <w:rPr>
      <w:rFonts w:ascii="Times New Roman" w:eastAsia="Calibri" w:hAnsi="Times New Roman" w:cs="Times New Roman"/>
      <w:sz w:val="24"/>
      <w:szCs w:val="24"/>
      <w:lang w:eastAsia="ar-SA"/>
    </w:rPr>
  </w:style>
  <w:style w:type="paragraph" w:customStyle="1" w:styleId="Akapitzlist7">
    <w:name w:val="Akapit z listą7"/>
    <w:basedOn w:val="Normalny"/>
    <w:rsid w:val="00D3138F"/>
    <w:pPr>
      <w:suppressAutoHyphens/>
      <w:spacing w:after="200" w:line="276" w:lineRule="auto"/>
      <w:ind w:left="720"/>
    </w:pPr>
    <w:rPr>
      <w:rFonts w:ascii="Calibri" w:hAnsi="Calibri" w:cs="Calibri"/>
      <w:sz w:val="22"/>
      <w:szCs w:val="22"/>
      <w:lang w:eastAsia="ar-SA"/>
    </w:rPr>
  </w:style>
  <w:style w:type="paragraph" w:customStyle="1" w:styleId="Bezodstpw5">
    <w:name w:val="Bez odstępów5"/>
    <w:rsid w:val="00D3138F"/>
    <w:pPr>
      <w:suppressAutoHyphens/>
      <w:spacing w:after="0" w:line="240" w:lineRule="auto"/>
    </w:pPr>
    <w:rPr>
      <w:rFonts w:ascii="Times New Roman" w:eastAsia="Calibri" w:hAnsi="Times New Roman" w:cs="Times New Roman"/>
      <w:sz w:val="24"/>
      <w:szCs w:val="24"/>
      <w:lang w:eastAsia="ar-SA"/>
    </w:rPr>
  </w:style>
  <w:style w:type="numbering" w:customStyle="1" w:styleId="WW8Num252">
    <w:name w:val="WW8Num252"/>
    <w:basedOn w:val="Bezlisty"/>
    <w:rsid w:val="00E91B5E"/>
  </w:style>
  <w:style w:type="numbering" w:customStyle="1" w:styleId="WW8Num5111">
    <w:name w:val="WW8Num5111"/>
    <w:basedOn w:val="Bezlisty"/>
    <w:rsid w:val="00E91B5E"/>
  </w:style>
  <w:style w:type="numbering" w:customStyle="1" w:styleId="WW8Num253">
    <w:name w:val="WW8Num253"/>
    <w:basedOn w:val="Bezlisty"/>
    <w:rsid w:val="00535652"/>
  </w:style>
  <w:style w:type="numbering" w:customStyle="1" w:styleId="WW8Num5112">
    <w:name w:val="WW8Num5112"/>
    <w:basedOn w:val="Bezlisty"/>
    <w:rsid w:val="00535652"/>
  </w:style>
  <w:style w:type="character" w:customStyle="1" w:styleId="FontStyle68">
    <w:name w:val="Font Style68"/>
    <w:basedOn w:val="Domylnaczcionkaakapitu"/>
    <w:uiPriority w:val="99"/>
    <w:rsid w:val="00227F73"/>
    <w:rPr>
      <w:rFonts w:ascii="Calibri" w:hAnsi="Calibri" w:cs="Calibri"/>
      <w:sz w:val="20"/>
      <w:szCs w:val="20"/>
    </w:rPr>
  </w:style>
  <w:style w:type="table" w:customStyle="1" w:styleId="Tabela-Siatka3">
    <w:name w:val="Tabela - Siatka3"/>
    <w:basedOn w:val="Standardowy"/>
    <w:next w:val="Tabela-Siatka"/>
    <w:uiPriority w:val="99"/>
    <w:rsid w:val="0022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516E56"/>
  </w:style>
  <w:style w:type="table" w:customStyle="1" w:styleId="Tabela-Siatka2">
    <w:name w:val="Tabela - Siatka2"/>
    <w:basedOn w:val="Standardowy"/>
    <w:next w:val="Tabela-Siatka"/>
    <w:uiPriority w:val="99"/>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516E56"/>
    <w:pPr>
      <w:numPr>
        <w:numId w:val="5"/>
      </w:numPr>
    </w:pPr>
  </w:style>
  <w:style w:type="numbering" w:customStyle="1" w:styleId="Biecalista11">
    <w:name w:val="Bieżąca lista11"/>
    <w:rsid w:val="00516E56"/>
    <w:pPr>
      <w:numPr>
        <w:numId w:val="39"/>
      </w:numPr>
    </w:pPr>
  </w:style>
  <w:style w:type="numbering" w:customStyle="1" w:styleId="Bezlisty11">
    <w:name w:val="Bez listy11"/>
    <w:next w:val="Bezlisty"/>
    <w:semiHidden/>
    <w:unhideWhenUsed/>
    <w:rsid w:val="00516E56"/>
  </w:style>
  <w:style w:type="table" w:customStyle="1" w:styleId="Tabela-Siatka11">
    <w:name w:val="Tabela - Siatka11"/>
    <w:basedOn w:val="Standardowy"/>
    <w:next w:val="Tabela-Siatka"/>
    <w:rsid w:val="00516E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Pogrubienie">
    <w:name w:val="Tekst treści + Pogrubienie"/>
    <w:basedOn w:val="Teksttreci"/>
    <w:rsid w:val="00516E5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pl-PL" w:eastAsia="pl-PL" w:bidi="pl-PL"/>
    </w:rPr>
  </w:style>
  <w:style w:type="character" w:customStyle="1" w:styleId="Kolorowalistaakcent1Znak">
    <w:name w:val="Kolorowa lista — akcent 1 Znak"/>
    <w:link w:val="Kolorowalistaakcent1"/>
    <w:uiPriority w:val="34"/>
    <w:rsid w:val="00516E56"/>
    <w:rPr>
      <w:rFonts w:ascii="Times New Roman" w:eastAsia="Times New Roman" w:hAnsi="Times New Roman"/>
    </w:rPr>
  </w:style>
  <w:style w:type="table" w:customStyle="1" w:styleId="Kolorowalistaakcent11">
    <w:name w:val="Kolorowa lista — akcent 11"/>
    <w:basedOn w:val="Standardowy"/>
    <w:next w:val="Kolorowalistaakcent1"/>
    <w:uiPriority w:val="34"/>
    <w:rsid w:val="00516E56"/>
    <w:pPr>
      <w:spacing w:after="0" w:line="240" w:lineRule="auto"/>
    </w:pPr>
    <w:rPr>
      <w:rFonts w:ascii="Times New Roman" w:eastAsia="Times New Roman" w:hAnsi="Times New Roman"/>
      <w:sz w:val="24"/>
      <w:szCs w:val="24"/>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Style16">
    <w:name w:val="Style16"/>
    <w:basedOn w:val="Normalny"/>
    <w:uiPriority w:val="99"/>
    <w:rsid w:val="00516E56"/>
    <w:pPr>
      <w:widowControl w:val="0"/>
      <w:autoSpaceDE w:val="0"/>
      <w:autoSpaceDN w:val="0"/>
      <w:adjustRightInd w:val="0"/>
    </w:pPr>
  </w:style>
  <w:style w:type="character" w:customStyle="1" w:styleId="FontStyle26">
    <w:name w:val="Font Style26"/>
    <w:basedOn w:val="Domylnaczcionkaakapitu"/>
    <w:uiPriority w:val="99"/>
    <w:rsid w:val="00516E56"/>
    <w:rPr>
      <w:rFonts w:ascii="Arial" w:hAnsi="Arial" w:cs="Arial"/>
      <w:b/>
      <w:bCs/>
      <w:sz w:val="24"/>
      <w:szCs w:val="24"/>
    </w:rPr>
  </w:style>
  <w:style w:type="character" w:styleId="Tytuksiki">
    <w:name w:val="Book Title"/>
    <w:uiPriority w:val="99"/>
    <w:qFormat/>
    <w:rsid w:val="00516E56"/>
    <w:rPr>
      <w:rFonts w:cs="Times New Roman"/>
      <w:b/>
      <w:bCs/>
      <w:smallCaps/>
      <w:spacing w:val="5"/>
    </w:rPr>
  </w:style>
  <w:style w:type="paragraph" w:customStyle="1" w:styleId="edyta">
    <w:name w:val="edyta"/>
    <w:basedOn w:val="Normalny"/>
    <w:rsid w:val="00516E56"/>
    <w:pPr>
      <w:numPr>
        <w:numId w:val="37"/>
      </w:numPr>
      <w:autoSpaceDE w:val="0"/>
      <w:autoSpaceDN w:val="0"/>
      <w:jc w:val="both"/>
    </w:pPr>
    <w:rPr>
      <w:rFonts w:ascii="Arial" w:hAnsi="Arial"/>
      <w:b/>
      <w:bCs/>
    </w:rPr>
  </w:style>
  <w:style w:type="character" w:customStyle="1" w:styleId="Podtytutabeli">
    <w:name w:val="Podtytuł tabeli"/>
    <w:rsid w:val="00516E56"/>
    <w:rPr>
      <w:rFonts w:ascii="Trebuchet MS" w:hAnsi="Trebuchet MS"/>
      <w:b/>
      <w:bCs/>
      <w:color w:val="FFFFFF"/>
      <w:sz w:val="20"/>
    </w:rPr>
  </w:style>
  <w:style w:type="paragraph" w:customStyle="1" w:styleId="Nagwektabelizmian">
    <w:name w:val="Nagłówek tabeli zmian"/>
    <w:basedOn w:val="Normalny"/>
    <w:rsid w:val="00516E56"/>
    <w:pPr>
      <w:jc w:val="center"/>
    </w:pPr>
    <w:rPr>
      <w:rFonts w:ascii="Trebuchet MS" w:hAnsi="Trebuchet MS"/>
      <w:sz w:val="20"/>
      <w:szCs w:val="20"/>
    </w:rPr>
  </w:style>
  <w:style w:type="numbering" w:customStyle="1" w:styleId="Styl2">
    <w:name w:val="Styl2"/>
    <w:uiPriority w:val="99"/>
    <w:rsid w:val="00516E56"/>
    <w:pPr>
      <w:numPr>
        <w:numId w:val="38"/>
      </w:numPr>
    </w:pPr>
  </w:style>
  <w:style w:type="table" w:styleId="Kolorowalistaakcent1">
    <w:name w:val="Colorful List Accent 1"/>
    <w:basedOn w:val="Standardowy"/>
    <w:link w:val="Kolorowalistaakcent1Znak"/>
    <w:uiPriority w:val="34"/>
    <w:rsid w:val="00516E56"/>
    <w:pPr>
      <w:spacing w:after="0" w:line="240" w:lineRule="auto"/>
    </w:pPr>
    <w:rPr>
      <w:rFonts w:ascii="Times New Roman" w:eastAsia="Times New Roman" w:hAnsi="Times New Roman"/>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listy5">
    <w:name w:val="Bez listy5"/>
    <w:next w:val="Bezlisty"/>
    <w:semiHidden/>
    <w:rsid w:val="00680425"/>
  </w:style>
  <w:style w:type="table" w:customStyle="1" w:styleId="Tabela-Siatka4">
    <w:name w:val="Tabela - Siatka4"/>
    <w:basedOn w:val="Standardowy"/>
    <w:next w:val="Tabela-Siatka"/>
    <w:uiPriority w:val="59"/>
    <w:rsid w:val="006804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1">
    <w:name w:val="h11"/>
    <w:rsid w:val="00680425"/>
    <w:rPr>
      <w:rFonts w:ascii="Verdana" w:hAnsi="Verdana" w:hint="default"/>
      <w:b/>
      <w:bCs/>
      <w:i w:val="0"/>
      <w:iCs w:val="0"/>
      <w:sz w:val="23"/>
      <w:szCs w:val="23"/>
    </w:rPr>
  </w:style>
  <w:style w:type="paragraph" w:customStyle="1" w:styleId="Nagwektabeli0">
    <w:name w:val="Nagłówek tabeli"/>
    <w:basedOn w:val="Normalny"/>
    <w:rsid w:val="00680425"/>
    <w:pPr>
      <w:spacing w:line="276" w:lineRule="auto"/>
      <w:ind w:firstLine="432"/>
      <w:jc w:val="both"/>
    </w:pPr>
    <w:rPr>
      <w:rFonts w:ascii="Trebuchet MS" w:eastAsia="MS Mincho" w:hAnsi="Trebuchet MS"/>
      <w:b/>
      <w:bCs/>
      <w:sz w:val="22"/>
      <w:szCs w:val="20"/>
    </w:rPr>
  </w:style>
  <w:style w:type="paragraph" w:customStyle="1" w:styleId="TeksttabeliMSpogrubiony">
    <w:name w:val="Tekst tabeli MS pogrubiony"/>
    <w:basedOn w:val="Normalny"/>
    <w:rsid w:val="00680425"/>
    <w:pPr>
      <w:spacing w:before="120" w:after="120" w:line="276" w:lineRule="auto"/>
      <w:ind w:firstLine="432"/>
      <w:jc w:val="both"/>
    </w:pPr>
    <w:rPr>
      <w:rFonts w:ascii="Trebuchet MS" w:eastAsia="MS Mincho" w:hAnsi="Trebuchet MS"/>
      <w:b/>
      <w:bCs/>
      <w:color w:val="000000"/>
      <w:sz w:val="20"/>
      <w:szCs w:val="20"/>
    </w:rPr>
  </w:style>
  <w:style w:type="paragraph" w:customStyle="1" w:styleId="TeksttabeliMS">
    <w:name w:val="Tekst tabeli MS"/>
    <w:basedOn w:val="Normalny"/>
    <w:link w:val="TeksttabeliMSZnak"/>
    <w:rsid w:val="00680425"/>
    <w:pPr>
      <w:spacing w:before="120" w:after="120" w:line="276" w:lineRule="auto"/>
      <w:ind w:firstLine="432"/>
      <w:jc w:val="both"/>
    </w:pPr>
    <w:rPr>
      <w:rFonts w:ascii="Trebuchet MS" w:eastAsia="MS Mincho" w:hAnsi="Trebuchet MS"/>
      <w:color w:val="000000"/>
      <w:sz w:val="20"/>
      <w:szCs w:val="20"/>
    </w:rPr>
  </w:style>
  <w:style w:type="character" w:customStyle="1" w:styleId="TeksttabeliMSZnak">
    <w:name w:val="Tekst tabeli MS Znak"/>
    <w:link w:val="TeksttabeliMS"/>
    <w:rsid w:val="00680425"/>
    <w:rPr>
      <w:rFonts w:ascii="Trebuchet MS" w:eastAsia="MS Mincho" w:hAnsi="Trebuchet MS" w:cs="Times New Roman"/>
      <w:color w:val="000000"/>
      <w:sz w:val="20"/>
      <w:szCs w:val="20"/>
      <w:lang w:eastAsia="pl-PL"/>
    </w:rPr>
  </w:style>
  <w:style w:type="table" w:customStyle="1" w:styleId="Tabela-Siatka5">
    <w:name w:val="Tabela - Siatka5"/>
    <w:basedOn w:val="Standardowy"/>
    <w:next w:val="Tabela-Siatka"/>
    <w:uiPriority w:val="99"/>
    <w:rsid w:val="00642A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99"/>
    <w:rsid w:val="00C8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donlytext">
    <w:name w:val="readonly_text"/>
    <w:rsid w:val="00A31E52"/>
  </w:style>
  <w:style w:type="character" w:customStyle="1" w:styleId="FontStyle87">
    <w:name w:val="Font Style87"/>
    <w:basedOn w:val="Domylnaczcionkaakapitu"/>
    <w:uiPriority w:val="99"/>
    <w:rsid w:val="00F27F24"/>
    <w:rPr>
      <w:rFonts w:ascii="Calibri" w:hAnsi="Calibri" w:cs="Calibri"/>
      <w:b/>
      <w:bCs/>
      <w:sz w:val="18"/>
      <w:szCs w:val="18"/>
    </w:rPr>
  </w:style>
  <w:style w:type="character" w:customStyle="1" w:styleId="FontStyle91">
    <w:name w:val="Font Style91"/>
    <w:basedOn w:val="Domylnaczcionkaakapitu"/>
    <w:uiPriority w:val="99"/>
    <w:rsid w:val="00F27F24"/>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4460">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104616951">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21862329">
      <w:bodyDiv w:val="1"/>
      <w:marLeft w:val="0"/>
      <w:marRight w:val="0"/>
      <w:marTop w:val="0"/>
      <w:marBottom w:val="0"/>
      <w:divBdr>
        <w:top w:val="none" w:sz="0" w:space="0" w:color="auto"/>
        <w:left w:val="none" w:sz="0" w:space="0" w:color="auto"/>
        <w:bottom w:val="none" w:sz="0" w:space="0" w:color="auto"/>
        <w:right w:val="none" w:sz="0" w:space="0" w:color="auto"/>
      </w:divBdr>
    </w:div>
    <w:div w:id="1955087273">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088380226">
      <w:bodyDiv w:val="1"/>
      <w:marLeft w:val="0"/>
      <w:marRight w:val="0"/>
      <w:marTop w:val="0"/>
      <w:marBottom w:val="0"/>
      <w:divBdr>
        <w:top w:val="none" w:sz="0" w:space="0" w:color="auto"/>
        <w:left w:val="none" w:sz="0" w:space="0" w:color="auto"/>
        <w:bottom w:val="none" w:sz="0" w:space="0" w:color="auto"/>
        <w:right w:val="none" w:sz="0" w:space="0" w:color="auto"/>
      </w:divBdr>
    </w:div>
    <w:div w:id="2113279902">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17DFE-AB58-4FD9-8093-0F80EBC44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26</Pages>
  <Words>8824</Words>
  <Characters>52949</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61650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Gecyngier Paulina  (BF)</cp:lastModifiedBy>
  <cp:revision>24</cp:revision>
  <cp:lastPrinted>2019-02-19T11:13:00Z</cp:lastPrinted>
  <dcterms:created xsi:type="dcterms:W3CDTF">2020-03-23T14:12:00Z</dcterms:created>
  <dcterms:modified xsi:type="dcterms:W3CDTF">2020-03-24T15:23:00Z</dcterms:modified>
</cp:coreProperties>
</file>