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0E" w:rsidRPr="00C35313" w:rsidRDefault="0070030E" w:rsidP="00F37B1C">
      <w:pPr>
        <w:ind w:right="-2"/>
        <w:jc w:val="center"/>
        <w:outlineLvl w:val="0"/>
        <w:rPr>
          <w:rFonts w:ascii="Arial" w:hAnsi="Arial" w:cs="Arial"/>
          <w:b/>
        </w:rPr>
      </w:pPr>
    </w:p>
    <w:p w:rsidR="00EA57F4" w:rsidRPr="00C35313" w:rsidRDefault="00EA57F4" w:rsidP="00F37B1C">
      <w:pPr>
        <w:jc w:val="center"/>
        <w:outlineLvl w:val="0"/>
        <w:rPr>
          <w:rFonts w:ascii="Arial" w:hAnsi="Arial" w:cs="Arial"/>
        </w:rPr>
      </w:pPr>
      <w:r w:rsidRPr="00C35313">
        <w:rPr>
          <w:rFonts w:ascii="Arial" w:hAnsi="Arial" w:cs="Arial"/>
        </w:rPr>
        <w:t>RZECZPOSPOLITA POLSKA</w:t>
      </w:r>
    </w:p>
    <w:p w:rsidR="00EA57F4" w:rsidRPr="00C35313" w:rsidRDefault="00EA57F4" w:rsidP="00F37B1C">
      <w:pPr>
        <w:jc w:val="center"/>
        <w:outlineLvl w:val="0"/>
        <w:rPr>
          <w:rFonts w:ascii="Arial" w:hAnsi="Arial" w:cs="Arial"/>
        </w:rPr>
      </w:pPr>
      <w:r w:rsidRPr="00C35313">
        <w:rPr>
          <w:rFonts w:ascii="Arial" w:hAnsi="Arial" w:cs="Arial"/>
        </w:rPr>
        <w:t>MINISTERSTWO SPRAWIEDLIWOŚCI</w:t>
      </w:r>
    </w:p>
    <w:p w:rsidR="00EA57F4" w:rsidRPr="00C35313" w:rsidRDefault="00EA57F4" w:rsidP="00F37B1C">
      <w:pPr>
        <w:jc w:val="center"/>
        <w:outlineLvl w:val="0"/>
        <w:rPr>
          <w:rFonts w:ascii="Arial" w:hAnsi="Arial" w:cs="Arial"/>
        </w:rPr>
      </w:pPr>
      <w:r w:rsidRPr="00C35313">
        <w:rPr>
          <w:rFonts w:ascii="Arial" w:hAnsi="Arial" w:cs="Arial"/>
        </w:rPr>
        <w:t>ALEJE UJAZDOWSKIE 11</w:t>
      </w:r>
    </w:p>
    <w:p w:rsidR="00EA57F4" w:rsidRPr="00C35313" w:rsidRDefault="00EA57F4" w:rsidP="00F37B1C">
      <w:pPr>
        <w:jc w:val="center"/>
        <w:outlineLvl w:val="0"/>
        <w:rPr>
          <w:rFonts w:ascii="Arial" w:hAnsi="Arial" w:cs="Arial"/>
        </w:rPr>
      </w:pPr>
      <w:r w:rsidRPr="00C35313">
        <w:rPr>
          <w:rFonts w:ascii="Arial" w:hAnsi="Arial" w:cs="Arial"/>
        </w:rPr>
        <w:t>00-567 WARSZAWA</w:t>
      </w: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rsidR="00EA57F4" w:rsidRPr="00C35313" w:rsidRDefault="00EA57F4" w:rsidP="00F37B1C">
      <w:pPr>
        <w:jc w:val="center"/>
        <w:outlineLvl w:val="0"/>
        <w:rPr>
          <w:rFonts w:ascii="Arial" w:hAnsi="Arial" w:cs="Arial"/>
        </w:rPr>
      </w:pPr>
    </w:p>
    <w:p w:rsidR="00B153A6" w:rsidRPr="00C35313" w:rsidRDefault="00B153A6" w:rsidP="00F37B1C">
      <w:pPr>
        <w:jc w:val="center"/>
        <w:outlineLvl w:val="0"/>
        <w:rPr>
          <w:rFonts w:ascii="Arial" w:hAnsi="Arial" w:cs="Arial"/>
        </w:rPr>
      </w:pPr>
    </w:p>
    <w:p w:rsidR="00EA57F4" w:rsidRPr="00C35313" w:rsidRDefault="00EA57F4" w:rsidP="00F37B1C">
      <w:pPr>
        <w:ind w:left="709"/>
        <w:jc w:val="center"/>
        <w:outlineLvl w:val="0"/>
        <w:rPr>
          <w:rFonts w:ascii="Arial" w:hAnsi="Arial" w:cs="Arial"/>
        </w:rPr>
      </w:pPr>
      <w:r w:rsidRPr="00C35313">
        <w:rPr>
          <w:rFonts w:ascii="Arial" w:hAnsi="Arial" w:cs="Arial"/>
        </w:rPr>
        <w:t xml:space="preserve">w postępowaniu o udzielenie zamówienia publicznego prowadzonym </w:t>
      </w:r>
    </w:p>
    <w:p w:rsidR="00EA57F4" w:rsidRPr="00C35313" w:rsidRDefault="00EA57F4" w:rsidP="00F37B1C">
      <w:pPr>
        <w:ind w:left="709"/>
        <w:jc w:val="center"/>
        <w:outlineLvl w:val="0"/>
        <w:rPr>
          <w:rFonts w:ascii="Arial" w:hAnsi="Arial" w:cs="Arial"/>
        </w:rPr>
      </w:pPr>
      <w:r w:rsidRPr="00C35313">
        <w:rPr>
          <w:rFonts w:ascii="Arial" w:hAnsi="Arial" w:cs="Arial"/>
        </w:rPr>
        <w:t>w trybie przetargu nieograniczonego na</w:t>
      </w:r>
    </w:p>
    <w:p w:rsidR="00EA57F4" w:rsidRPr="00C35313" w:rsidRDefault="00EA57F4" w:rsidP="00F37B1C">
      <w:pPr>
        <w:ind w:left="709"/>
        <w:jc w:val="center"/>
        <w:outlineLvl w:val="0"/>
        <w:rPr>
          <w:rFonts w:ascii="Arial" w:hAnsi="Arial" w:cs="Arial"/>
          <w:b/>
        </w:rPr>
      </w:pPr>
    </w:p>
    <w:p w:rsidR="00B153A6" w:rsidRPr="00C35313" w:rsidRDefault="00B153A6" w:rsidP="00F37B1C">
      <w:pPr>
        <w:ind w:left="709"/>
        <w:jc w:val="center"/>
        <w:outlineLvl w:val="0"/>
        <w:rPr>
          <w:rFonts w:ascii="Arial" w:hAnsi="Arial" w:cs="Arial"/>
          <w:b/>
        </w:rPr>
      </w:pPr>
    </w:p>
    <w:p w:rsidR="00EA57F4" w:rsidRPr="00583ACE" w:rsidRDefault="003C6663" w:rsidP="00F37B1C">
      <w:pPr>
        <w:jc w:val="center"/>
        <w:outlineLvl w:val="0"/>
        <w:rPr>
          <w:rFonts w:ascii="Arial" w:hAnsi="Arial" w:cs="Arial"/>
          <w:b/>
        </w:rPr>
      </w:pPr>
      <w:r w:rsidRPr="00583ACE">
        <w:rPr>
          <w:rFonts w:ascii="Arial" w:hAnsi="Arial" w:cs="Arial"/>
          <w:b/>
        </w:rPr>
        <w:t>Konserwację central i urządzeń końcowych</w:t>
      </w:r>
      <w:r w:rsidR="00583ACE" w:rsidRPr="00583ACE">
        <w:rPr>
          <w:rFonts w:ascii="Arial" w:hAnsi="Arial" w:cs="Arial"/>
          <w:b/>
        </w:rPr>
        <w:t xml:space="preserve"> </w:t>
      </w:r>
      <w:r w:rsidR="00583ACE" w:rsidRPr="00583ACE">
        <w:rPr>
          <w:rFonts w:ascii="Arial" w:hAnsi="Arial" w:cs="Arial"/>
          <w:b/>
        </w:rPr>
        <w:br/>
      </w:r>
      <w:r w:rsidR="005878AA" w:rsidRPr="00583ACE">
        <w:rPr>
          <w:rFonts w:ascii="Arial" w:hAnsi="Arial" w:cs="Arial"/>
          <w:b/>
        </w:rPr>
        <w:t>w obiektach Ministerstwa Sprawiedliwości</w:t>
      </w:r>
    </w:p>
    <w:p w:rsidR="00C827CB" w:rsidRPr="00C35313" w:rsidRDefault="00C827CB" w:rsidP="00F37B1C">
      <w:pPr>
        <w:jc w:val="center"/>
        <w:outlineLvl w:val="0"/>
        <w:rPr>
          <w:rFonts w:ascii="Arial" w:hAnsi="Arial" w:cs="Arial"/>
        </w:rPr>
      </w:pPr>
    </w:p>
    <w:p w:rsidR="00C827CB" w:rsidRPr="00C35313" w:rsidRDefault="00C827CB" w:rsidP="00F37B1C">
      <w:pPr>
        <w:jc w:val="center"/>
        <w:outlineLvl w:val="0"/>
        <w:rPr>
          <w:rFonts w:ascii="Arial" w:hAnsi="Arial" w:cs="Arial"/>
        </w:rPr>
      </w:pPr>
    </w:p>
    <w:p w:rsidR="00EA57F4" w:rsidRPr="00C35313" w:rsidRDefault="008E2E92" w:rsidP="00F37B1C">
      <w:pPr>
        <w:jc w:val="center"/>
        <w:outlineLvl w:val="0"/>
        <w:rPr>
          <w:rFonts w:ascii="Arial" w:hAnsi="Arial" w:cs="Arial"/>
        </w:rPr>
      </w:pPr>
      <w:r>
        <w:rPr>
          <w:rFonts w:ascii="Arial" w:hAnsi="Arial" w:cs="Arial"/>
        </w:rPr>
        <w:t>znak sprawy: B</w:t>
      </w:r>
      <w:r w:rsidR="007C0560">
        <w:rPr>
          <w:rFonts w:ascii="Arial" w:hAnsi="Arial" w:cs="Arial"/>
        </w:rPr>
        <w:t>F-II.3710.</w:t>
      </w:r>
      <w:r w:rsidR="005878AA">
        <w:rPr>
          <w:rFonts w:ascii="Arial" w:hAnsi="Arial" w:cs="Arial"/>
        </w:rPr>
        <w:t>5</w:t>
      </w:r>
      <w:r w:rsidR="007C0560">
        <w:rPr>
          <w:rFonts w:ascii="Arial" w:hAnsi="Arial" w:cs="Arial"/>
        </w:rPr>
        <w:t>.20</w:t>
      </w:r>
      <w:r w:rsidR="005878AA">
        <w:rPr>
          <w:rFonts w:ascii="Arial" w:hAnsi="Arial" w:cs="Arial"/>
        </w:rPr>
        <w:t>19</w:t>
      </w:r>
    </w:p>
    <w:p w:rsidR="00EA57F4" w:rsidRPr="00C35313" w:rsidRDefault="00EA57F4" w:rsidP="00F37B1C">
      <w:pPr>
        <w:keepNext/>
        <w:keepLines/>
        <w:jc w:val="both"/>
        <w:outlineLvl w:val="0"/>
        <w:rPr>
          <w:rFonts w:ascii="Arial" w:hAnsi="Arial" w:cs="Arial"/>
          <w:b/>
          <w:u w:val="single"/>
        </w:rPr>
      </w:pPr>
    </w:p>
    <w:p w:rsidR="00EA57F4" w:rsidRPr="00C35313" w:rsidRDefault="00EA57F4" w:rsidP="00F37B1C">
      <w:pPr>
        <w:keepNext/>
        <w:keepLines/>
        <w:jc w:val="center"/>
        <w:outlineLvl w:val="0"/>
        <w:rPr>
          <w:rFonts w:ascii="Arial" w:hAnsi="Arial" w:cs="Arial"/>
        </w:rPr>
      </w:pPr>
    </w:p>
    <w:p w:rsidR="00EA57F4" w:rsidRPr="00C35313" w:rsidRDefault="00EA57F4" w:rsidP="00F37B1C">
      <w:pPr>
        <w:jc w:val="both"/>
        <w:outlineLvl w:val="0"/>
        <w:rPr>
          <w:rFonts w:ascii="Arial" w:hAnsi="Arial" w:cs="Arial"/>
          <w:b/>
        </w:rPr>
      </w:pPr>
    </w:p>
    <w:p w:rsidR="00EA57F4" w:rsidRPr="00C35313" w:rsidRDefault="00EA57F4" w:rsidP="00F37B1C">
      <w:pPr>
        <w:jc w:val="both"/>
        <w:outlineLvl w:val="0"/>
        <w:rPr>
          <w:rFonts w:ascii="Arial" w:hAnsi="Arial" w:cs="Arial"/>
          <w:b/>
        </w:rPr>
      </w:pPr>
    </w:p>
    <w:p w:rsidR="00EA57F4" w:rsidRPr="00C35313" w:rsidRDefault="00EA57F4" w:rsidP="00F37B1C">
      <w:pPr>
        <w:jc w:val="both"/>
        <w:outlineLvl w:val="0"/>
        <w:rPr>
          <w:rFonts w:ascii="Arial" w:hAnsi="Arial" w:cs="Arial"/>
          <w:b/>
        </w:rPr>
      </w:pPr>
    </w:p>
    <w:p w:rsidR="00C827CB" w:rsidRPr="00C35313" w:rsidRDefault="00C827CB" w:rsidP="00F37B1C">
      <w:pPr>
        <w:jc w:val="both"/>
        <w:outlineLvl w:val="0"/>
        <w:rPr>
          <w:rFonts w:ascii="Arial" w:hAnsi="Arial" w:cs="Arial"/>
          <w:b/>
        </w:rPr>
      </w:pPr>
    </w:p>
    <w:p w:rsidR="00C827CB" w:rsidRPr="00C35313" w:rsidRDefault="00C827CB" w:rsidP="00F37B1C">
      <w:pPr>
        <w:jc w:val="both"/>
        <w:outlineLvl w:val="0"/>
        <w:rPr>
          <w:rFonts w:ascii="Arial" w:hAnsi="Arial" w:cs="Arial"/>
          <w:b/>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Default="00EA57F4" w:rsidP="00F37B1C">
      <w:pPr>
        <w:ind w:right="-2"/>
        <w:jc w:val="center"/>
        <w:outlineLvl w:val="0"/>
        <w:rPr>
          <w:rFonts w:ascii="Arial" w:hAnsi="Arial" w:cs="Arial"/>
          <w:b/>
          <w:sz w:val="20"/>
          <w:szCs w:val="20"/>
        </w:rPr>
      </w:pPr>
    </w:p>
    <w:p w:rsidR="005878AA" w:rsidRDefault="005878AA" w:rsidP="00F37B1C">
      <w:pPr>
        <w:ind w:right="-2"/>
        <w:jc w:val="center"/>
        <w:outlineLvl w:val="0"/>
        <w:rPr>
          <w:rFonts w:ascii="Arial" w:hAnsi="Arial" w:cs="Arial"/>
          <w:b/>
          <w:sz w:val="20"/>
          <w:szCs w:val="20"/>
        </w:rPr>
      </w:pPr>
    </w:p>
    <w:p w:rsidR="005878AA" w:rsidRDefault="005878AA" w:rsidP="00F37B1C">
      <w:pPr>
        <w:ind w:right="-2"/>
        <w:jc w:val="center"/>
        <w:outlineLvl w:val="0"/>
        <w:rPr>
          <w:rFonts w:ascii="Arial" w:hAnsi="Arial" w:cs="Arial"/>
          <w:b/>
          <w:sz w:val="20"/>
          <w:szCs w:val="20"/>
        </w:rPr>
      </w:pPr>
    </w:p>
    <w:p w:rsidR="005878AA" w:rsidRPr="00F37B1C" w:rsidRDefault="005878AA"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 xml:space="preserve">Warszawa, dnia 20 </w:t>
      </w:r>
      <w:bookmarkStart w:id="0" w:name="_GoBack"/>
      <w:bookmarkEnd w:id="0"/>
      <w:r w:rsidR="0071070E">
        <w:rPr>
          <w:rFonts w:ascii="Arial" w:hAnsi="Arial" w:cs="Arial"/>
          <w:b/>
          <w:sz w:val="20"/>
          <w:szCs w:val="20"/>
        </w:rPr>
        <w:t xml:space="preserve">lutego </w:t>
      </w:r>
      <w:r w:rsidR="00EA57F4" w:rsidRPr="008E3EFA">
        <w:rPr>
          <w:rFonts w:ascii="Arial" w:hAnsi="Arial" w:cs="Arial"/>
          <w:b/>
          <w:sz w:val="20"/>
          <w:szCs w:val="20"/>
        </w:rPr>
        <w:t>201</w:t>
      </w:r>
      <w:r w:rsidR="005878AA">
        <w:rPr>
          <w:rFonts w:ascii="Arial" w:hAnsi="Arial" w:cs="Arial"/>
          <w:b/>
          <w:sz w:val="20"/>
          <w:szCs w:val="20"/>
        </w:rPr>
        <w:t>9</w:t>
      </w:r>
      <w:r w:rsidR="008E2E92">
        <w:rPr>
          <w:rFonts w:ascii="Arial" w:hAnsi="Arial" w:cs="Arial"/>
          <w:b/>
          <w:sz w:val="20"/>
          <w:szCs w:val="20"/>
        </w:rPr>
        <w:t xml:space="preserve"> </w:t>
      </w:r>
      <w:r w:rsidR="00EA57F4" w:rsidRPr="008E3EFA">
        <w:rPr>
          <w:rFonts w:ascii="Arial" w:hAnsi="Arial" w:cs="Arial"/>
          <w:b/>
          <w:sz w:val="20"/>
          <w:szCs w:val="20"/>
        </w:rPr>
        <w:t>roku</w:t>
      </w:r>
    </w:p>
    <w:p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rsidR="00BE245A" w:rsidRPr="00F37B1C" w:rsidRDefault="00BE245A" w:rsidP="00F37B1C">
      <w:pPr>
        <w:jc w:val="center"/>
        <w:rPr>
          <w:rFonts w:ascii="Arial" w:hAnsi="Arial" w:cs="Arial"/>
          <w:sz w:val="20"/>
          <w:szCs w:val="20"/>
        </w:rPr>
      </w:pPr>
    </w:p>
    <w:p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rsidR="00BE245A" w:rsidRPr="00F37B1C" w:rsidRDefault="00BE245A" w:rsidP="00F37B1C">
      <w:pPr>
        <w:rPr>
          <w:rFonts w:ascii="Arial" w:hAnsi="Arial" w:cs="Arial"/>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rsidR="00BE245A" w:rsidRPr="00F37B1C" w:rsidRDefault="00BE245A" w:rsidP="00F37B1C">
      <w:pPr>
        <w:rPr>
          <w:rFonts w:ascii="Arial" w:hAnsi="Arial" w:cs="Arial"/>
          <w:b/>
          <w:bCs/>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rsidR="00390786" w:rsidRPr="00F37B1C" w:rsidRDefault="00390786" w:rsidP="00F37B1C">
      <w:pPr>
        <w:ind w:left="3060" w:hanging="1620"/>
        <w:rPr>
          <w:rFonts w:ascii="Arial" w:hAnsi="Arial" w:cs="Arial"/>
          <w:bCs/>
          <w:sz w:val="20"/>
          <w:szCs w:val="20"/>
          <w:highlight w:val="yellow"/>
        </w:rPr>
      </w:pPr>
    </w:p>
    <w:p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Pr="00E26D45">
        <w:rPr>
          <w:rFonts w:ascii="Arial" w:hAnsi="Arial" w:cs="Arial"/>
          <w:bCs/>
          <w:sz w:val="20"/>
          <w:szCs w:val="20"/>
        </w:rPr>
        <w:tab/>
        <w:t>Oświadczenie o niepodleganiu wykluczeniu</w:t>
      </w:r>
    </w:p>
    <w:p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rsidR="00427BD7" w:rsidRDefault="00D77B8F" w:rsidP="00427BD7">
      <w:pPr>
        <w:ind w:left="3062" w:hanging="1622"/>
        <w:jc w:val="both"/>
        <w:rPr>
          <w:rFonts w:ascii="Arial" w:hAnsi="Arial" w:cs="Arial"/>
          <w:sz w:val="20"/>
          <w:szCs w:val="20"/>
        </w:rPr>
      </w:pPr>
      <w:r>
        <w:rPr>
          <w:rFonts w:ascii="Arial" w:hAnsi="Arial" w:cs="Arial"/>
          <w:sz w:val="20"/>
          <w:szCs w:val="20"/>
        </w:rPr>
        <w:t>Formularz 2.3</w:t>
      </w:r>
      <w:r w:rsidR="00427BD7" w:rsidRPr="00F37B1C">
        <w:rPr>
          <w:rFonts w:ascii="Arial" w:hAnsi="Arial" w:cs="Arial"/>
          <w:sz w:val="20"/>
          <w:szCs w:val="20"/>
        </w:rPr>
        <w:tab/>
        <w:t xml:space="preserve">Wykaz </w:t>
      </w:r>
      <w:r w:rsidR="00427BD7">
        <w:rPr>
          <w:rFonts w:ascii="Arial" w:hAnsi="Arial" w:cs="Arial"/>
          <w:sz w:val="20"/>
          <w:szCs w:val="20"/>
        </w:rPr>
        <w:t>osób</w:t>
      </w:r>
    </w:p>
    <w:p w:rsidR="00467AF0" w:rsidRPr="00F37B1C" w:rsidRDefault="00467AF0" w:rsidP="00F37B1C">
      <w:pPr>
        <w:ind w:left="3060" w:hanging="1620"/>
        <w:jc w:val="both"/>
        <w:rPr>
          <w:rFonts w:ascii="Arial" w:hAnsi="Arial" w:cs="Arial"/>
          <w:sz w:val="20"/>
          <w:szCs w:val="20"/>
        </w:rPr>
      </w:pPr>
    </w:p>
    <w:p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rsidR="00467AF0" w:rsidRPr="00F37B1C" w:rsidRDefault="00467AF0" w:rsidP="00F37B1C">
      <w:pPr>
        <w:ind w:left="1440" w:hanging="1440"/>
        <w:jc w:val="both"/>
        <w:rPr>
          <w:rFonts w:ascii="Arial" w:hAnsi="Arial" w:cs="Arial"/>
          <w:b/>
          <w:bCs/>
          <w:i/>
          <w:sz w:val="20"/>
          <w:szCs w:val="20"/>
        </w:rPr>
      </w:pPr>
    </w:p>
    <w:p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rsidR="00BE245A" w:rsidRPr="00F37B1C" w:rsidRDefault="00BE245A" w:rsidP="00F37B1C">
      <w:pPr>
        <w:ind w:left="3062" w:hanging="1622"/>
        <w:jc w:val="both"/>
        <w:rPr>
          <w:rFonts w:ascii="Arial" w:hAnsi="Arial" w:cs="Arial"/>
          <w:sz w:val="20"/>
          <w:szCs w:val="20"/>
        </w:rPr>
      </w:pPr>
    </w:p>
    <w:p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t>ISTOTNE DLA STRON POSTANOWIENIA UMOWY</w:t>
      </w:r>
    </w:p>
    <w:p w:rsidR="00BE245A" w:rsidRPr="00F37B1C" w:rsidRDefault="00BE245A" w:rsidP="00F37B1C">
      <w:pPr>
        <w:rPr>
          <w:rFonts w:ascii="Arial" w:hAnsi="Arial" w:cs="Arial"/>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rsidR="00BE245A" w:rsidRPr="00F37B1C" w:rsidRDefault="00BE245A" w:rsidP="00F37B1C">
      <w:pPr>
        <w:rPr>
          <w:rFonts w:ascii="Arial" w:hAnsi="Arial" w:cs="Arial"/>
          <w:sz w:val="20"/>
          <w:szCs w:val="20"/>
        </w:rPr>
      </w:pPr>
    </w:p>
    <w:p w:rsidR="00BE245A" w:rsidRPr="00F37B1C" w:rsidRDefault="00BE245A" w:rsidP="00F37B1C">
      <w:pPr>
        <w:rPr>
          <w:rFonts w:ascii="Arial" w:hAnsi="Arial" w:cs="Arial"/>
          <w:b/>
          <w:bCs/>
          <w:sz w:val="20"/>
          <w:szCs w:val="20"/>
        </w:rPr>
      </w:pPr>
    </w:p>
    <w:p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rsidR="00BE245A" w:rsidRPr="00F37B1C" w:rsidRDefault="00BE245A" w:rsidP="00F37B1C">
      <w:pPr>
        <w:pStyle w:val="Tekstpodstawowy"/>
        <w:ind w:right="-427"/>
        <w:jc w:val="center"/>
        <w:rPr>
          <w:b/>
          <w:bCs/>
          <w:sz w:val="20"/>
          <w:szCs w:val="20"/>
        </w:rPr>
      </w:pPr>
      <w:r w:rsidRPr="00F37B1C">
        <w:rPr>
          <w:b/>
          <w:bCs/>
          <w:sz w:val="20"/>
          <w:szCs w:val="20"/>
        </w:rPr>
        <w:t>INSTRUKCJA DLA WYKONAWCÓW</w:t>
      </w:r>
    </w:p>
    <w:p w:rsidR="00BE245A" w:rsidRPr="00F37B1C" w:rsidRDefault="00BE245A" w:rsidP="00F37B1C">
      <w:pPr>
        <w:pStyle w:val="Tekstpodstawowy"/>
        <w:ind w:right="-427"/>
        <w:jc w:val="center"/>
        <w:rPr>
          <w:b/>
          <w:bCs/>
          <w:sz w:val="20"/>
          <w:szCs w:val="20"/>
        </w:rPr>
      </w:pPr>
    </w:p>
    <w:p w:rsidR="00BE245A" w:rsidRPr="00F37B1C" w:rsidRDefault="00BE245A" w:rsidP="00F37B1C">
      <w:pPr>
        <w:pStyle w:val="Tekstpodstawowy"/>
        <w:ind w:right="-427"/>
        <w:jc w:val="center"/>
        <w:rPr>
          <w:b/>
          <w:bCs/>
          <w:sz w:val="20"/>
          <w:szCs w:val="20"/>
        </w:rPr>
      </w:pPr>
      <w:r w:rsidRPr="00F37B1C">
        <w:rPr>
          <w:b/>
          <w:bCs/>
          <w:sz w:val="20"/>
          <w:szCs w:val="20"/>
        </w:rPr>
        <w:t>Rozdział 1</w:t>
      </w:r>
    </w:p>
    <w:p w:rsidR="00BE245A" w:rsidRPr="00F37B1C" w:rsidRDefault="008E2E92" w:rsidP="00F37B1C">
      <w:pPr>
        <w:pStyle w:val="Tekstpodstawowy"/>
        <w:ind w:right="-427"/>
        <w:jc w:val="center"/>
        <w:rPr>
          <w:b/>
          <w:bCs/>
          <w:sz w:val="20"/>
          <w:szCs w:val="20"/>
        </w:rPr>
      </w:pPr>
      <w:r>
        <w:rPr>
          <w:b/>
          <w:bCs/>
          <w:sz w:val="20"/>
          <w:szCs w:val="20"/>
        </w:rPr>
        <w:t>Instrukcja dla Wykonawców</w:t>
      </w:r>
    </w:p>
    <w:p w:rsidR="00BE245A" w:rsidRPr="00F37B1C" w:rsidRDefault="00BE245A" w:rsidP="00F37B1C">
      <w:pPr>
        <w:jc w:val="center"/>
        <w:rPr>
          <w:rFonts w:ascii="Arial" w:hAnsi="Arial" w:cs="Arial"/>
          <w:sz w:val="20"/>
          <w:szCs w:val="20"/>
        </w:rPr>
      </w:pPr>
    </w:p>
    <w:p w:rsidR="00BE245A" w:rsidRPr="00F37B1C" w:rsidRDefault="00BE245A" w:rsidP="00F37B1C">
      <w:pPr>
        <w:jc w:val="center"/>
        <w:rPr>
          <w:rFonts w:ascii="Arial" w:hAnsi="Arial" w:cs="Arial"/>
          <w:sz w:val="20"/>
          <w:szCs w:val="20"/>
        </w:rPr>
      </w:pPr>
    </w:p>
    <w:p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rsidR="002348B6" w:rsidRPr="00F37B1C" w:rsidRDefault="002348B6" w:rsidP="00F37B1C">
      <w:pPr>
        <w:ind w:left="709"/>
        <w:rPr>
          <w:rFonts w:ascii="Arial" w:hAnsi="Arial" w:cs="Arial"/>
          <w:b/>
          <w:sz w:val="20"/>
          <w:szCs w:val="20"/>
        </w:rPr>
      </w:pPr>
      <w:r w:rsidRPr="00F37B1C">
        <w:rPr>
          <w:rFonts w:ascii="Arial" w:hAnsi="Arial" w:cs="Arial"/>
          <w:b/>
          <w:sz w:val="20"/>
          <w:szCs w:val="20"/>
        </w:rPr>
        <w:t xml:space="preserve">Ministerstwo Sprawiedliwości   </w:t>
      </w:r>
    </w:p>
    <w:p w:rsidR="002348B6" w:rsidRPr="00F37B1C" w:rsidRDefault="002348B6" w:rsidP="00F37B1C">
      <w:pPr>
        <w:tabs>
          <w:tab w:val="num" w:pos="0"/>
        </w:tabs>
        <w:ind w:left="709" w:hanging="709"/>
        <w:rPr>
          <w:rFonts w:ascii="Arial" w:hAnsi="Arial" w:cs="Arial"/>
          <w:sz w:val="20"/>
          <w:szCs w:val="20"/>
        </w:rPr>
      </w:pPr>
      <w:r w:rsidRPr="00F37B1C">
        <w:rPr>
          <w:rFonts w:ascii="Arial" w:hAnsi="Arial" w:cs="Arial"/>
          <w:sz w:val="20"/>
          <w:szCs w:val="20"/>
        </w:rPr>
        <w:tab/>
        <w:t xml:space="preserve">Adres: </w:t>
      </w:r>
      <w:r w:rsidRPr="00F37B1C">
        <w:rPr>
          <w:rFonts w:ascii="Arial" w:hAnsi="Arial" w:cs="Arial"/>
          <w:b/>
          <w:sz w:val="20"/>
          <w:szCs w:val="20"/>
        </w:rPr>
        <w:t>00-567 Warszawa, Al. Ujazdowskie 11</w:t>
      </w:r>
    </w:p>
    <w:p w:rsidR="002348B6" w:rsidRPr="00F37B1C"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t xml:space="preserve">telefon: </w:t>
      </w:r>
      <w:r w:rsidRPr="00F37B1C">
        <w:rPr>
          <w:rFonts w:ascii="Arial" w:hAnsi="Arial" w:cs="Arial"/>
          <w:b/>
          <w:sz w:val="20"/>
          <w:szCs w:val="20"/>
        </w:rPr>
        <w:t>(+ 48 22) 52 12 411</w:t>
      </w:r>
      <w:r w:rsidRPr="00F37B1C">
        <w:rPr>
          <w:rFonts w:ascii="Arial" w:hAnsi="Arial" w:cs="Arial"/>
          <w:sz w:val="20"/>
          <w:szCs w:val="20"/>
        </w:rPr>
        <w:t xml:space="preserve">; </w:t>
      </w:r>
    </w:p>
    <w:p w:rsidR="002348B6" w:rsidRPr="00F37B1C" w:rsidRDefault="002348B6" w:rsidP="00F37B1C">
      <w:pPr>
        <w:tabs>
          <w:tab w:val="num" w:pos="-270"/>
        </w:tabs>
        <w:ind w:left="709" w:hanging="709"/>
        <w:rPr>
          <w:rFonts w:ascii="Arial" w:hAnsi="Arial" w:cs="Arial"/>
          <w:sz w:val="20"/>
          <w:szCs w:val="20"/>
        </w:rPr>
      </w:pPr>
      <w:r w:rsidRPr="00F37B1C">
        <w:rPr>
          <w:rFonts w:ascii="Arial" w:hAnsi="Arial" w:cs="Arial"/>
          <w:b/>
          <w:sz w:val="20"/>
          <w:szCs w:val="20"/>
        </w:rPr>
        <w:tab/>
        <w:t>REGON:</w:t>
      </w:r>
      <w:r w:rsidRPr="00F37B1C">
        <w:rPr>
          <w:rFonts w:ascii="Arial" w:hAnsi="Arial" w:cs="Arial"/>
          <w:sz w:val="20"/>
          <w:szCs w:val="20"/>
        </w:rPr>
        <w:t xml:space="preserve"> 000319150, </w:t>
      </w:r>
      <w:r w:rsidRPr="00F37B1C">
        <w:rPr>
          <w:rFonts w:ascii="Arial" w:hAnsi="Arial" w:cs="Arial"/>
          <w:b/>
          <w:sz w:val="20"/>
          <w:szCs w:val="20"/>
        </w:rPr>
        <w:t>NIP:</w:t>
      </w:r>
      <w:r w:rsidRPr="00F37B1C">
        <w:rPr>
          <w:rFonts w:ascii="Arial" w:hAnsi="Arial" w:cs="Arial"/>
          <w:sz w:val="20"/>
          <w:szCs w:val="20"/>
        </w:rPr>
        <w:t xml:space="preserve"> 526 16 73 166</w:t>
      </w:r>
    </w:p>
    <w:p w:rsidR="002348B6" w:rsidRPr="00F37B1C" w:rsidRDefault="002348B6" w:rsidP="00F37B1C">
      <w:pPr>
        <w:tabs>
          <w:tab w:val="num" w:pos="-900"/>
        </w:tabs>
        <w:ind w:left="709" w:hanging="709"/>
        <w:rPr>
          <w:rFonts w:ascii="Arial" w:hAnsi="Arial" w:cs="Arial"/>
          <w:sz w:val="20"/>
          <w:szCs w:val="20"/>
        </w:rPr>
      </w:pPr>
      <w:r w:rsidRPr="00F37B1C">
        <w:rPr>
          <w:rFonts w:ascii="Arial" w:hAnsi="Arial" w:cs="Arial"/>
          <w:sz w:val="20"/>
          <w:szCs w:val="20"/>
        </w:rPr>
        <w:tab/>
      </w:r>
      <w:r w:rsidRPr="00F37B1C">
        <w:rPr>
          <w:rFonts w:ascii="Arial" w:hAnsi="Arial" w:cs="Arial"/>
          <w:b/>
          <w:sz w:val="20"/>
          <w:szCs w:val="20"/>
        </w:rPr>
        <w:t>adres strony internetowej:</w:t>
      </w:r>
      <w:r w:rsidR="003C6663">
        <w:rPr>
          <w:rFonts w:ascii="Arial" w:hAnsi="Arial" w:cs="Arial"/>
          <w:sz w:val="20"/>
          <w:szCs w:val="20"/>
        </w:rPr>
        <w:t xml:space="preserve"> </w:t>
      </w:r>
      <w:r w:rsidR="003C6663" w:rsidRPr="003C6663">
        <w:rPr>
          <w:rFonts w:ascii="Arial" w:hAnsi="Arial" w:cs="Arial"/>
          <w:sz w:val="20"/>
          <w:szCs w:val="20"/>
        </w:rPr>
        <w:t>https://www.gov.pl/web/sprawiedliwosc</w:t>
      </w:r>
      <w:r w:rsidRPr="00F37B1C">
        <w:rPr>
          <w:rFonts w:ascii="Arial" w:hAnsi="Arial" w:cs="Arial"/>
          <w:sz w:val="20"/>
          <w:szCs w:val="20"/>
        </w:rPr>
        <w:t xml:space="preserve"> </w:t>
      </w:r>
    </w:p>
    <w:p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A65647" w:rsidRPr="00F37B1C">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16:15</w:t>
      </w:r>
    </w:p>
    <w:p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F-II.3710.5.20</w:t>
      </w:r>
      <w:r w:rsidR="00462AB2">
        <w:rPr>
          <w:rFonts w:ascii="Arial" w:hAnsi="Arial" w:cs="Arial"/>
          <w:sz w:val="20"/>
          <w:szCs w:val="20"/>
        </w:rPr>
        <w:t>19</w:t>
      </w:r>
      <w:r w:rsidRPr="00E648DF">
        <w:rPr>
          <w:rFonts w:ascii="Arial" w:hAnsi="Arial" w:cs="Arial"/>
          <w:sz w:val="20"/>
          <w:szCs w:val="20"/>
        </w:rPr>
        <w:t>.</w:t>
      </w:r>
    </w:p>
    <w:p w:rsidR="001A0633"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Wykonawcy powinni we wszelkich kontaktach z Zamawiającym powoływać </w:t>
      </w:r>
      <w:r w:rsidR="00173EB1" w:rsidRPr="00F37B1C">
        <w:rPr>
          <w:rFonts w:ascii="Arial" w:hAnsi="Arial" w:cs="Arial"/>
          <w:sz w:val="20"/>
          <w:szCs w:val="20"/>
        </w:rPr>
        <w:br/>
      </w:r>
      <w:r w:rsidRPr="00F37B1C">
        <w:rPr>
          <w:rFonts w:ascii="Arial" w:hAnsi="Arial" w:cs="Arial"/>
          <w:sz w:val="20"/>
          <w:szCs w:val="20"/>
        </w:rPr>
        <w:t>się na wyżej podane oznaczenie.</w:t>
      </w:r>
    </w:p>
    <w:p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8E2E92">
        <w:rPr>
          <w:rFonts w:ascii="Arial" w:hAnsi="Arial" w:cs="Arial"/>
          <w:sz w:val="20"/>
          <w:szCs w:val="20"/>
        </w:rPr>
        <w:t>(</w:t>
      </w:r>
      <w:r w:rsidRPr="00F37B1C">
        <w:rPr>
          <w:rFonts w:ascii="Arial" w:hAnsi="Arial" w:cs="Arial"/>
          <w:sz w:val="20"/>
          <w:szCs w:val="20"/>
        </w:rPr>
        <w:t xml:space="preserve">Dz. U. z </w:t>
      </w:r>
      <w:r w:rsidR="002B5107" w:rsidRPr="00F37B1C">
        <w:rPr>
          <w:rFonts w:ascii="Arial" w:hAnsi="Arial" w:cs="Arial"/>
          <w:sz w:val="20"/>
          <w:szCs w:val="20"/>
        </w:rPr>
        <w:t>201</w:t>
      </w:r>
      <w:r w:rsidR="008E2E92">
        <w:rPr>
          <w:rFonts w:ascii="Arial" w:hAnsi="Arial" w:cs="Arial"/>
          <w:sz w:val="20"/>
          <w:szCs w:val="20"/>
        </w:rPr>
        <w:t>8</w:t>
      </w:r>
      <w:r w:rsidR="002B5107" w:rsidRPr="00F37B1C">
        <w:rPr>
          <w:rFonts w:ascii="Arial" w:hAnsi="Arial" w:cs="Arial"/>
          <w:sz w:val="20"/>
          <w:szCs w:val="20"/>
        </w:rPr>
        <w:t xml:space="preserve"> </w:t>
      </w:r>
      <w:r w:rsidR="00673F0B" w:rsidRPr="00F37B1C">
        <w:rPr>
          <w:rFonts w:ascii="Arial" w:hAnsi="Arial" w:cs="Arial"/>
          <w:sz w:val="20"/>
          <w:szCs w:val="20"/>
        </w:rPr>
        <w:t xml:space="preserve">r. poz. </w:t>
      </w:r>
      <w:r w:rsidR="008E2E92">
        <w:rPr>
          <w:rFonts w:ascii="Arial" w:hAnsi="Arial" w:cs="Arial"/>
          <w:sz w:val="20"/>
          <w:szCs w:val="20"/>
        </w:rPr>
        <w:t>1986</w:t>
      </w:r>
      <w:r w:rsidRPr="00F37B1C">
        <w:rPr>
          <w:rFonts w:ascii="Arial" w:hAnsi="Arial" w:cs="Arial"/>
          <w:sz w:val="20"/>
          <w:szCs w:val="20"/>
        </w:rPr>
        <w:t xml:space="preserve">) 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rsidR="00BE245A" w:rsidRPr="00FC770D" w:rsidRDefault="00BE245A" w:rsidP="00F37B1C">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rsidR="00BA69D7" w:rsidRDefault="008A479C" w:rsidP="00BA69D7">
      <w:pPr>
        <w:ind w:left="709" w:hanging="709"/>
        <w:jc w:val="both"/>
        <w:rPr>
          <w:rFonts w:ascii="Arial" w:hAnsi="Arial" w:cs="Arial"/>
          <w:sz w:val="20"/>
          <w:szCs w:val="20"/>
        </w:rPr>
      </w:pPr>
      <w:r>
        <w:rPr>
          <w:rFonts w:ascii="Arial" w:hAnsi="Arial" w:cs="Arial"/>
          <w:sz w:val="20"/>
          <w:szCs w:val="20"/>
        </w:rPr>
        <w:t xml:space="preserve">5.1.  </w:t>
      </w:r>
      <w:r w:rsidR="00FC770D" w:rsidRPr="00FC770D">
        <w:rPr>
          <w:rFonts w:ascii="Arial" w:hAnsi="Arial" w:cs="Arial"/>
          <w:sz w:val="20"/>
          <w:szCs w:val="20"/>
        </w:rPr>
        <w:t>Przedmiotem z</w:t>
      </w:r>
      <w:r w:rsidR="00A9270A">
        <w:rPr>
          <w:rFonts w:ascii="Arial" w:hAnsi="Arial" w:cs="Arial"/>
          <w:sz w:val="20"/>
          <w:szCs w:val="20"/>
        </w:rPr>
        <w:t xml:space="preserve">amówienia jest </w:t>
      </w:r>
      <w:r w:rsidR="00900798">
        <w:rPr>
          <w:rFonts w:ascii="Arial" w:hAnsi="Arial" w:cs="Arial"/>
          <w:sz w:val="20"/>
          <w:szCs w:val="20"/>
        </w:rPr>
        <w:t>k</w:t>
      </w:r>
      <w:r w:rsidR="00415D06">
        <w:rPr>
          <w:rFonts w:ascii="Arial" w:hAnsi="Arial" w:cs="Arial"/>
          <w:sz w:val="20"/>
          <w:szCs w:val="20"/>
        </w:rPr>
        <w:t>onserwacja central i urządzeń końcowych</w:t>
      </w:r>
      <w:r w:rsidR="00900798">
        <w:rPr>
          <w:rFonts w:ascii="Arial" w:hAnsi="Arial" w:cs="Arial"/>
          <w:sz w:val="20"/>
          <w:szCs w:val="20"/>
        </w:rPr>
        <w:t xml:space="preserve"> w obiektach Ministerstwa Sprawiedliwości</w:t>
      </w:r>
      <w:r w:rsidR="00BA69D7">
        <w:rPr>
          <w:rFonts w:ascii="Arial" w:hAnsi="Arial" w:cs="Arial"/>
          <w:sz w:val="20"/>
          <w:szCs w:val="20"/>
        </w:rPr>
        <w:t xml:space="preserve">, 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Pr>
          <w:rFonts w:ascii="Arial" w:hAnsi="Arial" w:cs="Arial"/>
          <w:sz w:val="20"/>
          <w:szCs w:val="20"/>
        </w:rPr>
        <w:br/>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rsidR="00AF0C54" w:rsidRPr="00BA69D7" w:rsidRDefault="00900798" w:rsidP="004E14AF">
      <w:pPr>
        <w:pStyle w:val="Tekstpodstawowy"/>
        <w:ind w:left="709"/>
        <w:jc w:val="both"/>
        <w:rPr>
          <w:sz w:val="20"/>
          <w:szCs w:val="20"/>
        </w:rPr>
      </w:pPr>
      <w:r w:rsidRPr="00BA69D7">
        <w:rPr>
          <w:sz w:val="20"/>
          <w:szCs w:val="20"/>
        </w:rPr>
        <w:t>503</w:t>
      </w:r>
      <w:r w:rsidR="003C6663">
        <w:rPr>
          <w:sz w:val="20"/>
          <w:szCs w:val="20"/>
        </w:rPr>
        <w:t>0</w:t>
      </w:r>
      <w:r w:rsidRPr="00BA69D7">
        <w:rPr>
          <w:sz w:val="20"/>
          <w:szCs w:val="20"/>
        </w:rPr>
        <w:t>0000-8 Usługi w zakresie napraw i konserwacji sprzętu telekomunikacyjnego</w:t>
      </w:r>
    </w:p>
    <w:p w:rsidR="00BA69D7" w:rsidRPr="00BA69D7" w:rsidRDefault="00BA69D7" w:rsidP="00BA69D7">
      <w:pPr>
        <w:pStyle w:val="Akapitzlist"/>
        <w:spacing w:line="240" w:lineRule="auto"/>
        <w:ind w:left="709"/>
        <w:jc w:val="both"/>
        <w:outlineLvl w:val="0"/>
        <w:rPr>
          <w:sz w:val="20"/>
          <w:szCs w:val="20"/>
          <w:lang w:eastAsia="pl-PL"/>
        </w:rPr>
      </w:pPr>
      <w:r w:rsidRPr="00BA69D7">
        <w:rPr>
          <w:sz w:val="20"/>
          <w:szCs w:val="20"/>
          <w:lang w:eastAsia="pl-PL"/>
        </w:rPr>
        <w:t>Zamawiający dopuszcza przeprowadzenie przez Wykonawców wizji lokalnych w lokalizacjach Zamawiającego w okresie trwania przedmiotowego postępo</w:t>
      </w:r>
      <w:r>
        <w:rPr>
          <w:sz w:val="20"/>
          <w:szCs w:val="20"/>
          <w:lang w:eastAsia="pl-PL"/>
        </w:rPr>
        <w:t>wania o udzielenie zamówieni</w:t>
      </w:r>
      <w:r w:rsidR="00593686">
        <w:rPr>
          <w:sz w:val="20"/>
          <w:szCs w:val="20"/>
          <w:lang w:eastAsia="pl-PL"/>
        </w:rPr>
        <w:t>a</w:t>
      </w:r>
      <w:r>
        <w:rPr>
          <w:sz w:val="20"/>
          <w:szCs w:val="20"/>
          <w:lang w:eastAsia="pl-PL"/>
        </w:rPr>
        <w:t xml:space="preserve">. </w:t>
      </w:r>
      <w:r>
        <w:rPr>
          <w:sz w:val="20"/>
          <w:szCs w:val="20"/>
          <w:lang w:eastAsia="pl-PL"/>
        </w:rPr>
        <w:br/>
      </w:r>
      <w:r w:rsidRPr="00BA69D7">
        <w:rPr>
          <w:sz w:val="20"/>
          <w:szCs w:val="20"/>
          <w:lang w:eastAsia="pl-PL"/>
        </w:rPr>
        <w:t xml:space="preserve">W takim przypadku Zamawiający zaleca, aby Wykonawca przesłał Zamawiającemu drogą elektroniczną na adres poczty elektronicznej Paulina.Gecyngier@ms.gov.pl, wniosek o możliwość przeprowadzenia wizji lokalnej w danej lokalizacji oraz listę </w:t>
      </w:r>
      <w:r w:rsidR="0086279C">
        <w:rPr>
          <w:sz w:val="20"/>
          <w:szCs w:val="20"/>
          <w:lang w:eastAsia="pl-PL"/>
        </w:rPr>
        <w:t xml:space="preserve">osób/przedstawicieli Wykonawcy </w:t>
      </w:r>
      <w:r w:rsidRPr="00BA69D7">
        <w:rPr>
          <w:sz w:val="20"/>
          <w:szCs w:val="20"/>
          <w:lang w:eastAsia="pl-PL"/>
        </w:rPr>
        <w:t xml:space="preserve">dokonujących przedmiotowych wizji lokalnych. W terminie do </w:t>
      </w:r>
      <w:r w:rsidR="00CF42B1">
        <w:rPr>
          <w:sz w:val="20"/>
          <w:szCs w:val="20"/>
          <w:lang w:eastAsia="pl-PL"/>
        </w:rPr>
        <w:t>3</w:t>
      </w:r>
      <w:r>
        <w:rPr>
          <w:sz w:val="20"/>
          <w:szCs w:val="20"/>
          <w:lang w:eastAsia="pl-PL"/>
        </w:rPr>
        <w:t xml:space="preserve"> </w:t>
      </w:r>
      <w:r w:rsidRPr="00BA69D7">
        <w:rPr>
          <w:sz w:val="20"/>
          <w:szCs w:val="20"/>
          <w:lang w:eastAsia="pl-PL"/>
        </w:rPr>
        <w:t>dni roboczych od dnia przekazania Zamawiającemu ww. wniosku, Zamawiający wyznaczy termin wizji lokalnych i zamieści harmonogram wizji lokalnych na swojej stronie internetowej.</w:t>
      </w:r>
    </w:p>
    <w:p w:rsidR="00BA69D7" w:rsidRPr="00BA69D7" w:rsidRDefault="008341DC" w:rsidP="00BA69D7">
      <w:pPr>
        <w:pStyle w:val="Tekstpodstawowy3"/>
        <w:spacing w:before="0"/>
        <w:ind w:left="705" w:hanging="705"/>
        <w:rPr>
          <w:rFonts w:ascii="Arial" w:hAnsi="Arial" w:cs="Arial"/>
          <w:i w:val="0"/>
          <w:iCs w:val="0"/>
          <w:sz w:val="20"/>
          <w:szCs w:val="20"/>
        </w:rPr>
      </w:pPr>
      <w:r w:rsidRPr="001417C2">
        <w:rPr>
          <w:rFonts w:ascii="Arial" w:hAnsi="Arial" w:cs="Arial"/>
          <w:i w:val="0"/>
          <w:iCs w:val="0"/>
          <w:sz w:val="20"/>
          <w:szCs w:val="20"/>
          <w:lang w:eastAsia="ar-SA"/>
        </w:rPr>
        <w:t>5.</w:t>
      </w:r>
      <w:r w:rsidR="00E528F6" w:rsidRPr="001417C2">
        <w:rPr>
          <w:rFonts w:ascii="Arial" w:hAnsi="Arial" w:cs="Arial"/>
          <w:i w:val="0"/>
          <w:iCs w:val="0"/>
          <w:sz w:val="20"/>
          <w:szCs w:val="20"/>
          <w:lang w:eastAsia="ar-SA"/>
        </w:rPr>
        <w:t>2</w:t>
      </w:r>
      <w:r w:rsidRPr="001417C2">
        <w:rPr>
          <w:rFonts w:ascii="Arial" w:hAnsi="Arial" w:cs="Arial"/>
          <w:i w:val="0"/>
          <w:iCs w:val="0"/>
          <w:sz w:val="20"/>
          <w:szCs w:val="20"/>
          <w:lang w:eastAsia="ar-SA"/>
        </w:rPr>
        <w:t>.</w:t>
      </w:r>
      <w:r w:rsidRPr="001417C2">
        <w:rPr>
          <w:rFonts w:ascii="Arial" w:hAnsi="Arial" w:cs="Arial"/>
          <w:i w:val="0"/>
          <w:iCs w:val="0"/>
          <w:sz w:val="20"/>
          <w:szCs w:val="20"/>
          <w:lang w:eastAsia="ar-SA"/>
        </w:rPr>
        <w:tab/>
      </w:r>
      <w:r w:rsidR="00D13E11" w:rsidRPr="001417C2">
        <w:rPr>
          <w:rFonts w:ascii="Arial" w:hAnsi="Arial" w:cs="Arial"/>
          <w:i w:val="0"/>
          <w:iCs w:val="0"/>
          <w:sz w:val="20"/>
          <w:szCs w:val="20"/>
          <w:lang w:eastAsia="ar-SA"/>
        </w:rPr>
        <w:t xml:space="preserve">Realizacja zamówienia podlega prawu polskiemu, w tym w szczególności ustawie z dnia 23 kwietnia 1964 r. </w:t>
      </w:r>
      <w:r w:rsidR="006C416F">
        <w:rPr>
          <w:rFonts w:ascii="Arial" w:hAnsi="Arial" w:cs="Arial"/>
          <w:i w:val="0"/>
          <w:iCs w:val="0"/>
          <w:sz w:val="20"/>
          <w:szCs w:val="20"/>
          <w:lang w:eastAsia="ar-SA"/>
        </w:rPr>
        <w:t>Kodeks cywilny (</w:t>
      </w:r>
      <w:r w:rsidR="00D13E11"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00D13E11"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00D13E11"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rsidR="00726CED" w:rsidRPr="008A242E" w:rsidRDefault="00376170" w:rsidP="00560A9D">
      <w:pPr>
        <w:ind w:left="709" w:hanging="709"/>
        <w:jc w:val="both"/>
        <w:rPr>
          <w:rFonts w:ascii="Arial" w:hAnsi="Arial" w:cs="Arial"/>
          <w:sz w:val="20"/>
          <w:szCs w:val="20"/>
        </w:rPr>
      </w:pPr>
      <w:r w:rsidRPr="008A242E">
        <w:rPr>
          <w:rFonts w:ascii="Arial" w:hAnsi="Arial" w:cs="Arial"/>
          <w:sz w:val="20"/>
          <w:szCs w:val="20"/>
        </w:rPr>
        <w:t>5.</w:t>
      </w:r>
      <w:r w:rsidR="00BA69D7">
        <w:rPr>
          <w:rFonts w:ascii="Arial" w:hAnsi="Arial" w:cs="Arial"/>
          <w:sz w:val="20"/>
          <w:szCs w:val="20"/>
        </w:rPr>
        <w:t>3</w:t>
      </w:r>
      <w:r w:rsidRPr="008A242E">
        <w:rPr>
          <w:rFonts w:ascii="Arial" w:hAnsi="Arial" w:cs="Arial"/>
          <w:sz w:val="20"/>
          <w:szCs w:val="20"/>
        </w:rPr>
        <w:t>.</w:t>
      </w:r>
      <w:r w:rsidRPr="008A242E">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rsidR="00A65B61" w:rsidRPr="00530184" w:rsidRDefault="00BA69D7" w:rsidP="00A65B61">
      <w:pPr>
        <w:ind w:left="705" w:hanging="705"/>
        <w:jc w:val="both"/>
        <w:textAlignment w:val="top"/>
        <w:rPr>
          <w:rFonts w:ascii="Arial" w:hAnsi="Arial" w:cs="Arial"/>
          <w:sz w:val="20"/>
          <w:szCs w:val="20"/>
        </w:rPr>
      </w:pPr>
      <w:r>
        <w:rPr>
          <w:rFonts w:ascii="Arial" w:hAnsi="Arial" w:cs="Arial"/>
          <w:sz w:val="20"/>
          <w:szCs w:val="20"/>
        </w:rPr>
        <w:t>5.5</w:t>
      </w:r>
      <w:r w:rsidR="00372F51" w:rsidRPr="00372F51">
        <w:rPr>
          <w:rFonts w:ascii="Arial" w:hAnsi="Arial" w:cs="Arial"/>
          <w:sz w:val="20"/>
          <w:szCs w:val="20"/>
        </w:rPr>
        <w:t xml:space="preserve">. </w:t>
      </w:r>
      <w:r w:rsidR="00A65B61">
        <w:rPr>
          <w:rFonts w:ascii="Arial" w:hAnsi="Arial" w:cs="Arial"/>
          <w:sz w:val="20"/>
          <w:szCs w:val="20"/>
        </w:rPr>
        <w:t xml:space="preserve">     </w:t>
      </w:r>
      <w:r w:rsidR="00A65B61" w:rsidRPr="00B6734D">
        <w:rPr>
          <w:rFonts w:ascii="Arial" w:hAnsi="Arial" w:cs="Arial"/>
          <w:sz w:val="20"/>
          <w:szCs w:val="20"/>
        </w:rPr>
        <w:t xml:space="preserve">Wymagania zatrudnienia przez Wykonawcę lub podwykonawcę na podstawie umowy o pracę, o których mowa w </w:t>
      </w:r>
      <w:r w:rsidR="00A65B61">
        <w:rPr>
          <w:rFonts w:ascii="Arial" w:hAnsi="Arial" w:cs="Arial"/>
          <w:sz w:val="20"/>
          <w:szCs w:val="20"/>
        </w:rPr>
        <w:t xml:space="preserve">art. 29 ust. 3a ustawy </w:t>
      </w:r>
      <w:proofErr w:type="spellStart"/>
      <w:r w:rsidR="00A65B61">
        <w:rPr>
          <w:rFonts w:ascii="Arial" w:hAnsi="Arial" w:cs="Arial"/>
          <w:sz w:val="20"/>
          <w:szCs w:val="20"/>
        </w:rPr>
        <w:t>Pzp</w:t>
      </w:r>
      <w:proofErr w:type="spellEnd"/>
      <w:r w:rsidR="00A65B61">
        <w:rPr>
          <w:rFonts w:ascii="Arial" w:hAnsi="Arial" w:cs="Arial"/>
          <w:sz w:val="20"/>
          <w:szCs w:val="20"/>
        </w:rPr>
        <w:t xml:space="preserve">, osoby wykonującej </w:t>
      </w:r>
      <w:r w:rsidR="00A65B61" w:rsidRPr="00B6734D">
        <w:rPr>
          <w:rFonts w:ascii="Arial" w:hAnsi="Arial" w:cs="Arial"/>
          <w:sz w:val="20"/>
          <w:szCs w:val="20"/>
        </w:rPr>
        <w:t xml:space="preserve">wskazane przez Zamawiającego czynności w zakresie realizacji zamówienia zostały określone </w:t>
      </w:r>
      <w:r w:rsidR="00A65B61" w:rsidRPr="00951FD7">
        <w:rPr>
          <w:rFonts w:ascii="Arial" w:hAnsi="Arial" w:cs="Arial"/>
          <w:sz w:val="20"/>
          <w:szCs w:val="20"/>
        </w:rPr>
        <w:t>w</w:t>
      </w:r>
      <w:r w:rsidR="00A65B61">
        <w:rPr>
          <w:rFonts w:ascii="Arial" w:hAnsi="Arial" w:cs="Arial"/>
          <w:b/>
          <w:sz w:val="20"/>
          <w:szCs w:val="20"/>
        </w:rPr>
        <w:t xml:space="preserve"> </w:t>
      </w:r>
      <w:r w:rsidR="00A65B61">
        <w:rPr>
          <w:rFonts w:ascii="Arial" w:hAnsi="Arial" w:cs="Arial"/>
          <w:sz w:val="20"/>
          <w:szCs w:val="20"/>
        </w:rPr>
        <w:t xml:space="preserve">Tomie II i </w:t>
      </w:r>
      <w:r w:rsidR="00A65B61" w:rsidRPr="00530184">
        <w:rPr>
          <w:rFonts w:ascii="Arial" w:hAnsi="Arial" w:cs="Arial"/>
          <w:sz w:val="20"/>
          <w:szCs w:val="20"/>
        </w:rPr>
        <w:t>III SIWZ.</w:t>
      </w:r>
    </w:p>
    <w:p w:rsidR="00A65B61" w:rsidRPr="00B6734D" w:rsidRDefault="00A65B61" w:rsidP="00A65B61">
      <w:pPr>
        <w:ind w:left="709"/>
        <w:jc w:val="both"/>
        <w:rPr>
          <w:rFonts w:ascii="Arial" w:hAnsi="Arial" w:cs="Arial"/>
          <w:sz w:val="20"/>
          <w:szCs w:val="20"/>
        </w:rPr>
      </w:pPr>
      <w:r w:rsidRPr="00B6734D">
        <w:rPr>
          <w:rFonts w:ascii="Arial" w:hAnsi="Arial" w:cs="Arial"/>
          <w:sz w:val="20"/>
          <w:szCs w:val="20"/>
        </w:rPr>
        <w:t>Powyższe wymagania określają w szczególności:</w:t>
      </w:r>
    </w:p>
    <w:p w:rsidR="00A65B61" w:rsidRPr="00B6734D" w:rsidRDefault="00A65B61" w:rsidP="00A65B61">
      <w:pPr>
        <w:ind w:left="1134" w:hanging="425"/>
        <w:jc w:val="both"/>
        <w:rPr>
          <w:rFonts w:ascii="Arial" w:hAnsi="Arial" w:cs="Arial"/>
          <w:sz w:val="20"/>
          <w:szCs w:val="20"/>
        </w:rPr>
      </w:pPr>
      <w:r w:rsidRPr="00B6734D">
        <w:rPr>
          <w:rFonts w:ascii="Arial" w:hAnsi="Arial" w:cs="Arial"/>
          <w:sz w:val="20"/>
          <w:szCs w:val="20"/>
        </w:rPr>
        <w:t xml:space="preserve">a) </w:t>
      </w:r>
      <w:r w:rsidRPr="00B6734D">
        <w:rPr>
          <w:rFonts w:ascii="Arial" w:hAnsi="Arial" w:cs="Arial"/>
          <w:sz w:val="20"/>
          <w:szCs w:val="20"/>
        </w:rPr>
        <w:tab/>
        <w:t xml:space="preserve">sposób </w:t>
      </w:r>
      <w:r w:rsidR="0039678B">
        <w:rPr>
          <w:rFonts w:ascii="Arial" w:hAnsi="Arial" w:cs="Arial"/>
          <w:sz w:val="20"/>
          <w:szCs w:val="20"/>
        </w:rPr>
        <w:t xml:space="preserve">dokumentowania zatrudnienia osoby, o której </w:t>
      </w:r>
      <w:r w:rsidRPr="00B6734D">
        <w:rPr>
          <w:rFonts w:ascii="Arial" w:hAnsi="Arial" w:cs="Arial"/>
          <w:sz w:val="20"/>
          <w:szCs w:val="20"/>
        </w:rPr>
        <w:t xml:space="preserve">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w:t>
      </w:r>
    </w:p>
    <w:p w:rsidR="00A65B61" w:rsidRPr="00B6734D" w:rsidRDefault="00A65B61" w:rsidP="00A65B61">
      <w:pPr>
        <w:ind w:left="1134" w:hanging="425"/>
        <w:jc w:val="both"/>
        <w:rPr>
          <w:rFonts w:ascii="Arial" w:hAnsi="Arial" w:cs="Arial"/>
          <w:sz w:val="20"/>
          <w:szCs w:val="20"/>
        </w:rPr>
      </w:pPr>
      <w:r w:rsidRPr="00B6734D">
        <w:rPr>
          <w:rFonts w:ascii="Arial" w:hAnsi="Arial" w:cs="Arial"/>
          <w:sz w:val="20"/>
          <w:szCs w:val="20"/>
        </w:rPr>
        <w:t xml:space="preserve">b) </w:t>
      </w:r>
      <w:r w:rsidRPr="00B6734D">
        <w:rPr>
          <w:rFonts w:ascii="Arial" w:hAnsi="Arial" w:cs="Arial"/>
          <w:sz w:val="20"/>
          <w:szCs w:val="20"/>
        </w:rPr>
        <w:tab/>
        <w:t>uprawnienia Zamawiającego w zakr</w:t>
      </w:r>
      <w:r>
        <w:rPr>
          <w:rFonts w:ascii="Arial" w:hAnsi="Arial" w:cs="Arial"/>
          <w:sz w:val="20"/>
          <w:szCs w:val="20"/>
        </w:rPr>
        <w:t>esie kontroli spełniania przez W</w:t>
      </w:r>
      <w:r w:rsidRPr="00B6734D">
        <w:rPr>
          <w:rFonts w:ascii="Arial" w:hAnsi="Arial" w:cs="Arial"/>
          <w:sz w:val="20"/>
          <w:szCs w:val="20"/>
        </w:rPr>
        <w:t xml:space="preserve">ykonawcę wymagań, o których 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oraz sankcje z tytułu niespełnienia tych wymagań, </w:t>
      </w:r>
    </w:p>
    <w:p w:rsidR="00DE1B68" w:rsidRPr="008177D3" w:rsidRDefault="00A65B61" w:rsidP="008177D3">
      <w:pPr>
        <w:ind w:left="1134" w:hanging="425"/>
        <w:jc w:val="both"/>
        <w:rPr>
          <w:rFonts w:ascii="Verdana" w:hAnsi="Verdana" w:cs="Verdana"/>
          <w:sz w:val="20"/>
          <w:szCs w:val="20"/>
        </w:rPr>
      </w:pPr>
      <w:r w:rsidRPr="00B6734D">
        <w:rPr>
          <w:rFonts w:ascii="Arial" w:hAnsi="Arial" w:cs="Arial"/>
          <w:sz w:val="20"/>
          <w:szCs w:val="20"/>
        </w:rPr>
        <w:t xml:space="preserve">c) </w:t>
      </w:r>
      <w:r w:rsidRPr="00B6734D">
        <w:rPr>
          <w:rFonts w:ascii="Arial" w:hAnsi="Arial" w:cs="Arial"/>
          <w:sz w:val="20"/>
          <w:szCs w:val="20"/>
        </w:rPr>
        <w:tab/>
        <w:t>rodzaj czynności niezbędnych do realizacji zamówienia, których dotyczą wymagania zatrudnienia na</w:t>
      </w:r>
      <w:r>
        <w:rPr>
          <w:rFonts w:ascii="Arial" w:hAnsi="Arial" w:cs="Arial"/>
          <w:sz w:val="20"/>
          <w:szCs w:val="20"/>
        </w:rPr>
        <w:t xml:space="preserve"> podstawie umowy o pracę przez W</w:t>
      </w:r>
      <w:r w:rsidR="0039678B">
        <w:rPr>
          <w:rFonts w:ascii="Arial" w:hAnsi="Arial" w:cs="Arial"/>
          <w:sz w:val="20"/>
          <w:szCs w:val="20"/>
        </w:rPr>
        <w:t xml:space="preserve">ykonawcę lub podwykonawcę osoby wykonującej </w:t>
      </w:r>
      <w:r w:rsidRPr="00B6734D">
        <w:rPr>
          <w:rFonts w:ascii="Arial" w:hAnsi="Arial" w:cs="Arial"/>
          <w:sz w:val="20"/>
          <w:szCs w:val="20"/>
        </w:rPr>
        <w:t>czynności w trakcie realizacji zamówienia.</w:t>
      </w:r>
    </w:p>
    <w:p w:rsidR="00BE245A" w:rsidRPr="008A242E" w:rsidRDefault="00BE245A" w:rsidP="008A242E">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rsidR="00860BFA" w:rsidRDefault="00985BA5" w:rsidP="008177D3">
      <w:pPr>
        <w:tabs>
          <w:tab w:val="left" w:pos="3030"/>
        </w:tabs>
        <w:ind w:left="720" w:hanging="720"/>
        <w:jc w:val="both"/>
        <w:rPr>
          <w:rFonts w:ascii="Arial" w:hAnsi="Arial" w:cs="Arial"/>
          <w:sz w:val="20"/>
          <w:szCs w:val="20"/>
        </w:rPr>
      </w:pPr>
      <w:r w:rsidRPr="008A242E">
        <w:rPr>
          <w:rFonts w:ascii="Arial" w:hAnsi="Arial" w:cs="Arial"/>
          <w:sz w:val="20"/>
          <w:szCs w:val="20"/>
          <w:lang w:eastAsia="ar-SA"/>
        </w:rPr>
        <w:tab/>
      </w:r>
      <w:r w:rsidR="003C1E82">
        <w:rPr>
          <w:rFonts w:ascii="Arial" w:hAnsi="Arial" w:cs="Arial"/>
          <w:sz w:val="20"/>
          <w:szCs w:val="20"/>
        </w:rPr>
        <w:t>Przedmiot</w:t>
      </w:r>
      <w:r w:rsidR="00475B30">
        <w:rPr>
          <w:rFonts w:ascii="Arial" w:hAnsi="Arial" w:cs="Arial"/>
          <w:sz w:val="20"/>
          <w:szCs w:val="20"/>
        </w:rPr>
        <w:t xml:space="preserve"> </w:t>
      </w:r>
      <w:r w:rsidR="003C1E82">
        <w:rPr>
          <w:rFonts w:ascii="Arial" w:hAnsi="Arial" w:cs="Arial"/>
          <w:sz w:val="20"/>
          <w:szCs w:val="20"/>
        </w:rPr>
        <w:t xml:space="preserve">zamówienia będzie realizowany </w:t>
      </w:r>
      <w:r w:rsidR="0039678B" w:rsidRPr="002B2E96">
        <w:rPr>
          <w:rFonts w:ascii="Arial" w:hAnsi="Arial" w:cs="Arial"/>
          <w:sz w:val="20"/>
          <w:szCs w:val="20"/>
        </w:rPr>
        <w:t>w okresi</w:t>
      </w:r>
      <w:r w:rsidR="005F7D87">
        <w:rPr>
          <w:rFonts w:ascii="Arial" w:hAnsi="Arial" w:cs="Arial"/>
          <w:sz w:val="20"/>
          <w:szCs w:val="20"/>
        </w:rPr>
        <w:t>e od 01.04.2019 r. do 31.03.2023</w:t>
      </w:r>
      <w:r w:rsidR="0039678B" w:rsidRPr="002B2E96">
        <w:rPr>
          <w:rFonts w:ascii="Arial" w:hAnsi="Arial" w:cs="Arial"/>
          <w:sz w:val="20"/>
          <w:szCs w:val="20"/>
        </w:rPr>
        <w:t> r.</w:t>
      </w:r>
    </w:p>
    <w:p w:rsidR="008177D3" w:rsidRDefault="008177D3" w:rsidP="008177D3">
      <w:pPr>
        <w:tabs>
          <w:tab w:val="left" w:pos="3030"/>
        </w:tabs>
        <w:ind w:left="720" w:hanging="720"/>
        <w:jc w:val="both"/>
        <w:rPr>
          <w:rFonts w:ascii="Arial" w:hAnsi="Arial" w:cs="Arial"/>
          <w:sz w:val="20"/>
          <w:szCs w:val="20"/>
        </w:rPr>
      </w:pPr>
    </w:p>
    <w:p w:rsidR="008177D3" w:rsidRDefault="008177D3" w:rsidP="008177D3">
      <w:pPr>
        <w:tabs>
          <w:tab w:val="left" w:pos="3030"/>
        </w:tabs>
        <w:ind w:left="720" w:hanging="720"/>
        <w:jc w:val="both"/>
        <w:rPr>
          <w:rStyle w:val="tekstdokbold"/>
          <w:rFonts w:ascii="Arial" w:hAnsi="Arial" w:cs="Arial"/>
          <w:b w:val="0"/>
          <w:bCs w:val="0"/>
          <w:sz w:val="20"/>
          <w:szCs w:val="20"/>
          <w:lang w:eastAsia="ar-SA"/>
        </w:rPr>
      </w:pPr>
    </w:p>
    <w:p w:rsidR="0086279C" w:rsidRPr="008A242E" w:rsidRDefault="0086279C" w:rsidP="008177D3">
      <w:pPr>
        <w:tabs>
          <w:tab w:val="left" w:pos="3030"/>
        </w:tabs>
        <w:ind w:left="720" w:hanging="720"/>
        <w:jc w:val="both"/>
        <w:rPr>
          <w:rStyle w:val="tekstdokbold"/>
          <w:rFonts w:ascii="Arial" w:hAnsi="Arial" w:cs="Arial"/>
          <w:b w:val="0"/>
          <w:bCs w:val="0"/>
          <w:sz w:val="20"/>
          <w:szCs w:val="20"/>
          <w:lang w:eastAsia="ar-SA"/>
        </w:rPr>
      </w:pPr>
    </w:p>
    <w:p w:rsidR="00884367" w:rsidRDefault="00BE245A" w:rsidP="00884367">
      <w:pPr>
        <w:rPr>
          <w:rFonts w:ascii="Arial" w:hAnsi="Arial" w:cs="Arial"/>
          <w:b/>
          <w:bCs/>
          <w:sz w:val="20"/>
          <w:szCs w:val="20"/>
        </w:rPr>
      </w:pPr>
      <w:r w:rsidRPr="008A242E">
        <w:rPr>
          <w:rFonts w:ascii="Arial" w:hAnsi="Arial" w:cs="Arial"/>
          <w:b/>
          <w:bCs/>
          <w:sz w:val="20"/>
          <w:szCs w:val="20"/>
        </w:rPr>
        <w:lastRenderedPageBreak/>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rsidR="00D81570" w:rsidRDefault="00D81570" w:rsidP="00D81570">
      <w:pPr>
        <w:pStyle w:val="Tekstpodstawowy2"/>
        <w:spacing w:before="0"/>
        <w:ind w:left="709"/>
        <w:rPr>
          <w:rFonts w:ascii="Arial" w:hAnsi="Arial" w:cs="Arial"/>
          <w:b w:val="0"/>
          <w:sz w:val="20"/>
          <w:szCs w:val="20"/>
        </w:rPr>
      </w:pPr>
      <w:r w:rsidRPr="002B2E96">
        <w:rPr>
          <w:rStyle w:val="tekstdokbold"/>
          <w:rFonts w:ascii="Arial" w:hAnsi="Arial" w:cs="Arial"/>
          <w:sz w:val="20"/>
          <w:szCs w:val="20"/>
        </w:rPr>
        <w:t xml:space="preserve">O udzielenie zamówienia mogą ubiegać się Wykonawcy, którzy nie podlegają wykluczeniu oraz spełniają warunki </w:t>
      </w:r>
      <w:r>
        <w:rPr>
          <w:rFonts w:ascii="Arial" w:hAnsi="Arial" w:cs="Arial"/>
          <w:b w:val="0"/>
          <w:sz w:val="20"/>
          <w:szCs w:val="20"/>
        </w:rPr>
        <w:t xml:space="preserve">udziału w postępowaniu. </w:t>
      </w:r>
    </w:p>
    <w:p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Pzp.</w:t>
      </w:r>
    </w:p>
    <w:p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Pzp</w:t>
      </w:r>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Pzp </w:t>
      </w:r>
      <w:r w:rsidRPr="00F37B1C">
        <w:rPr>
          <w:rFonts w:ascii="Arial" w:hAnsi="Arial" w:cs="Arial"/>
          <w:b w:val="0"/>
          <w:sz w:val="20"/>
          <w:szCs w:val="20"/>
        </w:rPr>
        <w:t>z:</w:t>
      </w:r>
    </w:p>
    <w:p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E01F29" w:rsidRPr="007E0593">
        <w:rPr>
          <w:rFonts w:ascii="Arial" w:hAnsi="Arial" w:cs="Arial"/>
          <w:b w:val="0"/>
          <w:sz w:val="20"/>
          <w:szCs w:val="20"/>
        </w:rPr>
        <w:t xml:space="preserve">, </w:t>
      </w:r>
      <w:r w:rsidR="00C2094C">
        <w:rPr>
          <w:rFonts w:ascii="Arial" w:hAnsi="Arial" w:cs="Arial"/>
          <w:b w:val="0"/>
          <w:sz w:val="20"/>
          <w:szCs w:val="20"/>
        </w:rPr>
        <w:t>Paulina Bijata</w:t>
      </w:r>
      <w:r w:rsidR="00773A5B" w:rsidRPr="007E0593">
        <w:rPr>
          <w:rFonts w:ascii="Arial" w:hAnsi="Arial" w:cs="Arial"/>
          <w:b w:val="0"/>
          <w:sz w:val="20"/>
          <w:szCs w:val="20"/>
        </w:rPr>
        <w:t>,</w:t>
      </w:r>
      <w:r w:rsidR="0071525E" w:rsidRPr="007E0593">
        <w:rPr>
          <w:rFonts w:ascii="Arial" w:hAnsi="Arial" w:cs="Arial"/>
          <w:b w:val="0"/>
          <w:sz w:val="20"/>
          <w:szCs w:val="20"/>
        </w:rPr>
        <w:tab/>
      </w:r>
    </w:p>
    <w:p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E4487F">
        <w:rPr>
          <w:rFonts w:ascii="Arial" w:hAnsi="Arial" w:cs="Arial"/>
          <w:b w:val="0"/>
          <w:sz w:val="20"/>
          <w:szCs w:val="20"/>
        </w:rPr>
        <w:t xml:space="preserve">Paulina Gecyngier, </w:t>
      </w:r>
      <w:r w:rsidR="00C2094C">
        <w:rPr>
          <w:rFonts w:ascii="Arial" w:hAnsi="Arial" w:cs="Arial"/>
          <w:b w:val="0"/>
          <w:sz w:val="20"/>
          <w:szCs w:val="20"/>
        </w:rPr>
        <w:t>Jacek Janowiak</w:t>
      </w:r>
      <w:r w:rsidR="00BB4C36" w:rsidRPr="007E0593">
        <w:rPr>
          <w:rFonts w:ascii="Arial" w:hAnsi="Arial" w:cs="Arial"/>
          <w:b w:val="0"/>
          <w:sz w:val="20"/>
          <w:szCs w:val="20"/>
        </w:rPr>
        <w:t>,</w:t>
      </w:r>
      <w:r w:rsidR="00622D94" w:rsidRPr="007E0593">
        <w:rPr>
          <w:rFonts w:ascii="Arial" w:hAnsi="Arial" w:cs="Arial"/>
          <w:b w:val="0"/>
          <w:sz w:val="20"/>
          <w:szCs w:val="20"/>
        </w:rPr>
        <w:t xml:space="preserve"> </w:t>
      </w:r>
      <w:r w:rsidR="00C2094C">
        <w:rPr>
          <w:rFonts w:ascii="Arial" w:hAnsi="Arial" w:cs="Arial"/>
          <w:b w:val="0"/>
          <w:sz w:val="20"/>
          <w:szCs w:val="20"/>
        </w:rPr>
        <w:br/>
        <w:t>Jan Spytkowski, Paweł Weselak</w:t>
      </w:r>
      <w:r w:rsidR="00773A5B" w:rsidRPr="007E0593">
        <w:rPr>
          <w:rFonts w:ascii="Arial" w:hAnsi="Arial" w:cs="Arial"/>
          <w:b w:val="0"/>
          <w:sz w:val="20"/>
          <w:szCs w:val="20"/>
        </w:rPr>
        <w:t>,</w:t>
      </w:r>
      <w:r w:rsidR="007E0593" w:rsidRPr="007E0593">
        <w:rPr>
          <w:rFonts w:ascii="Arial" w:hAnsi="Arial" w:cs="Arial"/>
          <w:b w:val="0"/>
          <w:sz w:val="20"/>
          <w:szCs w:val="20"/>
        </w:rPr>
        <w:t xml:space="preserve"> </w:t>
      </w:r>
    </w:p>
    <w:p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ykonawcy następuje zgodnie z art. 24 ust. 7 ustawy Pzp.</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Pr="00F37B1C">
        <w:rPr>
          <w:rFonts w:ascii="Arial" w:hAnsi="Arial" w:cs="Arial"/>
          <w:b w:val="0"/>
          <w:sz w:val="20"/>
          <w:szCs w:val="20"/>
        </w:rPr>
        <w:lastRenderedPageBreak/>
        <w:t xml:space="preserve">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Pzp</w:t>
      </w:r>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Pzp.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terminie aktualnych na dzień złożenia oświadczeń lub dokumentów, potwierdzających okoliczności, o których mowa w art. 25 ust. 1 ustawy Pzp.</w:t>
      </w:r>
    </w:p>
    <w:p w:rsidR="00FA6A07" w:rsidRPr="00F37B1C" w:rsidRDefault="00FA6A07" w:rsidP="009632C3">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p>
    <w:p w:rsidR="0011309A" w:rsidRPr="00F37B1C" w:rsidRDefault="00FA6A07" w:rsidP="00A51791">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 xml:space="preserve">jące oświadczenia lub dokumenty. </w:t>
      </w:r>
      <w:r w:rsidRPr="00F37B1C">
        <w:rPr>
          <w:rFonts w:ascii="Arial" w:hAnsi="Arial" w:cs="Arial"/>
          <w:b w:val="0"/>
          <w:sz w:val="20"/>
          <w:szCs w:val="20"/>
        </w:rPr>
        <w:t>W</w:t>
      </w:r>
      <w:r w:rsidR="008A4B6E">
        <w:rPr>
          <w:rFonts w:ascii="Arial" w:hAnsi="Arial" w:cs="Arial"/>
          <w:b w:val="0"/>
          <w:sz w:val="20"/>
          <w:szCs w:val="20"/>
        </w:rPr>
        <w:t xml:space="preserve"> </w:t>
      </w:r>
      <w:r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 xml:space="preserve">w postępowaniu </w:t>
      </w:r>
      <w:r w:rsidR="003A1738" w:rsidRPr="003A1738">
        <w:rPr>
          <w:rFonts w:ascii="Arial" w:hAnsi="Arial" w:cs="Arial"/>
          <w:b w:val="0"/>
          <w:sz w:val="20"/>
          <w:szCs w:val="20"/>
        </w:rPr>
        <w:t>odpis z właściwego rejestru lub z centralnej ewidencji i informacji o działalności gospodarczej, jeżeli odrębne przepisy wymagają wpisu do rejestru lub ewidencji, w celu wykazania braku podstaw do wykluczenia na podstawie art. 24 ust. 5 pkt 1 ustawy Pzp</w:t>
      </w:r>
      <w:r w:rsidR="0011309A" w:rsidRPr="00F37B1C">
        <w:rPr>
          <w:rFonts w:ascii="Arial" w:hAnsi="Arial" w:cs="Arial"/>
          <w:b w:val="0"/>
          <w:sz w:val="20"/>
          <w:szCs w:val="20"/>
        </w:rPr>
        <w:t>;</w:t>
      </w:r>
      <w:r w:rsidR="0011309A" w:rsidRPr="00F37B1C" w:rsidDel="0011309A">
        <w:rPr>
          <w:rFonts w:ascii="Arial" w:hAnsi="Arial" w:cs="Arial"/>
          <w:b w:val="0"/>
          <w:sz w:val="20"/>
          <w:szCs w:val="20"/>
        </w:rPr>
        <w:t xml:space="preserve"> </w:t>
      </w:r>
    </w:p>
    <w:p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 xml:space="preserve">tów, o których mowa w pkt. 9.6.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rsidR="00617578" w:rsidRDefault="00FA6A07" w:rsidP="0061757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rsidR="00617578" w:rsidRPr="00F37B1C" w:rsidRDefault="00617578" w:rsidP="00617578">
      <w:pPr>
        <w:pStyle w:val="Tekstpodstawowy2"/>
        <w:spacing w:before="0"/>
        <w:ind w:left="709" w:hanging="709"/>
        <w:rPr>
          <w:rFonts w:ascii="Arial" w:hAnsi="Arial" w:cs="Arial"/>
          <w:b w:val="0"/>
          <w:sz w:val="20"/>
          <w:szCs w:val="20"/>
        </w:rPr>
      </w:pPr>
      <w:r>
        <w:rPr>
          <w:rFonts w:ascii="Arial" w:hAnsi="Arial" w:cs="Arial"/>
          <w:b w:val="0"/>
          <w:sz w:val="20"/>
          <w:szCs w:val="20"/>
        </w:rPr>
        <w:t xml:space="preserve">9.11.   Zamawiający, zgodnie z art. 24aa ustawy </w:t>
      </w:r>
      <w:proofErr w:type="spellStart"/>
      <w:r>
        <w:rPr>
          <w:rFonts w:ascii="Arial" w:hAnsi="Arial" w:cs="Arial"/>
          <w:b w:val="0"/>
          <w:sz w:val="20"/>
          <w:szCs w:val="20"/>
        </w:rPr>
        <w:t>Pzp</w:t>
      </w:r>
      <w:proofErr w:type="spellEnd"/>
      <w:r>
        <w:rPr>
          <w:rFonts w:ascii="Arial" w:hAnsi="Arial" w:cs="Arial"/>
          <w:b w:val="0"/>
          <w:sz w:val="20"/>
          <w:szCs w:val="20"/>
        </w:rPr>
        <w:t xml:space="preserve">,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rsidR="00FA6A07" w:rsidRPr="00F37B1C" w:rsidRDefault="00FA6A07" w:rsidP="00F37B1C">
      <w:pPr>
        <w:pStyle w:val="Tekstpodstawowy2"/>
        <w:spacing w:before="0"/>
        <w:ind w:left="709" w:hanging="709"/>
        <w:jc w:val="left"/>
        <w:rPr>
          <w:rFonts w:ascii="Arial" w:hAnsi="Arial" w:cs="Arial"/>
          <w:b w:val="0"/>
          <w:sz w:val="20"/>
          <w:szCs w:val="20"/>
        </w:rPr>
      </w:pPr>
    </w:p>
    <w:p w:rsidR="00EE6D72" w:rsidRPr="008177D3" w:rsidRDefault="00560A9D" w:rsidP="008177D3">
      <w:pPr>
        <w:ind w:left="720" w:hanging="720"/>
        <w:jc w:val="both"/>
        <w:rPr>
          <w:rFonts w:ascii="Arial" w:hAnsi="Arial" w:cs="Arial"/>
          <w:b/>
          <w:iCs/>
          <w:sz w:val="20"/>
          <w:szCs w:val="20"/>
        </w:rPr>
      </w:pPr>
      <w:r>
        <w:rPr>
          <w:rFonts w:ascii="Arial" w:hAnsi="Arial" w:cs="Arial"/>
          <w:b/>
          <w:sz w:val="20"/>
          <w:szCs w:val="20"/>
        </w:rPr>
        <w:lastRenderedPageBreak/>
        <w:t xml:space="preserve">10. </w:t>
      </w:r>
      <w:r>
        <w:rPr>
          <w:rFonts w:ascii="Arial" w:hAnsi="Arial" w:cs="Arial"/>
          <w:b/>
          <w:sz w:val="20"/>
          <w:szCs w:val="20"/>
        </w:rPr>
        <w:tab/>
        <w:t xml:space="preserve">INFORMACJA DLA WYKONAWCÓW </w:t>
      </w:r>
      <w:r w:rsidR="00D65833" w:rsidRPr="00F37B1C">
        <w:rPr>
          <w:rFonts w:ascii="Arial" w:hAnsi="Arial" w:cs="Arial"/>
          <w:b/>
          <w:iCs/>
          <w:sz w:val="20"/>
          <w:szCs w:val="20"/>
        </w:rPr>
        <w:t>ZAMIERZAJĄCYCH POWIERZYĆ WYKONANIE CZĘŚCI ZAMÓWIENIA PODWYKONAWCOM</w:t>
      </w:r>
    </w:p>
    <w:p w:rsidR="00560A9D" w:rsidRPr="008A242E" w:rsidRDefault="00560A9D" w:rsidP="00560A9D">
      <w:pPr>
        <w:tabs>
          <w:tab w:val="left" w:pos="1134"/>
        </w:tabs>
        <w:ind w:left="709"/>
        <w:jc w:val="both"/>
        <w:rPr>
          <w:rFonts w:ascii="Arial" w:hAnsi="Arial" w:cs="Arial"/>
          <w:sz w:val="20"/>
          <w:szCs w:val="20"/>
        </w:rPr>
      </w:pPr>
      <w:r w:rsidRPr="008A242E">
        <w:rPr>
          <w:rFonts w:ascii="Arial" w:hAnsi="Arial" w:cs="Arial"/>
          <w:sz w:val="20"/>
          <w:szCs w:val="20"/>
        </w:rPr>
        <w:t xml:space="preserve">Zamawiający nie wprowadza zastrzeżenia wskazującego na obowiązek osobistego wykonania przez Wykonawcę kluczowych części zamówienia. </w:t>
      </w:r>
    </w:p>
    <w:p w:rsidR="00DC217C" w:rsidRPr="008177D3" w:rsidRDefault="00560A9D" w:rsidP="008177D3">
      <w:pPr>
        <w:tabs>
          <w:tab w:val="left" w:pos="1134"/>
        </w:tabs>
        <w:ind w:left="709"/>
        <w:jc w:val="both"/>
        <w:rPr>
          <w:rFonts w:ascii="Arial" w:hAnsi="Arial" w:cs="Arial"/>
          <w:sz w:val="20"/>
          <w:szCs w:val="20"/>
        </w:rPr>
      </w:pPr>
      <w:r w:rsidRPr="008A242E">
        <w:rPr>
          <w:rFonts w:ascii="Arial" w:hAnsi="Arial" w:cs="Arial"/>
          <w:sz w:val="20"/>
          <w:szCs w:val="20"/>
        </w:rPr>
        <w:t>Zamawiający żąda wskazania przez Wykonawcę części zamówienia, których wykonanie zamierza powierzyć podwykonawcom i podania przez W</w:t>
      </w:r>
      <w:r w:rsidR="004954E5">
        <w:rPr>
          <w:rFonts w:ascii="Arial" w:hAnsi="Arial" w:cs="Arial"/>
          <w:sz w:val="20"/>
          <w:szCs w:val="20"/>
        </w:rPr>
        <w:t xml:space="preserve">ykonawcę firm podwykonawców </w:t>
      </w:r>
      <w:r w:rsidR="004954E5">
        <w:rPr>
          <w:rFonts w:ascii="Arial" w:hAnsi="Arial" w:cs="Arial"/>
          <w:sz w:val="20"/>
          <w:szCs w:val="20"/>
        </w:rPr>
        <w:br/>
        <w:t>w Formularzu „Oferta”.</w:t>
      </w:r>
    </w:p>
    <w:p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Pzp,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sidR="00835272">
        <w:rPr>
          <w:rFonts w:ascii="Arial" w:hAnsi="Arial" w:cs="Arial"/>
          <w:b w:val="0"/>
          <w:iCs/>
          <w:sz w:val="20"/>
          <w:szCs w:val="20"/>
        </w:rPr>
        <w:t>Z</w:t>
      </w:r>
      <w:r w:rsidRPr="00F37B1C">
        <w:rPr>
          <w:rFonts w:ascii="Arial" w:hAnsi="Arial" w:cs="Arial"/>
          <w:b w:val="0"/>
          <w:iCs/>
          <w:sz w:val="20"/>
          <w:szCs w:val="20"/>
        </w:rPr>
        <w:t xml:space="preserve">amawiającym a </w:t>
      </w:r>
      <w:r w:rsidR="00FA138F">
        <w:rPr>
          <w:rFonts w:ascii="Arial" w:hAnsi="Arial" w:cs="Arial"/>
          <w:b w:val="0"/>
          <w:iCs/>
          <w:sz w:val="20"/>
          <w:szCs w:val="20"/>
        </w:rPr>
        <w:t>W</w:t>
      </w:r>
      <w:r w:rsidRPr="00F37B1C">
        <w:rPr>
          <w:rFonts w:ascii="Arial" w:hAnsi="Arial" w:cs="Arial"/>
          <w:b w:val="0"/>
          <w:iCs/>
          <w:sz w:val="20"/>
          <w:szCs w:val="20"/>
        </w:rPr>
        <w:t xml:space="preserve">ykonawcami odbywa </w:t>
      </w:r>
      <w:r w:rsidR="0014333A">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 xml:space="preserve">w rozumieniu ustawy z dnia 23 listopada 2012 r. – Prawo pocztowe (Dz. U. z </w:t>
      </w:r>
      <w:r w:rsidR="002B5107" w:rsidRPr="00F37B1C">
        <w:rPr>
          <w:rFonts w:ascii="Arial" w:hAnsi="Arial" w:cs="Arial"/>
          <w:b w:val="0"/>
          <w:iCs/>
          <w:sz w:val="20"/>
          <w:szCs w:val="20"/>
        </w:rPr>
        <w:t>201</w:t>
      </w:r>
      <w:r w:rsidR="004D12D6">
        <w:rPr>
          <w:rFonts w:ascii="Arial" w:hAnsi="Arial" w:cs="Arial"/>
          <w:b w:val="0"/>
          <w:iCs/>
          <w:sz w:val="20"/>
          <w:szCs w:val="20"/>
        </w:rPr>
        <w:t>8</w:t>
      </w:r>
      <w:r w:rsidR="002B5107" w:rsidRPr="00F37B1C">
        <w:rPr>
          <w:rFonts w:ascii="Arial" w:hAnsi="Arial" w:cs="Arial"/>
          <w:b w:val="0"/>
          <w:iCs/>
          <w:sz w:val="20"/>
          <w:szCs w:val="20"/>
        </w:rPr>
        <w:t xml:space="preserve"> </w:t>
      </w:r>
      <w:r w:rsidRPr="00F37B1C">
        <w:rPr>
          <w:rFonts w:ascii="Arial" w:hAnsi="Arial" w:cs="Arial"/>
          <w:b w:val="0"/>
          <w:iCs/>
          <w:sz w:val="20"/>
          <w:szCs w:val="20"/>
        </w:rPr>
        <w:t xml:space="preserve">r. poz. </w:t>
      </w:r>
      <w:r w:rsidR="004D12D6">
        <w:rPr>
          <w:rFonts w:ascii="Arial" w:hAnsi="Arial" w:cs="Arial"/>
          <w:b w:val="0"/>
          <w:iCs/>
          <w:sz w:val="20"/>
          <w:szCs w:val="20"/>
        </w:rPr>
        <w:t>106, 138, 650 ze zm.</w:t>
      </w:r>
      <w:r w:rsidRPr="00F37B1C">
        <w:rPr>
          <w:rFonts w:ascii="Arial" w:hAnsi="Arial" w:cs="Arial"/>
          <w:b w:val="0"/>
          <w:iCs/>
          <w:sz w:val="20"/>
          <w:szCs w:val="20"/>
        </w:rPr>
        <w:t xml:space="preserve">), osobiście, </w:t>
      </w:r>
      <w:r w:rsidR="0014333A">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sidR="0014333A">
        <w:rPr>
          <w:rFonts w:ascii="Arial" w:hAnsi="Arial" w:cs="Arial"/>
          <w:b w:val="0"/>
          <w:iCs/>
          <w:sz w:val="20"/>
          <w:szCs w:val="20"/>
        </w:rPr>
        <w:br/>
      </w:r>
      <w:r w:rsidRPr="00F37B1C">
        <w:rPr>
          <w:rFonts w:ascii="Arial" w:hAnsi="Arial" w:cs="Arial"/>
          <w:b w:val="0"/>
          <w:iCs/>
          <w:sz w:val="20"/>
          <w:szCs w:val="20"/>
        </w:rPr>
        <w:t xml:space="preserve">w rozumieniu ustawy z dnia 18 lipca 2002 r. o świadczeniu usług drogą elektroniczną (Dz. U. </w:t>
      </w:r>
      <w:r w:rsidR="0014333A">
        <w:rPr>
          <w:rFonts w:ascii="Arial" w:hAnsi="Arial" w:cs="Arial"/>
          <w:b w:val="0"/>
          <w:iCs/>
          <w:sz w:val="20"/>
          <w:szCs w:val="20"/>
        </w:rPr>
        <w:br/>
      </w:r>
      <w:r w:rsidR="004D12D6">
        <w:rPr>
          <w:rFonts w:ascii="Arial" w:hAnsi="Arial" w:cs="Arial"/>
          <w:b w:val="0"/>
          <w:iCs/>
          <w:sz w:val="20"/>
          <w:szCs w:val="20"/>
        </w:rPr>
        <w:t xml:space="preserve">z 2017 r. poz. 1219 ze </w:t>
      </w:r>
      <w:r w:rsidR="00CD0094">
        <w:rPr>
          <w:rFonts w:ascii="Arial" w:hAnsi="Arial" w:cs="Arial"/>
          <w:b w:val="0"/>
          <w:iCs/>
          <w:sz w:val="20"/>
          <w:szCs w:val="20"/>
        </w:rPr>
        <w:t>zm.</w:t>
      </w:r>
      <w:r w:rsidRPr="00F37B1C">
        <w:rPr>
          <w:rFonts w:ascii="Arial" w:hAnsi="Arial" w:cs="Arial"/>
          <w:b w:val="0"/>
          <w:iCs/>
          <w:sz w:val="20"/>
          <w:szCs w:val="20"/>
        </w:rPr>
        <w:t xml:space="preserve">), z uwzględnieniem wymogów dotyczących formy, ustanowionych </w:t>
      </w:r>
      <w:r w:rsidR="00912F01" w:rsidRPr="00F37B1C">
        <w:rPr>
          <w:rFonts w:ascii="Arial" w:hAnsi="Arial" w:cs="Arial"/>
          <w:b w:val="0"/>
          <w:iCs/>
          <w:sz w:val="20"/>
          <w:szCs w:val="20"/>
        </w:rPr>
        <w:t xml:space="preserve">poniżej </w:t>
      </w:r>
      <w:r w:rsidRPr="00F37B1C">
        <w:rPr>
          <w:rFonts w:ascii="Arial" w:hAnsi="Arial" w:cs="Arial"/>
          <w:b w:val="0"/>
          <w:iCs/>
          <w:sz w:val="20"/>
          <w:szCs w:val="20"/>
        </w:rPr>
        <w:t xml:space="preserve">w pkt </w:t>
      </w:r>
      <w:r w:rsidR="00912F01" w:rsidRPr="00F37B1C">
        <w:rPr>
          <w:rFonts w:ascii="Arial" w:hAnsi="Arial" w:cs="Arial"/>
          <w:b w:val="0"/>
          <w:iCs/>
          <w:sz w:val="20"/>
          <w:szCs w:val="20"/>
        </w:rPr>
        <w:t>12.</w:t>
      </w:r>
      <w:r w:rsidR="00FB5543" w:rsidRPr="00F37B1C">
        <w:rPr>
          <w:rFonts w:ascii="Arial" w:hAnsi="Arial" w:cs="Arial"/>
          <w:b w:val="0"/>
          <w:iCs/>
          <w:sz w:val="20"/>
          <w:szCs w:val="20"/>
        </w:rPr>
        <w:t>4</w:t>
      </w:r>
      <w:r w:rsidR="00912F01" w:rsidRPr="00F37B1C">
        <w:rPr>
          <w:rFonts w:ascii="Arial" w:hAnsi="Arial" w:cs="Arial"/>
          <w:b w:val="0"/>
          <w:iCs/>
          <w:sz w:val="20"/>
          <w:szCs w:val="20"/>
        </w:rPr>
        <w:t>. – 12.</w:t>
      </w:r>
      <w:r w:rsidR="00FB5543" w:rsidRPr="00F37B1C">
        <w:rPr>
          <w:rFonts w:ascii="Arial" w:hAnsi="Arial" w:cs="Arial"/>
          <w:b w:val="0"/>
          <w:iCs/>
          <w:sz w:val="20"/>
          <w:szCs w:val="20"/>
        </w:rPr>
        <w:t>7</w:t>
      </w:r>
      <w:r w:rsidR="004D12D6">
        <w:rPr>
          <w:rFonts w:ascii="Arial" w:hAnsi="Arial" w:cs="Arial"/>
          <w:b w:val="0"/>
          <w:iCs/>
          <w:sz w:val="20"/>
          <w:szCs w:val="20"/>
        </w:rPr>
        <w:t>.</w:t>
      </w:r>
      <w:r w:rsidR="00912F01" w:rsidRPr="00F37B1C">
        <w:rPr>
          <w:rFonts w:ascii="Arial" w:hAnsi="Arial" w:cs="Arial"/>
          <w:b w:val="0"/>
          <w:iCs/>
          <w:sz w:val="20"/>
          <w:szCs w:val="20"/>
        </w:rPr>
        <w:t>.</w:t>
      </w:r>
    </w:p>
    <w:p w:rsidR="004F1AAF"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w:t>
      </w:r>
      <w:r w:rsidR="00A27668" w:rsidRPr="00F37B1C">
        <w:rPr>
          <w:rFonts w:ascii="Arial" w:hAnsi="Arial" w:cs="Arial"/>
          <w:b w:val="0"/>
          <w:iCs/>
          <w:sz w:val="20"/>
          <w:szCs w:val="20"/>
        </w:rPr>
        <w:t xml:space="preserve"> </w:t>
      </w:r>
      <w:r w:rsidR="003B2922" w:rsidRPr="00F37B1C">
        <w:rPr>
          <w:rFonts w:ascii="Arial" w:hAnsi="Arial" w:cs="Arial"/>
          <w:b w:val="0"/>
          <w:iCs/>
          <w:sz w:val="20"/>
          <w:szCs w:val="20"/>
        </w:rPr>
        <w:t>Pan</w:t>
      </w:r>
      <w:r w:rsidR="006C659F">
        <w:rPr>
          <w:rFonts w:ascii="Arial" w:hAnsi="Arial" w:cs="Arial"/>
          <w:b w:val="0"/>
          <w:iCs/>
          <w:sz w:val="20"/>
          <w:szCs w:val="20"/>
        </w:rPr>
        <w:t>ią Paulinę Gecyngier</w:t>
      </w:r>
      <w:r w:rsidR="006C659F">
        <w:rPr>
          <w:rFonts w:ascii="Arial" w:hAnsi="Arial" w:cs="Arial"/>
          <w:b w:val="0"/>
          <w:iCs/>
          <w:sz w:val="20"/>
          <w:szCs w:val="20"/>
        </w:rPr>
        <w:br/>
      </w:r>
      <w:r w:rsidR="004F1AAF" w:rsidRPr="00F37B1C">
        <w:rPr>
          <w:rFonts w:ascii="Arial" w:hAnsi="Arial" w:cs="Arial"/>
          <w:b w:val="0"/>
          <w:iCs/>
          <w:sz w:val="20"/>
          <w:szCs w:val="20"/>
        </w:rPr>
        <w:t xml:space="preserve"> (tel. </w:t>
      </w:r>
      <w:r w:rsidR="003B2922" w:rsidRPr="00F37B1C">
        <w:rPr>
          <w:rFonts w:ascii="Arial" w:hAnsi="Arial" w:cs="Arial"/>
          <w:b w:val="0"/>
          <w:iCs/>
          <w:sz w:val="20"/>
          <w:szCs w:val="20"/>
        </w:rPr>
        <w:t>22/52-12-</w:t>
      </w:r>
      <w:r w:rsidR="006C659F">
        <w:rPr>
          <w:rFonts w:ascii="Arial" w:hAnsi="Arial" w:cs="Arial"/>
          <w:b w:val="0"/>
          <w:iCs/>
          <w:sz w:val="20"/>
          <w:szCs w:val="20"/>
        </w:rPr>
        <w:t>697</w:t>
      </w:r>
      <w:r w:rsidR="00A27668" w:rsidRPr="00F37B1C">
        <w:rPr>
          <w:rFonts w:ascii="Arial" w:hAnsi="Arial" w:cs="Arial"/>
          <w:b w:val="0"/>
          <w:iCs/>
          <w:sz w:val="20"/>
          <w:szCs w:val="20"/>
        </w:rPr>
        <w:t xml:space="preserve">, e-mail: </w:t>
      </w:r>
      <w:r w:rsidR="004D12D6">
        <w:rPr>
          <w:rFonts w:ascii="Arial" w:hAnsi="Arial" w:cs="Arial"/>
          <w:b w:val="0"/>
          <w:iCs/>
          <w:sz w:val="20"/>
          <w:szCs w:val="20"/>
        </w:rPr>
        <w:t>Paulina.G</w:t>
      </w:r>
      <w:r w:rsidR="006C659F">
        <w:rPr>
          <w:rFonts w:ascii="Arial" w:hAnsi="Arial" w:cs="Arial"/>
          <w:b w:val="0"/>
          <w:iCs/>
          <w:sz w:val="20"/>
          <w:szCs w:val="20"/>
        </w:rPr>
        <w:t>ecyngier</w:t>
      </w:r>
      <w:r w:rsidR="00A27668" w:rsidRPr="00F37B1C">
        <w:rPr>
          <w:rFonts w:ascii="Arial" w:hAnsi="Arial" w:cs="Arial"/>
          <w:b w:val="0"/>
          <w:iCs/>
          <w:sz w:val="20"/>
          <w:szCs w:val="20"/>
        </w:rPr>
        <w:t>@ms.gov.pl</w:t>
      </w:r>
      <w:r w:rsidR="004F1AAF" w:rsidRPr="00F37B1C">
        <w:rPr>
          <w:rFonts w:ascii="Arial" w:hAnsi="Arial" w:cs="Arial"/>
          <w:b w:val="0"/>
          <w:iCs/>
          <w:sz w:val="20"/>
          <w:szCs w:val="20"/>
        </w:rPr>
        <w:t>)</w:t>
      </w:r>
    </w:p>
    <w:p w:rsidR="00FB5543" w:rsidRPr="00F37B1C" w:rsidRDefault="00FB5543"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sidR="00653E88">
        <w:rPr>
          <w:rFonts w:ascii="Arial" w:hAnsi="Arial" w:cs="Arial"/>
          <w:b w:val="0"/>
          <w:iCs/>
          <w:sz w:val="20"/>
          <w:szCs w:val="20"/>
        </w:rPr>
        <w:t>SIWZ</w:t>
      </w:r>
      <w:r w:rsidRPr="00F37B1C">
        <w:rPr>
          <w:rFonts w:ascii="Arial" w:hAnsi="Arial" w:cs="Arial"/>
          <w:b w:val="0"/>
          <w:iCs/>
          <w:sz w:val="20"/>
          <w:szCs w:val="20"/>
        </w:rPr>
        <w:t xml:space="preserve">, kierując wniosek na adres: </w:t>
      </w:r>
    </w:p>
    <w:p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Ministerstwo Sprawiedliwości</w:t>
      </w:r>
    </w:p>
    <w:p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Al. Ujazdowskie 11</w:t>
      </w:r>
    </w:p>
    <w:p w:rsidR="00FB5543" w:rsidRPr="00EA43B6" w:rsidRDefault="00EA43B6" w:rsidP="00EA43B6">
      <w:pPr>
        <w:pStyle w:val="rozdzia"/>
        <w:jc w:val="center"/>
        <w:rPr>
          <w:rFonts w:ascii="Arial" w:hAnsi="Arial" w:cs="Arial"/>
          <w:sz w:val="20"/>
          <w:szCs w:val="20"/>
        </w:rPr>
      </w:pPr>
      <w:r>
        <w:rPr>
          <w:rFonts w:ascii="Arial" w:hAnsi="Arial" w:cs="Arial"/>
          <w:sz w:val="20"/>
          <w:szCs w:val="20"/>
        </w:rPr>
        <w:t>00-567 Warszawa</w:t>
      </w:r>
    </w:p>
    <w:p w:rsidR="00E25A56" w:rsidRPr="00F37B1C" w:rsidRDefault="00FB5543"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A31E52">
        <w:rPr>
          <w:rFonts w:ascii="Arial" w:hAnsi="Arial" w:cs="Arial"/>
          <w:b w:val="0"/>
          <w:iCs/>
          <w:sz w:val="20"/>
          <w:szCs w:val="20"/>
        </w:rPr>
        <w:t>przekazywanie pytań również drogą elektroniczną</w:t>
      </w:r>
      <w:r w:rsidRPr="00F37B1C">
        <w:rPr>
          <w:rFonts w:ascii="Arial" w:hAnsi="Arial" w:cs="Arial"/>
          <w:b w:val="0"/>
          <w:iCs/>
          <w:sz w:val="20"/>
          <w:szCs w:val="20"/>
        </w:rPr>
        <w:t xml:space="preserve"> (na adres </w:t>
      </w:r>
      <w:r w:rsidR="00F46F2E">
        <w:rPr>
          <w:rFonts w:ascii="Arial" w:hAnsi="Arial" w:cs="Arial"/>
          <w:b w:val="0"/>
          <w:iCs/>
          <w:sz w:val="20"/>
          <w:szCs w:val="20"/>
        </w:rPr>
        <w:t>Paulina.G</w:t>
      </w:r>
      <w:r w:rsidR="00C35313">
        <w:rPr>
          <w:rFonts w:ascii="Arial" w:hAnsi="Arial" w:cs="Arial"/>
          <w:b w:val="0"/>
          <w:iCs/>
          <w:sz w:val="20"/>
          <w:szCs w:val="20"/>
        </w:rPr>
        <w:t>ecyngier</w:t>
      </w:r>
      <w:r w:rsidR="00D57847" w:rsidRPr="00F37B1C">
        <w:rPr>
          <w:rFonts w:ascii="Arial" w:hAnsi="Arial" w:cs="Arial"/>
          <w:b w:val="0"/>
          <w:iCs/>
          <w:sz w:val="20"/>
          <w:szCs w:val="20"/>
        </w:rPr>
        <w:t>@ms.gov.pl</w:t>
      </w:r>
      <w:r w:rsidRPr="00F37B1C">
        <w:rPr>
          <w:rFonts w:ascii="Arial" w:hAnsi="Arial" w:cs="Arial"/>
          <w:b w:val="0"/>
          <w:iCs/>
          <w:sz w:val="20"/>
          <w:szCs w:val="20"/>
        </w:rPr>
        <w:t>) w formie edytowalnej, gdyż skróci to czas udzielania wyjaśnień.</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Jeżeli </w:t>
      </w:r>
      <w:r w:rsidR="008C2F2A" w:rsidRPr="00F37B1C">
        <w:rPr>
          <w:rFonts w:ascii="Arial" w:hAnsi="Arial" w:cs="Arial"/>
          <w:b w:val="0"/>
          <w:iCs/>
          <w:sz w:val="20"/>
          <w:szCs w:val="20"/>
        </w:rPr>
        <w:t xml:space="preserve">Zamawiający </w:t>
      </w:r>
      <w:r w:rsidR="00E25A56" w:rsidRPr="00F37B1C">
        <w:rPr>
          <w:rFonts w:ascii="Arial" w:hAnsi="Arial" w:cs="Arial"/>
          <w:b w:val="0"/>
          <w:iCs/>
          <w:sz w:val="20"/>
          <w:szCs w:val="20"/>
        </w:rPr>
        <w:t xml:space="preserve">lub </w:t>
      </w:r>
      <w:r w:rsidR="008C2F2A" w:rsidRPr="00F37B1C">
        <w:rPr>
          <w:rFonts w:ascii="Arial" w:hAnsi="Arial" w:cs="Arial"/>
          <w:b w:val="0"/>
          <w:iCs/>
          <w:sz w:val="20"/>
          <w:szCs w:val="20"/>
        </w:rPr>
        <w:t xml:space="preserve">Wykonawca </w:t>
      </w:r>
      <w:r w:rsidR="00E25A56" w:rsidRPr="00F37B1C">
        <w:rPr>
          <w:rFonts w:ascii="Arial" w:hAnsi="Arial" w:cs="Arial"/>
          <w:b w:val="0"/>
          <w:iCs/>
          <w:sz w:val="20"/>
          <w:szCs w:val="20"/>
        </w:rPr>
        <w:t xml:space="preserve">przekazują oświadczenia, wnioski, zawiadomienia oraz informacje za pośrednictwem faksu lub przy użyciu środków komunikacji elektronicznej </w:t>
      </w:r>
      <w:r w:rsidR="0014333A">
        <w:rPr>
          <w:rFonts w:ascii="Arial" w:hAnsi="Arial" w:cs="Arial"/>
          <w:b w:val="0"/>
          <w:iCs/>
          <w:sz w:val="20"/>
          <w:szCs w:val="20"/>
        </w:rPr>
        <w:br/>
      </w:r>
      <w:r w:rsidR="00E25A56"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Ofertę składa się pod rygorem nieważności w formie pisemnej.</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Oświadczenia, o których mowa w rozporządzeniu Ministra Rozwoju </w:t>
      </w:r>
      <w:r w:rsidR="001B0E07" w:rsidRPr="00F37B1C">
        <w:rPr>
          <w:rFonts w:ascii="Arial" w:hAnsi="Arial" w:cs="Arial"/>
          <w:b w:val="0"/>
          <w:iCs/>
          <w:sz w:val="20"/>
          <w:szCs w:val="20"/>
        </w:rPr>
        <w:t xml:space="preserve">z dnia 26 lipca 2016 r. </w:t>
      </w:r>
      <w:r w:rsidR="00E528F6">
        <w:rPr>
          <w:rFonts w:ascii="Arial" w:hAnsi="Arial" w:cs="Arial"/>
          <w:b w:val="0"/>
          <w:iCs/>
          <w:sz w:val="20"/>
          <w:szCs w:val="20"/>
        </w:rPr>
        <w:br/>
      </w:r>
      <w:r w:rsidR="00E25A56" w:rsidRPr="00F37B1C">
        <w:rPr>
          <w:rFonts w:ascii="Arial" w:hAnsi="Arial" w:cs="Arial"/>
          <w:b w:val="0"/>
          <w:iCs/>
          <w:sz w:val="20"/>
          <w:szCs w:val="20"/>
        </w:rPr>
        <w:t xml:space="preserve">w sprawie rodzajów dokumentów, jakich może żądać </w:t>
      </w:r>
      <w:r w:rsidR="001D6888">
        <w:rPr>
          <w:rFonts w:ascii="Arial" w:hAnsi="Arial" w:cs="Arial"/>
          <w:b w:val="0"/>
          <w:iCs/>
          <w:sz w:val="20"/>
          <w:szCs w:val="20"/>
        </w:rPr>
        <w:t>Z</w:t>
      </w:r>
      <w:r w:rsidR="00E25A56" w:rsidRPr="00F37B1C">
        <w:rPr>
          <w:rFonts w:ascii="Arial" w:hAnsi="Arial" w:cs="Arial"/>
          <w:b w:val="0"/>
          <w:iCs/>
          <w:sz w:val="20"/>
          <w:szCs w:val="20"/>
        </w:rPr>
        <w:t xml:space="preserve">amawiający od </w:t>
      </w:r>
      <w:r w:rsidR="00FA138F">
        <w:rPr>
          <w:rFonts w:ascii="Arial" w:hAnsi="Arial" w:cs="Arial"/>
          <w:b w:val="0"/>
          <w:iCs/>
          <w:sz w:val="20"/>
          <w:szCs w:val="20"/>
        </w:rPr>
        <w:t>W</w:t>
      </w:r>
      <w:r w:rsidR="00E25A56" w:rsidRPr="00F37B1C">
        <w:rPr>
          <w:rFonts w:ascii="Arial" w:hAnsi="Arial" w:cs="Arial"/>
          <w:b w:val="0"/>
          <w:iCs/>
          <w:sz w:val="20"/>
          <w:szCs w:val="20"/>
        </w:rPr>
        <w:t>ykonawcy</w:t>
      </w:r>
      <w:r w:rsidR="00F36B1E" w:rsidRPr="00F37B1C">
        <w:rPr>
          <w:rFonts w:ascii="Arial" w:hAnsi="Arial" w:cs="Arial"/>
          <w:b w:val="0"/>
          <w:iCs/>
          <w:sz w:val="20"/>
          <w:szCs w:val="20"/>
        </w:rPr>
        <w:t xml:space="preserve"> </w:t>
      </w:r>
      <w:r w:rsidR="00E528F6">
        <w:rPr>
          <w:rFonts w:ascii="Arial" w:hAnsi="Arial" w:cs="Arial"/>
          <w:b w:val="0"/>
          <w:iCs/>
          <w:sz w:val="20"/>
          <w:szCs w:val="20"/>
        </w:rPr>
        <w:br/>
      </w:r>
      <w:r w:rsidR="00F36B1E" w:rsidRPr="00F37B1C">
        <w:rPr>
          <w:rFonts w:ascii="Arial" w:hAnsi="Arial" w:cs="Arial"/>
          <w:b w:val="0"/>
          <w:iCs/>
          <w:sz w:val="20"/>
          <w:szCs w:val="20"/>
        </w:rPr>
        <w:t>w postępowaniu o udzielenie zamówienia</w:t>
      </w:r>
      <w:r w:rsidR="001B0E07" w:rsidRPr="00F37B1C">
        <w:rPr>
          <w:rFonts w:ascii="Arial" w:hAnsi="Arial" w:cs="Arial"/>
          <w:b w:val="0"/>
          <w:iCs/>
          <w:sz w:val="20"/>
          <w:szCs w:val="20"/>
        </w:rPr>
        <w:t xml:space="preserve"> (Dz. U. z 2016 r. poz. 1126)</w:t>
      </w:r>
      <w:r w:rsidR="00E25A56" w:rsidRPr="00F37B1C">
        <w:rPr>
          <w:rFonts w:ascii="Arial" w:hAnsi="Arial" w:cs="Arial"/>
          <w:b w:val="0"/>
          <w:iCs/>
          <w:sz w:val="20"/>
          <w:szCs w:val="20"/>
        </w:rPr>
        <w:t xml:space="preserve">, zwanym dalej „rozporządzeniem” składane przez </w:t>
      </w:r>
      <w:r w:rsidR="00FA138F">
        <w:rPr>
          <w:rFonts w:ascii="Arial" w:hAnsi="Arial" w:cs="Arial"/>
          <w:b w:val="0"/>
          <w:iCs/>
          <w:sz w:val="20"/>
          <w:szCs w:val="20"/>
        </w:rPr>
        <w:t>W</w:t>
      </w:r>
      <w:r w:rsidR="00E25A56" w:rsidRPr="00F37B1C">
        <w:rPr>
          <w:rFonts w:ascii="Arial" w:hAnsi="Arial" w:cs="Arial"/>
          <w:b w:val="0"/>
          <w:iCs/>
          <w:sz w:val="20"/>
          <w:szCs w:val="20"/>
        </w:rPr>
        <w:t xml:space="preserve">ykonawcę i inne podmioty, na zdolnościach lub sytuacji których polega </w:t>
      </w:r>
      <w:r w:rsidR="00FA138F">
        <w:rPr>
          <w:rFonts w:ascii="Arial" w:hAnsi="Arial" w:cs="Arial"/>
          <w:b w:val="0"/>
          <w:iCs/>
          <w:sz w:val="20"/>
          <w:szCs w:val="20"/>
        </w:rPr>
        <w:t>W</w:t>
      </w:r>
      <w:r w:rsidR="00E25A56" w:rsidRPr="00F37B1C">
        <w:rPr>
          <w:rFonts w:ascii="Arial" w:hAnsi="Arial" w:cs="Arial"/>
          <w:b w:val="0"/>
          <w:iCs/>
          <w:sz w:val="20"/>
          <w:szCs w:val="20"/>
        </w:rPr>
        <w:t>ykonawca na zasadach określonych w art. 22a ustawy Pzp oraz przez podwykonawców,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6B6655" w:rsidRPr="00F37B1C">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Dokumenty, o których mowa w rozporządzeniu, inne niż oświadczenia, o których mowa </w:t>
      </w:r>
      <w:r w:rsidR="00912F01" w:rsidRPr="00F37B1C">
        <w:rPr>
          <w:rFonts w:ascii="Arial" w:hAnsi="Arial" w:cs="Arial"/>
          <w:b w:val="0"/>
          <w:iCs/>
          <w:sz w:val="20"/>
          <w:szCs w:val="20"/>
        </w:rPr>
        <w:t xml:space="preserve">powyżej </w:t>
      </w:r>
      <w:r w:rsidR="00E25A56" w:rsidRPr="00F37B1C">
        <w:rPr>
          <w:rFonts w:ascii="Arial" w:hAnsi="Arial" w:cs="Arial"/>
          <w:b w:val="0"/>
          <w:iCs/>
          <w:sz w:val="20"/>
          <w:szCs w:val="20"/>
        </w:rPr>
        <w:t>w pkt 12.</w:t>
      </w:r>
      <w:r w:rsidR="006B6655" w:rsidRPr="00F37B1C">
        <w:rPr>
          <w:rFonts w:ascii="Arial" w:hAnsi="Arial" w:cs="Arial"/>
          <w:b w:val="0"/>
          <w:iCs/>
          <w:sz w:val="20"/>
          <w:szCs w:val="20"/>
        </w:rPr>
        <w:t>6</w:t>
      </w:r>
      <w:r w:rsidR="00E25A56" w:rsidRPr="00F37B1C">
        <w:rPr>
          <w:rFonts w:ascii="Arial" w:hAnsi="Arial" w:cs="Arial"/>
          <w:b w:val="0"/>
          <w:iCs/>
          <w:sz w:val="20"/>
          <w:szCs w:val="20"/>
        </w:rPr>
        <w:t>,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 lub kopii </w:t>
      </w:r>
      <w:r w:rsidR="001B0E07" w:rsidRPr="00F37B1C">
        <w:rPr>
          <w:rFonts w:ascii="Arial" w:hAnsi="Arial" w:cs="Arial"/>
          <w:b w:val="0"/>
          <w:iCs/>
          <w:sz w:val="20"/>
          <w:szCs w:val="20"/>
        </w:rPr>
        <w:t xml:space="preserve">poświadczonej </w:t>
      </w:r>
      <w:r w:rsidR="00E25A56" w:rsidRPr="00F37B1C">
        <w:rPr>
          <w:rFonts w:ascii="Arial" w:hAnsi="Arial" w:cs="Arial"/>
          <w:b w:val="0"/>
          <w:iCs/>
          <w:sz w:val="20"/>
          <w:szCs w:val="20"/>
        </w:rPr>
        <w:t>za zgodność z oryginałem.</w:t>
      </w:r>
    </w:p>
    <w:p w:rsidR="00E25A56" w:rsidRPr="00F37B1C" w:rsidRDefault="001B0E07" w:rsidP="00F37B1C">
      <w:pPr>
        <w:pStyle w:val="Tekstpodstawowy2"/>
        <w:spacing w:before="0"/>
        <w:ind w:left="709"/>
        <w:rPr>
          <w:rFonts w:ascii="Arial" w:hAnsi="Arial" w:cs="Arial"/>
          <w:iCs/>
          <w:sz w:val="20"/>
          <w:szCs w:val="20"/>
        </w:rPr>
      </w:pPr>
      <w:r w:rsidRPr="00F37B1C">
        <w:rPr>
          <w:rFonts w:ascii="Arial" w:hAnsi="Arial" w:cs="Arial"/>
          <w:b w:val="0"/>
          <w:iCs/>
          <w:sz w:val="20"/>
          <w:szCs w:val="20"/>
        </w:rPr>
        <w:lastRenderedPageBreak/>
        <w:t xml:space="preserve">Poświadczenia </w:t>
      </w:r>
      <w:r w:rsidR="00E25A56" w:rsidRPr="00F37B1C">
        <w:rPr>
          <w:rFonts w:ascii="Arial" w:hAnsi="Arial" w:cs="Arial"/>
          <w:b w:val="0"/>
          <w:iCs/>
          <w:sz w:val="20"/>
          <w:szCs w:val="20"/>
        </w:rPr>
        <w:t xml:space="preserve">za zgodność z oryginałem dokonuje </w:t>
      </w:r>
      <w:r w:rsidR="00FA138F">
        <w:rPr>
          <w:rFonts w:ascii="Arial" w:hAnsi="Arial" w:cs="Arial"/>
          <w:b w:val="0"/>
          <w:iCs/>
          <w:sz w:val="20"/>
          <w:szCs w:val="20"/>
        </w:rPr>
        <w:t>W</w:t>
      </w:r>
      <w:r w:rsidR="00E25A56" w:rsidRPr="00F37B1C">
        <w:rPr>
          <w:rFonts w:ascii="Arial" w:hAnsi="Arial" w:cs="Arial"/>
          <w:b w:val="0"/>
          <w:iCs/>
          <w:sz w:val="20"/>
          <w:szCs w:val="20"/>
        </w:rPr>
        <w:t xml:space="preserve">ykonawca albo podmiot trzeci albo </w:t>
      </w:r>
      <w:r w:rsidR="00FA138F">
        <w:rPr>
          <w:rFonts w:ascii="Arial" w:hAnsi="Arial" w:cs="Arial"/>
          <w:b w:val="0"/>
          <w:iCs/>
          <w:sz w:val="20"/>
          <w:szCs w:val="20"/>
        </w:rPr>
        <w:t>W</w:t>
      </w:r>
      <w:r w:rsidR="00E25A56" w:rsidRPr="00F37B1C">
        <w:rPr>
          <w:rFonts w:ascii="Arial" w:hAnsi="Arial" w:cs="Arial"/>
          <w:b w:val="0"/>
          <w:iCs/>
          <w:sz w:val="20"/>
          <w:szCs w:val="20"/>
        </w:rPr>
        <w:t>ykonawca wspólnie ubiegający się o udzielenie zamówienia publicznego, albo podwykonawca - odpowiednio, w zakresie dokumentów, które każdego z nich dotyczą.</w:t>
      </w:r>
    </w:p>
    <w:p w:rsidR="00E25A56" w:rsidRPr="00F37B1C" w:rsidRDefault="001B0E07"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w:t>
      </w:r>
      <w:r w:rsidR="00E25A56" w:rsidRPr="00F37B1C">
        <w:rPr>
          <w:rFonts w:ascii="Arial" w:hAnsi="Arial" w:cs="Arial"/>
          <w:b w:val="0"/>
          <w:iCs/>
          <w:sz w:val="20"/>
          <w:szCs w:val="20"/>
        </w:rPr>
        <w:t xml:space="preserve">za zgodność z oryginałem następuje w formie pisemnej. </w:t>
      </w:r>
    </w:p>
    <w:p w:rsidR="00E25A56"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sidR="00E528F6">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00912F01"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sidR="00E528F6">
        <w:rPr>
          <w:rFonts w:ascii="Arial" w:hAnsi="Arial" w:cs="Arial"/>
          <w:b w:val="0"/>
          <w:iCs/>
          <w:sz w:val="20"/>
          <w:szCs w:val="20"/>
        </w:rPr>
        <w:br/>
      </w:r>
      <w:r w:rsidR="00912F01" w:rsidRPr="00F37B1C">
        <w:rPr>
          <w:rFonts w:ascii="Arial" w:hAnsi="Arial" w:cs="Arial"/>
          <w:b w:val="0"/>
          <w:iCs/>
          <w:sz w:val="20"/>
          <w:szCs w:val="20"/>
        </w:rPr>
        <w:t>gdy złożona kopia dokumentu jest nieczytelna lub budzi wątpliwości co do jej prawdziwości.</w:t>
      </w:r>
    </w:p>
    <w:p w:rsidR="00BE245A" w:rsidRPr="008177D3" w:rsidRDefault="00A63AF4" w:rsidP="008177D3">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00912F01" w:rsidRPr="00F37B1C">
        <w:rPr>
          <w:rFonts w:ascii="Arial" w:hAnsi="Arial" w:cs="Arial"/>
          <w:b w:val="0"/>
          <w:iCs/>
          <w:sz w:val="20"/>
          <w:szCs w:val="20"/>
        </w:rPr>
        <w:t>Dokumenty sporządzone w języku obcym są składane wraz z tłumaczeniem na język polski.</w:t>
      </w:r>
    </w:p>
    <w:p w:rsidR="00912F01" w:rsidRPr="00F37B1C" w:rsidRDefault="00912F01" w:rsidP="00F37B1C">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rsidR="00912F01" w:rsidRPr="00F46F2E"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13.2.</w:t>
      </w:r>
      <w:r w:rsidRPr="00F37B1C">
        <w:rPr>
          <w:rFonts w:ascii="Arial" w:hAnsi="Arial" w:cs="Arial"/>
          <w:b w:val="0"/>
          <w:sz w:val="20"/>
          <w:szCs w:val="20"/>
        </w:rPr>
        <w:tab/>
      </w:r>
      <w:r w:rsidRPr="00F37B1C">
        <w:rPr>
          <w:rFonts w:ascii="Arial" w:hAnsi="Arial" w:cs="Arial"/>
          <w:b w:val="0"/>
          <w:bCs w:val="0"/>
          <w:sz w:val="20"/>
          <w:szCs w:val="20"/>
        </w:rPr>
        <w:t>Zamawiający</w:t>
      </w:r>
      <w:r w:rsidR="00210904" w:rsidRPr="00F37B1C">
        <w:rPr>
          <w:rFonts w:ascii="Arial" w:hAnsi="Arial" w:cs="Arial"/>
          <w:b w:val="0"/>
          <w:bCs w:val="0"/>
          <w:sz w:val="20"/>
          <w:szCs w:val="20"/>
        </w:rPr>
        <w:t xml:space="preserve"> </w:t>
      </w:r>
      <w:r w:rsidR="00210904" w:rsidRPr="00F46F2E">
        <w:rPr>
          <w:rFonts w:ascii="Arial" w:hAnsi="Arial" w:cs="Arial"/>
          <w:b w:val="0"/>
          <w:bCs w:val="0"/>
          <w:sz w:val="20"/>
          <w:szCs w:val="20"/>
        </w:rPr>
        <w:t>nie</w:t>
      </w:r>
      <w:r w:rsidRPr="00F46F2E">
        <w:rPr>
          <w:rFonts w:ascii="Arial" w:hAnsi="Arial" w:cs="Arial"/>
          <w:b w:val="0"/>
          <w:bCs w:val="0"/>
          <w:sz w:val="20"/>
          <w:szCs w:val="20"/>
        </w:rPr>
        <w:t xml:space="preserve"> dopuszcza </w:t>
      </w:r>
      <w:r w:rsidR="007D736A" w:rsidRPr="00F46F2E">
        <w:rPr>
          <w:rFonts w:ascii="Arial" w:hAnsi="Arial" w:cs="Arial"/>
          <w:b w:val="0"/>
          <w:bCs w:val="0"/>
          <w:sz w:val="20"/>
          <w:szCs w:val="20"/>
        </w:rPr>
        <w:t>składani</w:t>
      </w:r>
      <w:r w:rsidR="00210904" w:rsidRPr="00F46F2E">
        <w:rPr>
          <w:rFonts w:ascii="Arial" w:hAnsi="Arial" w:cs="Arial"/>
          <w:b w:val="0"/>
          <w:bCs w:val="0"/>
          <w:sz w:val="20"/>
          <w:szCs w:val="20"/>
        </w:rPr>
        <w:t>a</w:t>
      </w:r>
      <w:r w:rsidR="007D736A" w:rsidRPr="00F46F2E">
        <w:rPr>
          <w:rFonts w:ascii="Arial" w:hAnsi="Arial" w:cs="Arial"/>
          <w:b w:val="0"/>
          <w:bCs w:val="0"/>
          <w:sz w:val="20"/>
          <w:szCs w:val="20"/>
        </w:rPr>
        <w:t xml:space="preserve"> </w:t>
      </w:r>
      <w:r w:rsidRPr="00F46F2E">
        <w:rPr>
          <w:rFonts w:ascii="Arial" w:hAnsi="Arial" w:cs="Arial"/>
          <w:b w:val="0"/>
          <w:bCs w:val="0"/>
          <w:sz w:val="20"/>
          <w:szCs w:val="20"/>
        </w:rPr>
        <w:t>ofert częściowych.</w:t>
      </w:r>
    </w:p>
    <w:p w:rsidR="00912F01" w:rsidRPr="00F37B1C" w:rsidRDefault="00912F01" w:rsidP="00F37B1C">
      <w:pPr>
        <w:pStyle w:val="Tekstpodstawowy2"/>
        <w:spacing w:before="0"/>
        <w:ind w:left="709" w:hanging="709"/>
        <w:rPr>
          <w:rFonts w:ascii="Arial" w:hAnsi="Arial" w:cs="Arial"/>
          <w:b w:val="0"/>
          <w:iCs/>
          <w:sz w:val="20"/>
          <w:szCs w:val="20"/>
        </w:rPr>
      </w:pPr>
      <w:r w:rsidRPr="00F46F2E">
        <w:rPr>
          <w:rFonts w:ascii="Arial" w:hAnsi="Arial" w:cs="Arial"/>
          <w:b w:val="0"/>
          <w:sz w:val="20"/>
          <w:szCs w:val="20"/>
        </w:rPr>
        <w:t>13.3.</w:t>
      </w:r>
      <w:r w:rsidRPr="00F46F2E">
        <w:rPr>
          <w:rFonts w:ascii="Arial" w:hAnsi="Arial" w:cs="Arial"/>
          <w:b w:val="0"/>
          <w:sz w:val="20"/>
          <w:szCs w:val="20"/>
        </w:rPr>
        <w:tab/>
      </w:r>
      <w:r w:rsidRPr="00F46F2E">
        <w:rPr>
          <w:rFonts w:ascii="Arial" w:hAnsi="Arial" w:cs="Arial"/>
          <w:b w:val="0"/>
          <w:bCs w:val="0"/>
          <w:sz w:val="20"/>
          <w:szCs w:val="20"/>
        </w:rPr>
        <w:t>Zamawiający nie dopuszcza</w:t>
      </w:r>
      <w:r w:rsidRPr="00F37B1C">
        <w:rPr>
          <w:rFonts w:ascii="Arial" w:hAnsi="Arial" w:cs="Arial"/>
          <w:b w:val="0"/>
          <w:bCs w:val="0"/>
          <w:sz w:val="20"/>
          <w:szCs w:val="20"/>
        </w:rPr>
        <w:t xml:space="preserve"> składania ofert wariantowych.</w:t>
      </w:r>
    </w:p>
    <w:p w:rsidR="00593686" w:rsidRPr="00F37B1C" w:rsidRDefault="00912F01" w:rsidP="0059368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w:t>
      </w:r>
      <w:r w:rsidR="00793CC8" w:rsidRPr="00F37B1C">
        <w:rPr>
          <w:rFonts w:ascii="Arial" w:hAnsi="Arial" w:cs="Arial"/>
          <w:b w:val="0"/>
          <w:bCs w:val="0"/>
          <w:sz w:val="20"/>
          <w:szCs w:val="20"/>
        </w:rPr>
        <w:t>i wypełniony Formularz „Oferta”</w:t>
      </w:r>
      <w:r w:rsidR="00593686">
        <w:rPr>
          <w:rFonts w:ascii="Arial" w:hAnsi="Arial" w:cs="Arial"/>
          <w:b w:val="0"/>
          <w:bCs w:val="0"/>
          <w:sz w:val="20"/>
          <w:szCs w:val="20"/>
        </w:rPr>
        <w:t xml:space="preserve"> oraz </w:t>
      </w:r>
      <w:r w:rsidR="00593686">
        <w:rPr>
          <w:rFonts w:ascii="Arial" w:hAnsi="Arial" w:cs="Arial"/>
          <w:b w:val="0"/>
          <w:sz w:val="20"/>
          <w:szCs w:val="20"/>
        </w:rPr>
        <w:t>W</w:t>
      </w:r>
      <w:r w:rsidR="00593686" w:rsidRPr="005E022B">
        <w:rPr>
          <w:rFonts w:ascii="Arial" w:hAnsi="Arial" w:cs="Arial"/>
          <w:b w:val="0"/>
          <w:sz w:val="20"/>
          <w:szCs w:val="20"/>
        </w:rPr>
        <w:t>ykaz osób, skierowanych przez wykonawcę do real</w:t>
      </w:r>
      <w:r w:rsidR="00593686">
        <w:rPr>
          <w:rFonts w:ascii="Arial" w:hAnsi="Arial" w:cs="Arial"/>
          <w:b w:val="0"/>
          <w:sz w:val="20"/>
          <w:szCs w:val="20"/>
        </w:rPr>
        <w:t xml:space="preserve">izacji zamówienia publicznego, </w:t>
      </w:r>
      <w:r w:rsidR="00593686" w:rsidRPr="005E022B">
        <w:rPr>
          <w:rFonts w:ascii="Arial" w:hAnsi="Arial" w:cs="Arial"/>
          <w:b w:val="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93686">
        <w:rPr>
          <w:rFonts w:ascii="Arial" w:hAnsi="Arial" w:cs="Arial"/>
          <w:b w:val="0"/>
          <w:sz w:val="20"/>
          <w:szCs w:val="20"/>
        </w:rPr>
        <w:t xml:space="preserve">ie do dysponowania tymi osobami. </w:t>
      </w:r>
      <w:r w:rsidR="00593686" w:rsidRPr="009632C3">
        <w:rPr>
          <w:rFonts w:ascii="Arial" w:hAnsi="Arial" w:cs="Arial"/>
          <w:b w:val="0"/>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r w:rsidR="00593686">
        <w:rPr>
          <w:rFonts w:ascii="Arial" w:hAnsi="Arial" w:cs="Arial"/>
          <w:b w:val="0"/>
          <w:sz w:val="20"/>
          <w:szCs w:val="20"/>
        </w:rPr>
        <w:t xml:space="preserve"> </w:t>
      </w:r>
      <w:r w:rsidR="00DC05B4">
        <w:rPr>
          <w:rFonts w:ascii="Arial" w:hAnsi="Arial" w:cs="Arial"/>
          <w:b w:val="0"/>
          <w:sz w:val="20"/>
          <w:szCs w:val="20"/>
        </w:rPr>
        <w:br/>
      </w:r>
      <w:r w:rsidR="00593686">
        <w:rPr>
          <w:rFonts w:ascii="Arial" w:hAnsi="Arial" w:cs="Arial"/>
          <w:b w:val="0"/>
          <w:sz w:val="20"/>
          <w:szCs w:val="20"/>
        </w:rPr>
        <w:t>(w zakresie kryterium oceny ofert).</w:t>
      </w:r>
    </w:p>
    <w:p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rsidR="00DF126E" w:rsidRPr="00F37B1C" w:rsidRDefault="00BF5B83" w:rsidP="00F64870">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sidR="00DF126E" w:rsidRPr="00F37B1C">
        <w:rPr>
          <w:rFonts w:ascii="Arial" w:hAnsi="Arial" w:cs="Arial"/>
          <w:b w:val="0"/>
          <w:bCs w:val="0"/>
          <w:sz w:val="20"/>
          <w:szCs w:val="20"/>
        </w:rPr>
        <w:t>.</w:t>
      </w:r>
      <w:r w:rsidR="00D953AD">
        <w:rPr>
          <w:rFonts w:ascii="Arial" w:hAnsi="Arial" w:cs="Arial"/>
          <w:b w:val="0"/>
          <w:bCs w:val="0"/>
          <w:sz w:val="20"/>
          <w:szCs w:val="20"/>
        </w:rPr>
        <w:t>5</w:t>
      </w:r>
      <w:r w:rsidR="00DF126E" w:rsidRPr="00F37B1C">
        <w:rPr>
          <w:rFonts w:ascii="Arial" w:hAnsi="Arial" w:cs="Arial"/>
          <w:b w:val="0"/>
          <w:bCs w:val="0"/>
          <w:sz w:val="20"/>
          <w:szCs w:val="20"/>
        </w:rPr>
        <w:t>.1.</w:t>
      </w:r>
      <w:r w:rsidR="00DF126E" w:rsidRPr="00F37B1C">
        <w:rPr>
          <w:rFonts w:ascii="Arial" w:hAnsi="Arial" w:cs="Arial"/>
          <w:b w:val="0"/>
          <w:bCs w:val="0"/>
          <w:sz w:val="20"/>
          <w:szCs w:val="20"/>
        </w:rPr>
        <w:tab/>
      </w:r>
      <w:r w:rsidR="003761A4" w:rsidRPr="00F37B1C">
        <w:rPr>
          <w:rFonts w:ascii="Arial" w:hAnsi="Arial" w:cs="Arial"/>
          <w:b w:val="0"/>
          <w:bCs w:val="0"/>
          <w:sz w:val="20"/>
          <w:szCs w:val="20"/>
        </w:rPr>
        <w:t>Oświadczeni</w:t>
      </w:r>
      <w:r w:rsidR="00383318" w:rsidRPr="00F37B1C">
        <w:rPr>
          <w:rFonts w:ascii="Arial" w:hAnsi="Arial" w:cs="Arial"/>
          <w:b w:val="0"/>
          <w:bCs w:val="0"/>
          <w:sz w:val="20"/>
          <w:szCs w:val="20"/>
        </w:rPr>
        <w:t>e</w:t>
      </w:r>
      <w:r w:rsidR="003761A4" w:rsidRPr="00F37B1C">
        <w:rPr>
          <w:rFonts w:ascii="Arial" w:hAnsi="Arial" w:cs="Arial"/>
          <w:b w:val="0"/>
          <w:bCs w:val="0"/>
          <w:sz w:val="20"/>
          <w:szCs w:val="20"/>
        </w:rPr>
        <w:t xml:space="preserve"> wyma</w:t>
      </w:r>
      <w:r w:rsidR="00F46F2E">
        <w:rPr>
          <w:rFonts w:ascii="Arial" w:hAnsi="Arial" w:cs="Arial"/>
          <w:b w:val="0"/>
          <w:bCs w:val="0"/>
          <w:sz w:val="20"/>
          <w:szCs w:val="20"/>
        </w:rPr>
        <w:t>gane postanowieniami pkt 9.1</w:t>
      </w:r>
      <w:r w:rsidR="003761A4" w:rsidRPr="00F37B1C">
        <w:rPr>
          <w:rFonts w:ascii="Arial" w:hAnsi="Arial" w:cs="Arial"/>
          <w:b w:val="0"/>
          <w:bCs w:val="0"/>
          <w:sz w:val="20"/>
          <w:szCs w:val="20"/>
        </w:rPr>
        <w:t>;</w:t>
      </w:r>
    </w:p>
    <w:p w:rsidR="00BF5B83" w:rsidRPr="00F37B1C" w:rsidRDefault="00BF5B83" w:rsidP="00F64870">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.2.</w:t>
      </w:r>
      <w:r w:rsidRPr="00F37B1C">
        <w:rPr>
          <w:rFonts w:ascii="Arial" w:hAnsi="Arial" w:cs="Arial"/>
          <w:b w:val="0"/>
          <w:bCs w:val="0"/>
          <w:sz w:val="20"/>
          <w:szCs w:val="20"/>
        </w:rPr>
        <w:tab/>
      </w:r>
      <w:r w:rsidR="003761A4" w:rsidRPr="00F37B1C">
        <w:rPr>
          <w:rFonts w:ascii="Arial" w:hAnsi="Arial" w:cs="Arial"/>
          <w:b w:val="0"/>
          <w:bCs w:val="0"/>
          <w:sz w:val="20"/>
          <w:szCs w:val="20"/>
        </w:rPr>
        <w:t xml:space="preserve">Pełnomocnictwo do reprezentowania wszystkich Wykonawców wspólnie ubiegających </w:t>
      </w:r>
      <w:r w:rsidR="00F64870">
        <w:rPr>
          <w:rFonts w:ascii="Arial" w:hAnsi="Arial" w:cs="Arial"/>
          <w:b w:val="0"/>
          <w:bCs w:val="0"/>
          <w:sz w:val="20"/>
          <w:szCs w:val="20"/>
        </w:rPr>
        <w:br/>
      </w:r>
      <w:r w:rsidR="003761A4" w:rsidRPr="00F37B1C">
        <w:rPr>
          <w:rFonts w:ascii="Arial" w:hAnsi="Arial" w:cs="Arial"/>
          <w:b w:val="0"/>
          <w:bCs w:val="0"/>
          <w:sz w:val="20"/>
          <w:szCs w:val="20"/>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F37B1C">
        <w:rPr>
          <w:rFonts w:ascii="Arial" w:hAnsi="Arial" w:cs="Arial"/>
          <w:b w:val="0"/>
          <w:bCs w:val="0"/>
          <w:sz w:val="20"/>
          <w:szCs w:val="20"/>
        </w:rPr>
        <w:t xml:space="preserve"> (jeżeli dotyczy)</w:t>
      </w:r>
      <w:r w:rsidR="003761A4" w:rsidRPr="00F37B1C">
        <w:rPr>
          <w:rFonts w:ascii="Arial" w:hAnsi="Arial" w:cs="Arial"/>
          <w:b w:val="0"/>
          <w:bCs w:val="0"/>
          <w:sz w:val="20"/>
          <w:szCs w:val="20"/>
        </w:rPr>
        <w:t>;</w:t>
      </w:r>
    </w:p>
    <w:p w:rsidR="0099251D" w:rsidRPr="0099251D" w:rsidRDefault="00BF5B83" w:rsidP="00593686">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.3.</w:t>
      </w:r>
      <w:r w:rsidRPr="00F37B1C">
        <w:rPr>
          <w:rFonts w:ascii="Arial" w:hAnsi="Arial" w:cs="Arial"/>
          <w:b w:val="0"/>
          <w:bCs w:val="0"/>
          <w:sz w:val="20"/>
          <w:szCs w:val="20"/>
        </w:rPr>
        <w:tab/>
      </w:r>
      <w:r w:rsidR="003761A4" w:rsidRPr="00F37B1C">
        <w:rPr>
          <w:rFonts w:ascii="Arial" w:hAnsi="Arial" w:cs="Arial"/>
          <w:b w:val="0"/>
          <w:bCs w:val="0"/>
          <w:sz w:val="20"/>
          <w:szCs w:val="20"/>
        </w:rPr>
        <w:t xml:space="preserve">Dokumenty, z których wynika prawo do podpisania oferty (oryginał lub kopia potwierdzona </w:t>
      </w:r>
      <w:r w:rsidR="00F64870">
        <w:rPr>
          <w:rFonts w:ascii="Arial" w:hAnsi="Arial" w:cs="Arial"/>
          <w:b w:val="0"/>
          <w:bCs w:val="0"/>
          <w:sz w:val="20"/>
          <w:szCs w:val="20"/>
        </w:rPr>
        <w:br/>
      </w:r>
      <w:r w:rsidR="003761A4" w:rsidRPr="00F37B1C">
        <w:rPr>
          <w:rFonts w:ascii="Arial" w:hAnsi="Arial" w:cs="Arial"/>
          <w:b w:val="0"/>
          <w:bCs w:val="0"/>
          <w:sz w:val="20"/>
          <w:szCs w:val="20"/>
        </w:rPr>
        <w:t xml:space="preserve">za zgodność z oryginałem przez notariusza) względnie do podpisania innych dokumentów składanych wraz z ofertą, chyba, że </w:t>
      </w:r>
      <w:r w:rsidR="001D6888">
        <w:rPr>
          <w:rFonts w:ascii="Arial" w:hAnsi="Arial" w:cs="Arial"/>
          <w:b w:val="0"/>
          <w:bCs w:val="0"/>
          <w:sz w:val="20"/>
          <w:szCs w:val="20"/>
        </w:rPr>
        <w:t>Z</w:t>
      </w:r>
      <w:r w:rsidR="003761A4" w:rsidRPr="00F37B1C">
        <w:rPr>
          <w:rFonts w:ascii="Arial" w:hAnsi="Arial" w:cs="Arial"/>
          <w:b w:val="0"/>
          <w:bCs w:val="0"/>
          <w:sz w:val="20"/>
          <w:szCs w:val="20"/>
        </w:rPr>
        <w:t xml:space="preserve">amawiający może je uzyskać w szczególności </w:t>
      </w:r>
      <w:r w:rsidR="00F64870">
        <w:rPr>
          <w:rFonts w:ascii="Arial" w:hAnsi="Arial" w:cs="Arial"/>
          <w:b w:val="0"/>
          <w:bCs w:val="0"/>
          <w:sz w:val="20"/>
          <w:szCs w:val="20"/>
        </w:rPr>
        <w:br/>
      </w:r>
      <w:r w:rsidR="003761A4" w:rsidRPr="00F37B1C">
        <w:rPr>
          <w:rFonts w:ascii="Arial" w:hAnsi="Arial" w:cs="Arial"/>
          <w:b w:val="0"/>
          <w:bCs w:val="0"/>
          <w:sz w:val="20"/>
          <w:szCs w:val="20"/>
        </w:rPr>
        <w:t>za pomocą bezpłatnych i ogólnodostępnych baz danych, w szczególności rejestrów publicznych w rozumieniu ustawy z dnia 17 lutego 2005 r. o informatyzacji działalności podmiotów realizującyc</w:t>
      </w:r>
      <w:r w:rsidR="00F46F2E">
        <w:rPr>
          <w:rFonts w:ascii="Arial" w:hAnsi="Arial" w:cs="Arial"/>
          <w:b w:val="0"/>
          <w:bCs w:val="0"/>
          <w:sz w:val="20"/>
          <w:szCs w:val="20"/>
        </w:rPr>
        <w:t>h zadania publiczne (Dz. U. z 2017 r. poz. 570</w:t>
      </w:r>
      <w:r w:rsidR="00D77F83">
        <w:rPr>
          <w:rFonts w:ascii="Arial" w:hAnsi="Arial" w:cs="Arial"/>
          <w:b w:val="0"/>
          <w:bCs w:val="0"/>
          <w:sz w:val="20"/>
          <w:szCs w:val="20"/>
        </w:rPr>
        <w:t xml:space="preserve"> ze zm.</w:t>
      </w:r>
      <w:r w:rsidR="003761A4" w:rsidRPr="00F37B1C">
        <w:rPr>
          <w:rFonts w:ascii="Arial" w:hAnsi="Arial" w:cs="Arial"/>
          <w:b w:val="0"/>
          <w:bCs w:val="0"/>
          <w:sz w:val="20"/>
          <w:szCs w:val="20"/>
        </w:rPr>
        <w:t xml:space="preserve">), a </w:t>
      </w:r>
      <w:r w:rsidR="00FA138F">
        <w:rPr>
          <w:rFonts w:ascii="Arial" w:hAnsi="Arial" w:cs="Arial"/>
          <w:b w:val="0"/>
          <w:bCs w:val="0"/>
          <w:sz w:val="20"/>
          <w:szCs w:val="20"/>
        </w:rPr>
        <w:t>W</w:t>
      </w:r>
      <w:r w:rsidR="003761A4" w:rsidRPr="00F37B1C">
        <w:rPr>
          <w:rFonts w:ascii="Arial" w:hAnsi="Arial" w:cs="Arial"/>
          <w:b w:val="0"/>
          <w:bCs w:val="0"/>
          <w:sz w:val="20"/>
          <w:szCs w:val="20"/>
        </w:rPr>
        <w:t>ykonawca wskaz</w:t>
      </w:r>
      <w:r w:rsidR="00593686">
        <w:rPr>
          <w:rFonts w:ascii="Arial" w:hAnsi="Arial" w:cs="Arial"/>
          <w:b w:val="0"/>
          <w:bCs w:val="0"/>
          <w:sz w:val="20"/>
          <w:szCs w:val="20"/>
        </w:rPr>
        <w:t>ał to wraz ze złożeniem oferty.</w:t>
      </w:r>
    </w:p>
    <w:p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Oferta oraz pozostałe oświadczenia i dokumenty, dla których Zamawiający określił wzory </w:t>
      </w:r>
      <w:r w:rsidR="00F64870">
        <w:rPr>
          <w:rFonts w:ascii="Arial" w:hAnsi="Arial" w:cs="Arial"/>
          <w:b w:val="0"/>
          <w:bCs w:val="0"/>
          <w:sz w:val="20"/>
          <w:szCs w:val="20"/>
        </w:rPr>
        <w:br/>
      </w:r>
      <w:r w:rsidR="003761A4"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F37B1C">
        <w:rPr>
          <w:rFonts w:ascii="Arial" w:hAnsi="Arial" w:cs="Arial"/>
          <w:b w:val="0"/>
          <w:bCs w:val="0"/>
          <w:sz w:val="20"/>
          <w:szCs w:val="20"/>
        </w:rPr>
        <w:t>.</w:t>
      </w:r>
    </w:p>
    <w:p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3761A4" w:rsidRPr="00F37B1C">
        <w:rPr>
          <w:rFonts w:ascii="Arial" w:hAnsi="Arial" w:cs="Arial"/>
          <w:b w:val="0"/>
          <w:bCs w:val="0"/>
          <w:sz w:val="20"/>
          <w:szCs w:val="20"/>
        </w:rPr>
        <w:t xml:space="preserve">Oferta powinna być sporządzona w języku polskim, z zachowaniem formy pisemnej </w:t>
      </w:r>
      <w:r w:rsidR="00F64870">
        <w:rPr>
          <w:rFonts w:ascii="Arial" w:hAnsi="Arial" w:cs="Arial"/>
          <w:b w:val="0"/>
          <w:bCs w:val="0"/>
          <w:sz w:val="20"/>
          <w:szCs w:val="20"/>
        </w:rPr>
        <w:br/>
      </w:r>
      <w:r w:rsidR="003761A4" w:rsidRPr="00F37B1C">
        <w:rPr>
          <w:rFonts w:ascii="Arial" w:hAnsi="Arial" w:cs="Arial"/>
          <w:b w:val="0"/>
          <w:bCs w:val="0"/>
          <w:sz w:val="20"/>
          <w:szCs w:val="20"/>
        </w:rPr>
        <w:t>pod rygorem nieważności. Każdy dokument składający się na ofertę powinien być czytelny</w:t>
      </w:r>
      <w:r w:rsidR="00D82A99" w:rsidRPr="00F37B1C">
        <w:rPr>
          <w:rFonts w:ascii="Arial" w:hAnsi="Arial" w:cs="Arial"/>
          <w:b w:val="0"/>
          <w:bCs w:val="0"/>
          <w:sz w:val="20"/>
          <w:szCs w:val="20"/>
        </w:rPr>
        <w:t>.</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sidR="00F64870">
        <w:rPr>
          <w:rFonts w:ascii="Arial" w:hAnsi="Arial" w:cs="Arial"/>
          <w:b w:val="0"/>
          <w:bCs w:val="0"/>
          <w:sz w:val="20"/>
          <w:szCs w:val="20"/>
        </w:rPr>
        <w:br/>
      </w:r>
      <w:r w:rsidRPr="00F37B1C">
        <w:rPr>
          <w:rFonts w:ascii="Arial" w:hAnsi="Arial" w:cs="Arial"/>
          <w:b w:val="0"/>
          <w:bCs w:val="0"/>
          <w:sz w:val="20"/>
          <w:szCs w:val="20"/>
        </w:rPr>
        <w:t>z zastrzeżeniem sytuacji opisanej w pkt. 13.1</w:t>
      </w:r>
      <w:r w:rsidR="00653E88">
        <w:rPr>
          <w:rFonts w:ascii="Arial" w:hAnsi="Arial" w:cs="Arial"/>
          <w:b w:val="0"/>
          <w:bCs w:val="0"/>
          <w:sz w:val="20"/>
          <w:szCs w:val="20"/>
        </w:rPr>
        <w:t>1</w:t>
      </w:r>
      <w:r w:rsidR="00D77F83">
        <w:rPr>
          <w:rFonts w:ascii="Arial" w:hAnsi="Arial" w:cs="Arial"/>
          <w:b w:val="0"/>
          <w:bCs w:val="0"/>
          <w:sz w:val="20"/>
          <w:szCs w:val="20"/>
        </w:rPr>
        <w:t xml:space="preserve">. </w:t>
      </w:r>
      <w:r w:rsidRPr="00F37B1C">
        <w:rPr>
          <w:rFonts w:ascii="Arial" w:hAnsi="Arial" w:cs="Arial"/>
          <w:b w:val="0"/>
          <w:bCs w:val="0"/>
          <w:sz w:val="20"/>
          <w:szCs w:val="20"/>
        </w:rPr>
        <w:t>W treści oferty powinna być umieszczona informacja o liczbie stron.</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 xml:space="preserve">Zamawiający informuje, iż zgodnie z art. 8 ust. 3 ustawy Pzp, nie ujawnia się informacji stanowiących tajemnicę przedsiębiorstwa, w rozumieniu przepisów </w:t>
      </w:r>
      <w:r w:rsidRPr="00F37B1C">
        <w:rPr>
          <w:rFonts w:ascii="Arial" w:hAnsi="Arial" w:cs="Arial"/>
          <w:b w:val="0"/>
          <w:sz w:val="20"/>
          <w:szCs w:val="20"/>
        </w:rPr>
        <w:br/>
        <w:t xml:space="preserve">o zwalczaniu nieuczciwej konkurencji, jeżeli </w:t>
      </w:r>
      <w:r w:rsidRPr="00D77F83">
        <w:rPr>
          <w:rFonts w:ascii="Arial" w:hAnsi="Arial" w:cs="Arial"/>
          <w:b w:val="0"/>
          <w:sz w:val="20"/>
          <w:szCs w:val="20"/>
        </w:rPr>
        <w:t xml:space="preserve">Wykonawca, nie później niż w terminie składania ofert, w sposób niebudzący wątpliwości zastrzegł, że nie mogą być one udostępniane oraz wykazał, załączając stosowne wyjaśnienia, iż zastrzeżone informacje stanowią tajemnicę </w:t>
      </w:r>
      <w:r w:rsidRPr="00D77F83">
        <w:rPr>
          <w:rFonts w:ascii="Arial" w:hAnsi="Arial" w:cs="Arial"/>
          <w:b w:val="0"/>
          <w:sz w:val="20"/>
          <w:szCs w:val="20"/>
        </w:rPr>
        <w:lastRenderedPageBreak/>
        <w:t>przedsiębiorstwa. Wykonawca nie</w:t>
      </w:r>
      <w:r w:rsidRPr="00F37B1C">
        <w:rPr>
          <w:rFonts w:ascii="Arial" w:hAnsi="Arial" w:cs="Arial"/>
          <w:b w:val="0"/>
          <w:sz w:val="20"/>
          <w:szCs w:val="20"/>
        </w:rPr>
        <w:t xml:space="preserve"> może zastrzec informacji, o których mowa </w:t>
      </w:r>
      <w:r w:rsidR="00F64870">
        <w:rPr>
          <w:rFonts w:ascii="Arial" w:hAnsi="Arial" w:cs="Arial"/>
          <w:b w:val="0"/>
          <w:sz w:val="20"/>
          <w:szCs w:val="20"/>
        </w:rPr>
        <w:br/>
      </w:r>
      <w:r w:rsidRPr="00F37B1C">
        <w:rPr>
          <w:rFonts w:ascii="Arial" w:hAnsi="Arial" w:cs="Arial"/>
          <w:b w:val="0"/>
          <w:sz w:val="20"/>
          <w:szCs w:val="20"/>
        </w:rPr>
        <w:t xml:space="preserve">w art. 86 ust. 4 ustawy Pzp. Wszelkie informacje stanowiące tajemnicę przedsiębiorstwa </w:t>
      </w:r>
      <w:r w:rsidR="00F64870">
        <w:rPr>
          <w:rFonts w:ascii="Arial" w:hAnsi="Arial" w:cs="Arial"/>
          <w:b w:val="0"/>
          <w:sz w:val="20"/>
          <w:szCs w:val="20"/>
        </w:rPr>
        <w:br/>
      </w:r>
      <w:r w:rsidRPr="00F37B1C">
        <w:rPr>
          <w:rFonts w:ascii="Arial" w:hAnsi="Arial" w:cs="Arial"/>
          <w:b w:val="0"/>
          <w:sz w:val="20"/>
          <w:szCs w:val="20"/>
        </w:rPr>
        <w:t xml:space="preserve">w rozumieniu ustawy z dnia 16 kwietnia 1993 r. o zwalczaniu nieuczciwej konkurencji (Dz. U. </w:t>
      </w:r>
      <w:r w:rsidR="00F64870">
        <w:rPr>
          <w:rFonts w:ascii="Arial" w:hAnsi="Arial" w:cs="Arial"/>
          <w:b w:val="0"/>
          <w:sz w:val="20"/>
          <w:szCs w:val="20"/>
        </w:rPr>
        <w:br/>
      </w:r>
      <w:r w:rsidRPr="00F37B1C">
        <w:rPr>
          <w:rFonts w:ascii="Arial" w:hAnsi="Arial" w:cs="Arial"/>
          <w:b w:val="0"/>
          <w:sz w:val="20"/>
          <w:szCs w:val="20"/>
        </w:rPr>
        <w:t xml:space="preserve">z 2003 r. </w:t>
      </w:r>
      <w:r w:rsidR="00CD0094">
        <w:rPr>
          <w:rFonts w:ascii="Arial" w:hAnsi="Arial" w:cs="Arial"/>
          <w:b w:val="0"/>
          <w:sz w:val="20"/>
          <w:szCs w:val="20"/>
        </w:rPr>
        <w:t xml:space="preserve">z </w:t>
      </w:r>
      <w:proofErr w:type="spellStart"/>
      <w:r w:rsidR="00CD0094">
        <w:rPr>
          <w:rFonts w:ascii="Arial" w:hAnsi="Arial" w:cs="Arial"/>
          <w:b w:val="0"/>
          <w:sz w:val="20"/>
          <w:szCs w:val="20"/>
        </w:rPr>
        <w:t>późn</w:t>
      </w:r>
      <w:proofErr w:type="spellEnd"/>
      <w:r w:rsidR="00CD0094">
        <w:rPr>
          <w:rFonts w:ascii="Arial" w:hAnsi="Arial" w:cs="Arial"/>
          <w:b w:val="0"/>
          <w:sz w:val="20"/>
          <w:szCs w:val="20"/>
        </w:rPr>
        <w:t>.</w:t>
      </w:r>
      <w:r w:rsidRPr="00F37B1C">
        <w:rPr>
          <w:rFonts w:ascii="Arial" w:hAnsi="Arial" w:cs="Arial"/>
          <w:b w:val="0"/>
          <w:sz w:val="20"/>
          <w:szCs w:val="20"/>
        </w:rPr>
        <w:t xml:space="preserve"> zm.), które Wykonawca </w:t>
      </w:r>
      <w:r w:rsidR="00385A89">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rsidR="003761A4" w:rsidRPr="00F37B1C" w:rsidRDefault="003761A4"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13.1</w:t>
      </w:r>
      <w:r w:rsidR="00D953AD">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w:t>
      </w:r>
      <w:r w:rsidR="002C1FBE" w:rsidRPr="00F37B1C">
        <w:rPr>
          <w:rFonts w:ascii="Arial" w:hAnsi="Arial" w:cs="Arial"/>
          <w:b w:val="0"/>
          <w:bCs w:val="0"/>
          <w:sz w:val="20"/>
          <w:szCs w:val="20"/>
        </w:rPr>
        <w:t>jednym egzemplarzu</w:t>
      </w:r>
      <w:r w:rsidRPr="00F37B1C">
        <w:rPr>
          <w:rFonts w:ascii="Arial" w:hAnsi="Arial" w:cs="Arial"/>
          <w:b w:val="0"/>
          <w:bCs w:val="0"/>
          <w:sz w:val="20"/>
          <w:szCs w:val="20"/>
        </w:rPr>
        <w:t>. Ofertę należy umieścić w</w:t>
      </w:r>
      <w:r w:rsidR="002C1FBE" w:rsidRPr="00F37B1C">
        <w:rPr>
          <w:rFonts w:ascii="Arial" w:hAnsi="Arial" w:cs="Arial"/>
          <w:b w:val="0"/>
          <w:bCs w:val="0"/>
          <w:sz w:val="20"/>
          <w:szCs w:val="20"/>
        </w:rPr>
        <w:t xml:space="preserve"> </w:t>
      </w:r>
      <w:r w:rsidRPr="00F37B1C">
        <w:rPr>
          <w:rFonts w:ascii="Arial" w:hAnsi="Arial" w:cs="Arial"/>
          <w:b w:val="0"/>
          <w:bCs w:val="0"/>
          <w:sz w:val="20"/>
          <w:szCs w:val="20"/>
        </w:rPr>
        <w:t xml:space="preserve">zamkniętym opakowaniu, uniemożliwiającym odczytanie jego zawartości bez uszkodzenia tego opakowania. Opakowanie powinno </w:t>
      </w:r>
      <w:r w:rsidR="00F64870">
        <w:rPr>
          <w:rFonts w:ascii="Arial" w:hAnsi="Arial" w:cs="Arial"/>
          <w:b w:val="0"/>
          <w:bCs w:val="0"/>
          <w:sz w:val="20"/>
          <w:szCs w:val="20"/>
        </w:rPr>
        <w:br/>
      </w:r>
      <w:r w:rsidRPr="00F37B1C">
        <w:rPr>
          <w:rFonts w:ascii="Arial" w:hAnsi="Arial" w:cs="Arial"/>
          <w:b w:val="0"/>
          <w:bCs w:val="0"/>
          <w:sz w:val="20"/>
          <w:szCs w:val="20"/>
        </w:rPr>
        <w:t>być oznaczone nazwą (firmą) i</w:t>
      </w:r>
      <w:r w:rsidR="002C1FBE" w:rsidRPr="00F37B1C">
        <w:rPr>
          <w:rFonts w:ascii="Arial" w:hAnsi="Arial" w:cs="Arial"/>
          <w:b w:val="0"/>
          <w:bCs w:val="0"/>
          <w:sz w:val="20"/>
          <w:szCs w:val="20"/>
        </w:rPr>
        <w:t xml:space="preserve"> </w:t>
      </w:r>
      <w:r w:rsidRPr="00F37B1C">
        <w:rPr>
          <w:rFonts w:ascii="Arial" w:hAnsi="Arial" w:cs="Arial"/>
          <w:b w:val="0"/>
          <w:bCs w:val="0"/>
          <w:sz w:val="20"/>
          <w:szCs w:val="20"/>
        </w:rPr>
        <w:t>adresem Wykonawcy, zaadresowane następująco:</w:t>
      </w:r>
    </w:p>
    <w:p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Ministerstwo Sprawiedliwości</w:t>
      </w:r>
    </w:p>
    <w:p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Al. Ujazdowskie 11</w:t>
      </w:r>
    </w:p>
    <w:p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00-567 Warszawa</w:t>
      </w:r>
    </w:p>
    <w:p w:rsidR="00240D43" w:rsidRPr="00F37B1C" w:rsidRDefault="00240D43" w:rsidP="00F37B1C">
      <w:pPr>
        <w:ind w:left="709"/>
        <w:jc w:val="center"/>
        <w:rPr>
          <w:rFonts w:ascii="Arial" w:hAnsi="Arial" w:cs="Arial"/>
          <w:sz w:val="20"/>
          <w:szCs w:val="20"/>
        </w:rPr>
      </w:pPr>
      <w:r w:rsidRPr="00F37B1C">
        <w:rPr>
          <w:rFonts w:ascii="Arial" w:hAnsi="Arial" w:cs="Arial"/>
          <w:sz w:val="20"/>
          <w:szCs w:val="20"/>
        </w:rPr>
        <w:t>oraz opisane:</w:t>
      </w:r>
    </w:p>
    <w:p w:rsidR="00240D43" w:rsidRPr="00F37B1C" w:rsidRDefault="00240D43" w:rsidP="00F37B1C">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sidR="00D77F83">
        <w:rPr>
          <w:rFonts w:ascii="Arial" w:hAnsi="Arial" w:cs="Arial"/>
          <w:b/>
          <w:sz w:val="20"/>
          <w:szCs w:val="20"/>
        </w:rPr>
        <w:t>B</w:t>
      </w:r>
      <w:r w:rsidR="00015438">
        <w:rPr>
          <w:rFonts w:ascii="Arial" w:hAnsi="Arial" w:cs="Arial"/>
          <w:b/>
          <w:sz w:val="20"/>
          <w:szCs w:val="20"/>
        </w:rPr>
        <w:t>F-II.3710.5.2019</w:t>
      </w:r>
    </w:p>
    <w:p w:rsidR="00D77F83" w:rsidRDefault="00240D43" w:rsidP="00D77F83">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sidR="00D77F83">
        <w:rPr>
          <w:rStyle w:val="tekstdokbold"/>
          <w:rFonts w:ascii="Arial" w:hAnsi="Arial" w:cs="Arial"/>
          <w:bCs w:val="0"/>
          <w:sz w:val="20"/>
          <w:szCs w:val="20"/>
        </w:rPr>
        <w:t>:</w:t>
      </w:r>
    </w:p>
    <w:p w:rsidR="00B85F3D" w:rsidRPr="00B85F3D" w:rsidRDefault="00B85F3D" w:rsidP="00B85F3D">
      <w:pPr>
        <w:ind w:left="709"/>
        <w:jc w:val="center"/>
        <w:outlineLvl w:val="0"/>
        <w:rPr>
          <w:rFonts w:ascii="Arial" w:hAnsi="Arial" w:cs="Arial"/>
          <w:b/>
          <w:sz w:val="20"/>
          <w:szCs w:val="20"/>
          <w:u w:val="single"/>
        </w:rPr>
      </w:pPr>
      <w:r w:rsidRPr="00B85F3D">
        <w:rPr>
          <w:rFonts w:ascii="Arial" w:hAnsi="Arial" w:cs="Arial"/>
          <w:b/>
          <w:sz w:val="20"/>
          <w:szCs w:val="20"/>
        </w:rPr>
        <w:t xml:space="preserve">Konserwację central i urządzeń telefonicznych </w:t>
      </w:r>
      <w:r w:rsidRPr="00B85F3D">
        <w:rPr>
          <w:rFonts w:ascii="Arial" w:hAnsi="Arial" w:cs="Arial"/>
          <w:b/>
          <w:sz w:val="20"/>
          <w:szCs w:val="20"/>
        </w:rPr>
        <w:br/>
        <w:t>w obiektach Ministerstwa Sprawiedliwości</w:t>
      </w:r>
    </w:p>
    <w:p w:rsidR="003761A4" w:rsidRPr="00F37B1C" w:rsidRDefault="00240D43" w:rsidP="00F37B1C">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2724F4">
        <w:rPr>
          <w:rStyle w:val="tekstdokbold"/>
          <w:rFonts w:ascii="Arial" w:hAnsi="Arial" w:cs="Arial"/>
          <w:bCs w:val="0"/>
          <w:sz w:val="20"/>
          <w:szCs w:val="20"/>
        </w:rPr>
        <w:t xml:space="preserve"> 28</w:t>
      </w:r>
      <w:r w:rsidR="00A90473">
        <w:rPr>
          <w:rStyle w:val="tekstdokbold"/>
          <w:rFonts w:ascii="Arial" w:hAnsi="Arial" w:cs="Arial"/>
          <w:bCs w:val="0"/>
          <w:sz w:val="20"/>
          <w:szCs w:val="20"/>
        </w:rPr>
        <w:t xml:space="preserve"> </w:t>
      </w:r>
      <w:r w:rsidR="002F5C62">
        <w:rPr>
          <w:rStyle w:val="tekstdokbold"/>
          <w:rFonts w:ascii="Arial" w:hAnsi="Arial" w:cs="Arial"/>
          <w:bCs w:val="0"/>
          <w:sz w:val="20"/>
          <w:szCs w:val="20"/>
        </w:rPr>
        <w:t>lutego</w:t>
      </w:r>
      <w:r w:rsidR="00916961">
        <w:rPr>
          <w:rStyle w:val="tekstdokbold"/>
          <w:rFonts w:ascii="Arial" w:hAnsi="Arial" w:cs="Arial"/>
          <w:bCs w:val="0"/>
          <w:sz w:val="20"/>
          <w:szCs w:val="20"/>
        </w:rPr>
        <w:t xml:space="preserve"> 2019</w:t>
      </w:r>
      <w:r w:rsidR="0072515D" w:rsidRPr="00B64415">
        <w:rPr>
          <w:rStyle w:val="tekstdokbold"/>
          <w:rFonts w:ascii="Arial" w:hAnsi="Arial" w:cs="Arial"/>
          <w:bCs w:val="0"/>
          <w:sz w:val="20"/>
          <w:szCs w:val="20"/>
        </w:rPr>
        <w:t xml:space="preserve"> r. </w:t>
      </w:r>
      <w:r w:rsidR="004C6A12" w:rsidRPr="00B64415">
        <w:rPr>
          <w:rStyle w:val="tekstdokbold"/>
          <w:rFonts w:ascii="Arial" w:hAnsi="Arial" w:cs="Arial"/>
          <w:bCs w:val="0"/>
          <w:sz w:val="20"/>
          <w:szCs w:val="20"/>
        </w:rPr>
        <w:t>godz.</w:t>
      </w:r>
      <w:r w:rsidR="004C6A12" w:rsidRPr="00F37B1C">
        <w:rPr>
          <w:rStyle w:val="tekstdokbold"/>
          <w:rFonts w:ascii="Arial" w:hAnsi="Arial" w:cs="Arial"/>
          <w:bCs w:val="0"/>
          <w:sz w:val="20"/>
          <w:szCs w:val="20"/>
        </w:rPr>
        <w:t xml:space="preserve"> </w:t>
      </w:r>
      <w:r w:rsidR="00322850" w:rsidRPr="00F37B1C">
        <w:rPr>
          <w:rStyle w:val="tekstdokbold"/>
          <w:rFonts w:ascii="Arial" w:hAnsi="Arial" w:cs="Arial"/>
          <w:bCs w:val="0"/>
          <w:sz w:val="20"/>
          <w:szCs w:val="20"/>
        </w:rPr>
        <w:t>1</w:t>
      </w:r>
      <w:r w:rsidR="00494301" w:rsidRPr="00F37B1C">
        <w:rPr>
          <w:rStyle w:val="tekstdokbold"/>
          <w:rFonts w:ascii="Arial" w:hAnsi="Arial" w:cs="Arial"/>
          <w:bCs w:val="0"/>
          <w:sz w:val="20"/>
          <w:szCs w:val="20"/>
        </w:rPr>
        <w:t>3</w:t>
      </w:r>
      <w:r w:rsidR="004C6A12" w:rsidRPr="00F37B1C">
        <w:rPr>
          <w:rStyle w:val="tekstdokbold"/>
          <w:rFonts w:ascii="Arial" w:hAnsi="Arial" w:cs="Arial"/>
          <w:bCs w:val="0"/>
          <w:sz w:val="20"/>
          <w:szCs w:val="20"/>
        </w:rPr>
        <w:t>:00”</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Wymagania określone w pkt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0</w:t>
      </w:r>
      <w:r w:rsidRPr="00F37B1C">
        <w:rPr>
          <w:rFonts w:ascii="Arial" w:hAnsi="Arial" w:cs="Arial"/>
          <w:b w:val="0"/>
          <w:bCs w:val="0"/>
          <w:sz w:val="20"/>
          <w:szCs w:val="20"/>
        </w:rPr>
        <w:t xml:space="preserve"> -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D77F83">
        <w:rPr>
          <w:rFonts w:ascii="Arial" w:hAnsi="Arial" w:cs="Arial"/>
          <w:b w:val="0"/>
          <w:bCs w:val="0"/>
          <w:sz w:val="20"/>
          <w:szCs w:val="20"/>
        </w:rPr>
        <w:t xml:space="preserve">2 </w:t>
      </w:r>
      <w:r w:rsidRPr="00F37B1C">
        <w:rPr>
          <w:rFonts w:ascii="Arial" w:hAnsi="Arial" w:cs="Arial"/>
          <w:b w:val="0"/>
          <w:bCs w:val="0"/>
          <w:sz w:val="20"/>
          <w:szCs w:val="20"/>
        </w:rPr>
        <w:t>nie stanowią o treści oferty i ich niespełnienie nie będzie skutkować odrzuceniem oferty. Wszelkie negatywne konsekwencje mogące wyniknąć z niezachowania tych wymagań będą obciążały Wykonawcę.</w:t>
      </w:r>
    </w:p>
    <w:p w:rsidR="00573544" w:rsidRPr="00F37B1C" w:rsidRDefault="003761A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sidR="00E63357">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sidR="003D5078">
        <w:rPr>
          <w:rFonts w:ascii="Arial" w:hAnsi="Arial" w:cs="Arial"/>
          <w:b w:val="0"/>
          <w:sz w:val="20"/>
          <w:szCs w:val="20"/>
        </w:rPr>
        <w:br/>
      </w:r>
      <w:r w:rsidRPr="00F37B1C">
        <w:rPr>
          <w:rFonts w:ascii="Arial" w:hAnsi="Arial" w:cs="Arial"/>
          <w:b w:val="0"/>
          <w:sz w:val="20"/>
          <w:szCs w:val="20"/>
        </w:rPr>
        <w:t>lub „WYCOFANIE”.</w:t>
      </w:r>
    </w:p>
    <w:p w:rsidR="00916961" w:rsidRPr="00663102" w:rsidRDefault="00977978" w:rsidP="00663102">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rsidR="00916961" w:rsidRDefault="00916961" w:rsidP="00916961">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 Łączna cena oferty brutto musi zawierać wszystkie elementy związane z realizacją przedmiotu zamówienia.</w:t>
      </w:r>
    </w:p>
    <w:p w:rsidR="00916961" w:rsidRPr="001F3326" w:rsidRDefault="00916961" w:rsidP="00916961">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rsidR="00916961" w:rsidRPr="001F3326" w:rsidRDefault="00916961" w:rsidP="00916961">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rsidR="00916961" w:rsidRPr="001F3326" w:rsidRDefault="00916961" w:rsidP="00916961">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rsidR="00F66B67" w:rsidRPr="00F37B1C" w:rsidRDefault="00916961" w:rsidP="008177D3">
      <w:pPr>
        <w:tabs>
          <w:tab w:val="left" w:pos="-1701"/>
        </w:tabs>
        <w:suppressAutoHyphens/>
        <w:ind w:left="705" w:hanging="705"/>
        <w:jc w:val="both"/>
        <w:rPr>
          <w:rFonts w:ascii="Arial" w:hAnsi="Arial" w:cs="Arial"/>
          <w:iCs/>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rsidR="001A448F" w:rsidRPr="00DE26DB" w:rsidRDefault="001A448F" w:rsidP="00F37B1C">
      <w:pPr>
        <w:suppressAutoHyphens/>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rsidR="00CF1E6F" w:rsidRPr="008177D3" w:rsidRDefault="00205587" w:rsidP="008177D3">
      <w:pPr>
        <w:suppressAutoHyphens/>
        <w:ind w:left="709"/>
        <w:jc w:val="both"/>
        <w:rPr>
          <w:rFonts w:ascii="Arial" w:hAnsi="Arial" w:cs="Arial"/>
          <w:b/>
          <w:bCs/>
          <w:sz w:val="20"/>
          <w:szCs w:val="20"/>
        </w:rPr>
      </w:pPr>
      <w:r>
        <w:rPr>
          <w:rFonts w:ascii="Arial" w:hAnsi="Arial" w:cs="Arial"/>
          <w:sz w:val="20"/>
          <w:szCs w:val="20"/>
        </w:rPr>
        <w:t>Zamawiający nie wymaga wniesienia wadium.</w:t>
      </w:r>
    </w:p>
    <w:p w:rsidR="00B9152B" w:rsidRPr="00F37B1C" w:rsidRDefault="00B9152B" w:rsidP="00F37B1C">
      <w:pPr>
        <w:suppressAutoHyphens/>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rsidR="008043E3" w:rsidRPr="00B64415" w:rsidRDefault="00B9152B"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16.1.</w:t>
      </w:r>
      <w:r w:rsidRPr="00F37B1C">
        <w:rPr>
          <w:rFonts w:ascii="Arial" w:hAnsi="Arial" w:cs="Arial"/>
          <w:color w:val="000000"/>
          <w:spacing w:val="4"/>
          <w:sz w:val="20"/>
          <w:szCs w:val="20"/>
          <w:lang w:eastAsia="ar-SA"/>
        </w:rPr>
        <w:tab/>
      </w:r>
      <w:r w:rsidR="008043E3" w:rsidRPr="00F37B1C">
        <w:rPr>
          <w:rFonts w:ascii="Arial" w:hAnsi="Arial" w:cs="Arial"/>
          <w:b/>
          <w:bCs/>
          <w:sz w:val="20"/>
          <w:szCs w:val="20"/>
        </w:rPr>
        <w:t>Oferty powinny być złożone</w:t>
      </w:r>
      <w:r w:rsidR="008043E3" w:rsidRPr="00F37B1C">
        <w:rPr>
          <w:rFonts w:ascii="Arial" w:hAnsi="Arial" w:cs="Arial"/>
          <w:sz w:val="20"/>
          <w:szCs w:val="20"/>
        </w:rPr>
        <w:t xml:space="preserve"> </w:t>
      </w:r>
      <w:r w:rsidR="008043E3" w:rsidRPr="00F37B1C">
        <w:rPr>
          <w:rFonts w:ascii="Arial" w:hAnsi="Arial" w:cs="Arial"/>
          <w:b/>
          <w:sz w:val="20"/>
          <w:szCs w:val="20"/>
        </w:rPr>
        <w:t>w</w:t>
      </w:r>
      <w:r w:rsidR="00625459" w:rsidRPr="00F37B1C">
        <w:rPr>
          <w:rFonts w:ascii="Arial" w:hAnsi="Arial" w:cs="Arial"/>
          <w:sz w:val="20"/>
          <w:szCs w:val="20"/>
        </w:rPr>
        <w:t xml:space="preserve"> siedzibie Zamawiającego, Al. Ujazdowskie 11, </w:t>
      </w:r>
      <w:r w:rsidR="00625459" w:rsidRPr="00F37B1C">
        <w:rPr>
          <w:rFonts w:ascii="Arial" w:hAnsi="Arial" w:cs="Arial"/>
          <w:b/>
          <w:sz w:val="20"/>
          <w:szCs w:val="20"/>
        </w:rPr>
        <w:t xml:space="preserve">w Biurze </w:t>
      </w:r>
      <w:r w:rsidR="00625459" w:rsidRPr="00B64415">
        <w:rPr>
          <w:rFonts w:ascii="Arial" w:hAnsi="Arial" w:cs="Arial"/>
          <w:b/>
          <w:sz w:val="20"/>
          <w:szCs w:val="20"/>
        </w:rPr>
        <w:t>Podawczym</w:t>
      </w:r>
      <w:r w:rsidR="00625459" w:rsidRPr="00B64415">
        <w:rPr>
          <w:rFonts w:ascii="Arial" w:hAnsi="Arial" w:cs="Arial"/>
          <w:sz w:val="20"/>
          <w:szCs w:val="20"/>
        </w:rPr>
        <w:t>, w terminie do</w:t>
      </w:r>
      <w:r w:rsidR="00625459" w:rsidRPr="00B64415">
        <w:rPr>
          <w:rFonts w:ascii="Arial" w:hAnsi="Arial" w:cs="Arial"/>
          <w:b/>
          <w:sz w:val="20"/>
          <w:szCs w:val="20"/>
        </w:rPr>
        <w:t xml:space="preserve"> </w:t>
      </w:r>
      <w:r w:rsidR="00A90473">
        <w:rPr>
          <w:rFonts w:ascii="Arial" w:hAnsi="Arial" w:cs="Arial"/>
          <w:sz w:val="20"/>
          <w:szCs w:val="20"/>
        </w:rPr>
        <w:t xml:space="preserve">dnia </w:t>
      </w:r>
      <w:r w:rsidR="002724F4">
        <w:rPr>
          <w:rFonts w:ascii="Arial" w:hAnsi="Arial" w:cs="Arial"/>
          <w:b/>
          <w:sz w:val="20"/>
          <w:szCs w:val="20"/>
        </w:rPr>
        <w:t>28</w:t>
      </w:r>
      <w:r w:rsidR="00A90473">
        <w:rPr>
          <w:rFonts w:ascii="Arial" w:hAnsi="Arial" w:cs="Arial"/>
          <w:b/>
          <w:sz w:val="20"/>
          <w:szCs w:val="20"/>
        </w:rPr>
        <w:t xml:space="preserve"> </w:t>
      </w:r>
      <w:r w:rsidR="002F5C62">
        <w:rPr>
          <w:rFonts w:ascii="Arial" w:hAnsi="Arial" w:cs="Arial"/>
          <w:b/>
          <w:sz w:val="20"/>
          <w:szCs w:val="20"/>
        </w:rPr>
        <w:t xml:space="preserve">lutego </w:t>
      </w:r>
      <w:r w:rsidR="00663102">
        <w:rPr>
          <w:rFonts w:ascii="Arial" w:hAnsi="Arial" w:cs="Arial"/>
          <w:b/>
          <w:sz w:val="20"/>
          <w:szCs w:val="20"/>
        </w:rPr>
        <w:t>2019</w:t>
      </w:r>
      <w:r w:rsidR="004C6A12" w:rsidRPr="00B64415">
        <w:rPr>
          <w:rFonts w:ascii="Arial" w:hAnsi="Arial" w:cs="Arial"/>
          <w:b/>
          <w:sz w:val="20"/>
          <w:szCs w:val="20"/>
        </w:rPr>
        <w:t xml:space="preserve"> r. </w:t>
      </w:r>
      <w:r w:rsidR="00625459" w:rsidRPr="00B64415">
        <w:rPr>
          <w:rFonts w:ascii="Arial" w:hAnsi="Arial" w:cs="Arial"/>
          <w:b/>
          <w:sz w:val="20"/>
          <w:szCs w:val="20"/>
        </w:rPr>
        <w:t>do godziny 1</w:t>
      </w:r>
      <w:r w:rsidR="00494301" w:rsidRPr="00B64415">
        <w:rPr>
          <w:rFonts w:ascii="Arial" w:hAnsi="Arial" w:cs="Arial"/>
          <w:b/>
          <w:sz w:val="20"/>
          <w:szCs w:val="20"/>
        </w:rPr>
        <w:t>2</w:t>
      </w:r>
      <w:r w:rsidR="00625459" w:rsidRPr="00B64415">
        <w:rPr>
          <w:rFonts w:ascii="Arial" w:hAnsi="Arial" w:cs="Arial"/>
          <w:b/>
          <w:sz w:val="20"/>
          <w:szCs w:val="20"/>
        </w:rPr>
        <w:t xml:space="preserve">:00. </w:t>
      </w:r>
    </w:p>
    <w:p w:rsidR="00950D58" w:rsidRPr="00F37B1C" w:rsidRDefault="00950D58" w:rsidP="00F37B1C">
      <w:pPr>
        <w:suppressAutoHyphens/>
        <w:ind w:left="709" w:hanging="709"/>
        <w:jc w:val="both"/>
        <w:rPr>
          <w:rFonts w:ascii="Arial" w:hAnsi="Arial" w:cs="Arial"/>
          <w:b/>
          <w:sz w:val="20"/>
          <w:szCs w:val="20"/>
        </w:rPr>
      </w:pPr>
      <w:r w:rsidRPr="00B64415">
        <w:rPr>
          <w:rFonts w:ascii="Arial" w:hAnsi="Arial" w:cs="Arial"/>
          <w:color w:val="000000"/>
          <w:spacing w:val="4"/>
          <w:sz w:val="20"/>
          <w:szCs w:val="20"/>
          <w:lang w:eastAsia="ar-SA"/>
        </w:rPr>
        <w:t>16.2.</w:t>
      </w:r>
      <w:r w:rsidRPr="00B64415">
        <w:rPr>
          <w:rFonts w:ascii="Arial" w:hAnsi="Arial" w:cs="Arial"/>
          <w:color w:val="000000"/>
          <w:spacing w:val="4"/>
          <w:sz w:val="20"/>
          <w:szCs w:val="20"/>
          <w:lang w:eastAsia="ar-SA"/>
        </w:rPr>
        <w:tab/>
      </w:r>
      <w:r w:rsidR="000D21DC" w:rsidRPr="00B64415">
        <w:rPr>
          <w:rFonts w:ascii="Arial" w:hAnsi="Arial" w:cs="Arial"/>
          <w:b/>
          <w:bCs/>
          <w:spacing w:val="4"/>
          <w:sz w:val="20"/>
          <w:szCs w:val="20"/>
        </w:rPr>
        <w:t>Otwarcie ofert nastąpi</w:t>
      </w:r>
      <w:r w:rsidR="000D21DC" w:rsidRPr="00B64415">
        <w:rPr>
          <w:rFonts w:ascii="Arial" w:hAnsi="Arial" w:cs="Arial"/>
          <w:spacing w:val="4"/>
          <w:sz w:val="20"/>
          <w:szCs w:val="20"/>
        </w:rPr>
        <w:t xml:space="preserve"> w </w:t>
      </w:r>
      <w:r w:rsidR="008921D8" w:rsidRPr="00B64415">
        <w:rPr>
          <w:rFonts w:ascii="Arial" w:hAnsi="Arial" w:cs="Arial"/>
          <w:spacing w:val="4"/>
          <w:sz w:val="20"/>
          <w:szCs w:val="20"/>
        </w:rPr>
        <w:t xml:space="preserve">dniu </w:t>
      </w:r>
      <w:r w:rsidR="002724F4">
        <w:rPr>
          <w:rFonts w:ascii="Arial" w:hAnsi="Arial" w:cs="Arial"/>
          <w:b/>
          <w:spacing w:val="4"/>
          <w:sz w:val="20"/>
          <w:szCs w:val="20"/>
        </w:rPr>
        <w:t>28</w:t>
      </w:r>
      <w:r w:rsidR="00A90473">
        <w:rPr>
          <w:rFonts w:ascii="Arial" w:hAnsi="Arial" w:cs="Arial"/>
          <w:b/>
          <w:spacing w:val="4"/>
          <w:sz w:val="20"/>
          <w:szCs w:val="20"/>
        </w:rPr>
        <w:t xml:space="preserve"> </w:t>
      </w:r>
      <w:r w:rsidR="002F5C62">
        <w:rPr>
          <w:rFonts w:ascii="Arial" w:hAnsi="Arial" w:cs="Arial"/>
          <w:b/>
          <w:spacing w:val="4"/>
          <w:sz w:val="20"/>
          <w:szCs w:val="20"/>
        </w:rPr>
        <w:t>lutego</w:t>
      </w:r>
      <w:r w:rsidR="00663102">
        <w:rPr>
          <w:rFonts w:ascii="Arial" w:hAnsi="Arial" w:cs="Arial"/>
          <w:b/>
          <w:spacing w:val="4"/>
          <w:sz w:val="20"/>
          <w:szCs w:val="20"/>
        </w:rPr>
        <w:t xml:space="preserve"> 2019</w:t>
      </w:r>
      <w:r w:rsidR="004C6A12" w:rsidRPr="00B64415">
        <w:rPr>
          <w:rFonts w:ascii="Arial" w:hAnsi="Arial" w:cs="Arial"/>
          <w:b/>
          <w:spacing w:val="4"/>
          <w:sz w:val="20"/>
          <w:szCs w:val="20"/>
        </w:rPr>
        <w:t xml:space="preserve"> r.</w:t>
      </w:r>
      <w:r w:rsidR="004C6A12" w:rsidRPr="00B64415">
        <w:rPr>
          <w:rFonts w:ascii="Arial" w:hAnsi="Arial" w:cs="Arial"/>
          <w:spacing w:val="4"/>
          <w:sz w:val="20"/>
          <w:szCs w:val="20"/>
        </w:rPr>
        <w:t xml:space="preserve">, </w:t>
      </w:r>
      <w:r w:rsidR="000D21DC" w:rsidRPr="00B64415">
        <w:rPr>
          <w:rFonts w:ascii="Arial" w:hAnsi="Arial" w:cs="Arial"/>
          <w:b/>
          <w:spacing w:val="4"/>
          <w:sz w:val="20"/>
          <w:szCs w:val="20"/>
        </w:rPr>
        <w:t>o godz</w:t>
      </w:r>
      <w:r w:rsidR="0072515D" w:rsidRPr="00B64415">
        <w:rPr>
          <w:rFonts w:ascii="Arial" w:hAnsi="Arial" w:cs="Arial"/>
          <w:b/>
          <w:spacing w:val="4"/>
          <w:sz w:val="20"/>
          <w:szCs w:val="20"/>
        </w:rPr>
        <w:t>inie</w:t>
      </w:r>
      <w:r w:rsidR="000D21DC" w:rsidRPr="00B64415">
        <w:rPr>
          <w:rFonts w:ascii="Arial" w:hAnsi="Arial" w:cs="Arial"/>
          <w:b/>
          <w:spacing w:val="4"/>
          <w:sz w:val="20"/>
          <w:szCs w:val="20"/>
        </w:rPr>
        <w:t xml:space="preserve"> </w:t>
      </w:r>
      <w:r w:rsidR="00181F8E" w:rsidRPr="00B64415">
        <w:rPr>
          <w:rFonts w:ascii="Arial" w:hAnsi="Arial" w:cs="Arial"/>
          <w:b/>
          <w:spacing w:val="4"/>
          <w:sz w:val="20"/>
          <w:szCs w:val="20"/>
        </w:rPr>
        <w:t>1</w:t>
      </w:r>
      <w:r w:rsidR="00494301" w:rsidRPr="00B64415">
        <w:rPr>
          <w:rFonts w:ascii="Arial" w:hAnsi="Arial" w:cs="Arial"/>
          <w:b/>
          <w:spacing w:val="4"/>
          <w:sz w:val="20"/>
          <w:szCs w:val="20"/>
        </w:rPr>
        <w:t>3</w:t>
      </w:r>
      <w:r w:rsidR="00C700C2" w:rsidRPr="00B64415">
        <w:rPr>
          <w:rFonts w:ascii="Arial" w:hAnsi="Arial" w:cs="Arial"/>
          <w:b/>
          <w:spacing w:val="4"/>
          <w:sz w:val="20"/>
          <w:szCs w:val="20"/>
        </w:rPr>
        <w:t>:</w:t>
      </w:r>
      <w:r w:rsidR="00181F8E" w:rsidRPr="00B64415">
        <w:rPr>
          <w:rFonts w:ascii="Arial" w:hAnsi="Arial" w:cs="Arial"/>
          <w:b/>
          <w:spacing w:val="4"/>
          <w:sz w:val="20"/>
          <w:szCs w:val="20"/>
        </w:rPr>
        <w:t>00</w:t>
      </w:r>
      <w:r w:rsidR="000D21DC" w:rsidRPr="00B64415">
        <w:rPr>
          <w:rFonts w:ascii="Arial" w:hAnsi="Arial" w:cs="Arial"/>
          <w:b/>
          <w:spacing w:val="4"/>
          <w:sz w:val="20"/>
          <w:szCs w:val="20"/>
        </w:rPr>
        <w:t>.</w:t>
      </w:r>
    </w:p>
    <w:p w:rsidR="00950D58" w:rsidRPr="00F37B1C" w:rsidRDefault="00950D58"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16.3.</w:t>
      </w:r>
      <w:r w:rsidRPr="00F37B1C">
        <w:rPr>
          <w:rFonts w:ascii="Arial" w:hAnsi="Arial" w:cs="Arial"/>
          <w:color w:val="000000"/>
          <w:spacing w:val="4"/>
          <w:sz w:val="20"/>
          <w:szCs w:val="20"/>
          <w:lang w:eastAsia="ar-SA"/>
        </w:rPr>
        <w:tab/>
      </w:r>
      <w:r w:rsidR="000D21DC" w:rsidRPr="00F37B1C">
        <w:rPr>
          <w:rFonts w:ascii="Arial" w:hAnsi="Arial" w:cs="Arial"/>
          <w:sz w:val="20"/>
          <w:szCs w:val="20"/>
        </w:rPr>
        <w:t xml:space="preserve">Niezwłocznie po otwarciu ofert </w:t>
      </w:r>
      <w:r w:rsidR="001D6888">
        <w:rPr>
          <w:rFonts w:ascii="Arial" w:hAnsi="Arial" w:cs="Arial"/>
          <w:sz w:val="20"/>
          <w:szCs w:val="20"/>
        </w:rPr>
        <w:t>Z</w:t>
      </w:r>
      <w:r w:rsidR="000D21DC" w:rsidRPr="00F37B1C">
        <w:rPr>
          <w:rFonts w:ascii="Arial" w:hAnsi="Arial" w:cs="Arial"/>
          <w:sz w:val="20"/>
          <w:szCs w:val="20"/>
        </w:rPr>
        <w:t>amawiający zamieści na stronie internetowej informacje dotyczące:</w:t>
      </w:r>
    </w:p>
    <w:p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r>
      <w:r w:rsidR="000D21DC" w:rsidRPr="00F37B1C">
        <w:rPr>
          <w:rFonts w:ascii="Arial" w:hAnsi="Arial" w:cs="Arial"/>
          <w:sz w:val="20"/>
          <w:szCs w:val="20"/>
        </w:rPr>
        <w:t xml:space="preserve">kwoty, jaką zamierza przeznaczyć na sfinansowanie zamówienia; </w:t>
      </w:r>
    </w:p>
    <w:p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r>
      <w:r w:rsidR="000D21DC" w:rsidRPr="00F37B1C">
        <w:rPr>
          <w:rFonts w:ascii="Arial" w:hAnsi="Arial" w:cs="Arial"/>
          <w:sz w:val="20"/>
          <w:szCs w:val="20"/>
        </w:rPr>
        <w:t xml:space="preserve">firm oraz adresów </w:t>
      </w:r>
      <w:r w:rsidR="00FA138F">
        <w:rPr>
          <w:rFonts w:ascii="Arial" w:hAnsi="Arial" w:cs="Arial"/>
          <w:sz w:val="20"/>
          <w:szCs w:val="20"/>
        </w:rPr>
        <w:t>W</w:t>
      </w:r>
      <w:r w:rsidR="000D21DC" w:rsidRPr="00F37B1C">
        <w:rPr>
          <w:rFonts w:ascii="Arial" w:hAnsi="Arial" w:cs="Arial"/>
          <w:sz w:val="20"/>
          <w:szCs w:val="20"/>
        </w:rPr>
        <w:t xml:space="preserve">ykonawców, którzy złożyli oferty w terminie; </w:t>
      </w:r>
    </w:p>
    <w:p w:rsidR="00D0461E" w:rsidRPr="00F37B1C" w:rsidRDefault="00EC5C8C" w:rsidP="008177D3">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r>
      <w:r w:rsidR="000D21DC" w:rsidRPr="00F37B1C">
        <w:rPr>
          <w:rFonts w:ascii="Arial" w:hAnsi="Arial" w:cs="Arial"/>
          <w:sz w:val="20"/>
          <w:szCs w:val="20"/>
        </w:rPr>
        <w:t>ceny, terminu wykonania zamówienia, okresu gwarancji i</w:t>
      </w:r>
      <w:r w:rsidR="00672C16">
        <w:rPr>
          <w:rFonts w:ascii="Arial" w:hAnsi="Arial" w:cs="Arial"/>
          <w:sz w:val="20"/>
          <w:szCs w:val="20"/>
        </w:rPr>
        <w:t xml:space="preserve"> warunków płatności zawartych </w:t>
      </w:r>
      <w:r w:rsidR="00672C16">
        <w:rPr>
          <w:rFonts w:ascii="Arial" w:hAnsi="Arial" w:cs="Arial"/>
          <w:sz w:val="20"/>
          <w:szCs w:val="20"/>
        </w:rPr>
        <w:br/>
        <w:t xml:space="preserve">w </w:t>
      </w:r>
      <w:r w:rsidR="000D21DC" w:rsidRPr="00F37B1C">
        <w:rPr>
          <w:rFonts w:ascii="Arial" w:hAnsi="Arial" w:cs="Arial"/>
          <w:sz w:val="20"/>
          <w:szCs w:val="20"/>
        </w:rPr>
        <w:t>ofertach.</w:t>
      </w:r>
    </w:p>
    <w:p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rsidR="00BC3AAD" w:rsidRPr="008177D3"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rsidR="00094748" w:rsidRDefault="00094748" w:rsidP="00F37B1C">
      <w:pPr>
        <w:suppressAutoHyphens/>
        <w:ind w:right="-567"/>
        <w:rPr>
          <w:rFonts w:ascii="Arial" w:hAnsi="Arial" w:cs="Arial"/>
          <w:b/>
          <w:bCs/>
          <w:sz w:val="20"/>
          <w:szCs w:val="20"/>
        </w:rPr>
      </w:pPr>
      <w:r w:rsidRPr="00F37B1C">
        <w:rPr>
          <w:rFonts w:ascii="Arial" w:hAnsi="Arial" w:cs="Arial"/>
          <w:b/>
          <w:sz w:val="20"/>
          <w:szCs w:val="20"/>
          <w:lang w:eastAsia="ar-SA"/>
        </w:rPr>
        <w:t>18.</w:t>
      </w:r>
      <w:r w:rsidRPr="00F37B1C">
        <w:rPr>
          <w:rFonts w:ascii="Arial" w:hAnsi="Arial" w:cs="Arial"/>
          <w:b/>
          <w:sz w:val="20"/>
          <w:szCs w:val="20"/>
          <w:lang w:eastAsia="ar-SA"/>
        </w:rPr>
        <w:tab/>
      </w:r>
      <w:r w:rsidRPr="00F37B1C">
        <w:rPr>
          <w:rFonts w:ascii="Arial" w:hAnsi="Arial" w:cs="Arial"/>
          <w:b/>
          <w:bCs/>
          <w:sz w:val="20"/>
          <w:szCs w:val="20"/>
        </w:rPr>
        <w:t>KRYTERIA WYBORU I SPOSÓB OCENY OFERT ORAZ UDZIELENIE ZAMÓWIENIA</w:t>
      </w:r>
    </w:p>
    <w:p w:rsidR="00B1490B" w:rsidRPr="001F3326" w:rsidRDefault="00B1490B" w:rsidP="008177D3">
      <w:pPr>
        <w:ind w:left="709"/>
        <w:jc w:val="both"/>
        <w:rPr>
          <w:rFonts w:ascii="Arial" w:hAnsi="Arial" w:cs="Arial"/>
          <w:sz w:val="20"/>
          <w:szCs w:val="20"/>
        </w:rPr>
      </w:pPr>
      <w:r w:rsidRPr="001F3326">
        <w:rPr>
          <w:rFonts w:ascii="Arial" w:hAnsi="Arial" w:cs="Arial"/>
          <w:sz w:val="20"/>
          <w:szCs w:val="20"/>
        </w:rPr>
        <w:t>Przy dokonywaniu wyboru najkorzystniejszej oferty Zamawiający stosować będzie następujące kryteria oceny ofert:</w:t>
      </w:r>
    </w:p>
    <w:p w:rsidR="00B1490B" w:rsidRDefault="006F6F13" w:rsidP="008177D3">
      <w:pPr>
        <w:numPr>
          <w:ilvl w:val="0"/>
          <w:numId w:val="42"/>
        </w:numPr>
        <w:jc w:val="both"/>
        <w:rPr>
          <w:rFonts w:ascii="Arial" w:hAnsi="Arial" w:cs="Arial"/>
          <w:sz w:val="20"/>
          <w:szCs w:val="20"/>
        </w:rPr>
      </w:pPr>
      <w:r>
        <w:rPr>
          <w:rFonts w:ascii="Arial" w:hAnsi="Arial" w:cs="Arial"/>
          <w:sz w:val="20"/>
          <w:szCs w:val="20"/>
        </w:rPr>
        <w:t>Cena - 6</w:t>
      </w:r>
      <w:r w:rsidR="00B1490B" w:rsidRPr="001F3326">
        <w:rPr>
          <w:rFonts w:ascii="Arial" w:hAnsi="Arial" w:cs="Arial"/>
          <w:sz w:val="20"/>
          <w:szCs w:val="20"/>
        </w:rPr>
        <w:t>0%</w:t>
      </w:r>
      <w:r w:rsidR="00B1490B">
        <w:rPr>
          <w:rFonts w:ascii="Arial" w:hAnsi="Arial" w:cs="Arial"/>
          <w:sz w:val="20"/>
          <w:szCs w:val="20"/>
        </w:rPr>
        <w:t xml:space="preserve"> (C)</w:t>
      </w:r>
    </w:p>
    <w:p w:rsidR="006F6F13" w:rsidRDefault="00F27F24" w:rsidP="008177D3">
      <w:pPr>
        <w:numPr>
          <w:ilvl w:val="0"/>
          <w:numId w:val="42"/>
        </w:numPr>
        <w:jc w:val="both"/>
        <w:rPr>
          <w:rFonts w:ascii="Arial" w:hAnsi="Arial" w:cs="Arial"/>
          <w:sz w:val="20"/>
          <w:szCs w:val="20"/>
        </w:rPr>
      </w:pPr>
      <w:r>
        <w:rPr>
          <w:rFonts w:ascii="Arial" w:hAnsi="Arial" w:cs="Arial"/>
          <w:sz w:val="20"/>
          <w:szCs w:val="20"/>
        </w:rPr>
        <w:t>D</w:t>
      </w:r>
      <w:r w:rsidR="006F6F13">
        <w:rPr>
          <w:rFonts w:ascii="Arial" w:hAnsi="Arial" w:cs="Arial"/>
          <w:sz w:val="20"/>
          <w:szCs w:val="20"/>
        </w:rPr>
        <w:t>oświadczenie osób wyznaczony</w:t>
      </w:r>
      <w:r w:rsidR="00560A9D">
        <w:rPr>
          <w:rFonts w:ascii="Arial" w:hAnsi="Arial" w:cs="Arial"/>
          <w:sz w:val="20"/>
          <w:szCs w:val="20"/>
        </w:rPr>
        <w:t>ch do realizacji zamówienia - 3</w:t>
      </w:r>
      <w:r w:rsidR="00AF26FA">
        <w:rPr>
          <w:rFonts w:ascii="Arial" w:hAnsi="Arial" w:cs="Arial"/>
          <w:sz w:val="20"/>
          <w:szCs w:val="20"/>
        </w:rPr>
        <w:t>6</w:t>
      </w:r>
      <w:r w:rsidR="006F6F13">
        <w:rPr>
          <w:rFonts w:ascii="Arial" w:hAnsi="Arial" w:cs="Arial"/>
          <w:sz w:val="20"/>
          <w:szCs w:val="20"/>
        </w:rPr>
        <w:t>% (D)</w:t>
      </w:r>
    </w:p>
    <w:p w:rsidR="00A51791" w:rsidRPr="00C10A68" w:rsidRDefault="00C10A68" w:rsidP="008177D3">
      <w:pPr>
        <w:numPr>
          <w:ilvl w:val="0"/>
          <w:numId w:val="42"/>
        </w:numPr>
        <w:jc w:val="both"/>
        <w:rPr>
          <w:rFonts w:ascii="Arial" w:hAnsi="Arial" w:cs="Arial"/>
          <w:color w:val="000000" w:themeColor="text1"/>
          <w:sz w:val="20"/>
          <w:szCs w:val="20"/>
        </w:rPr>
      </w:pPr>
      <w:r w:rsidRPr="00C10A68">
        <w:rPr>
          <w:rFonts w:ascii="Arial" w:hAnsi="Arial" w:cs="Arial"/>
          <w:color w:val="000000" w:themeColor="text1"/>
          <w:sz w:val="20"/>
          <w:szCs w:val="20"/>
        </w:rPr>
        <w:lastRenderedPageBreak/>
        <w:t xml:space="preserve">Zatrudnienie osoby bezrobotnej, która będzie bezpośrednio uczestniczyła </w:t>
      </w:r>
      <w:r w:rsidRPr="00C10A68">
        <w:rPr>
          <w:rFonts w:ascii="Arial" w:hAnsi="Arial" w:cs="Arial"/>
          <w:color w:val="000000" w:themeColor="text1"/>
          <w:sz w:val="20"/>
          <w:szCs w:val="20"/>
        </w:rPr>
        <w:br/>
        <w:t>w wykonywaniu zamówienia</w:t>
      </w:r>
      <w:r>
        <w:rPr>
          <w:rFonts w:ascii="Arial" w:hAnsi="Arial" w:cs="Arial"/>
          <w:color w:val="000000" w:themeColor="text1"/>
          <w:sz w:val="20"/>
          <w:szCs w:val="20"/>
        </w:rPr>
        <w:t xml:space="preserve"> </w:t>
      </w:r>
      <w:r w:rsidR="00560A9D">
        <w:rPr>
          <w:rFonts w:ascii="Arial" w:hAnsi="Arial" w:cs="Arial"/>
          <w:color w:val="000000" w:themeColor="text1"/>
          <w:sz w:val="20"/>
          <w:szCs w:val="20"/>
        </w:rPr>
        <w:t xml:space="preserve">- </w:t>
      </w:r>
      <w:r w:rsidR="00AF26FA">
        <w:rPr>
          <w:rFonts w:ascii="Arial" w:hAnsi="Arial" w:cs="Arial"/>
          <w:color w:val="000000" w:themeColor="text1"/>
          <w:sz w:val="20"/>
          <w:szCs w:val="20"/>
        </w:rPr>
        <w:t>4</w:t>
      </w:r>
      <w:r w:rsidR="006F6F13">
        <w:rPr>
          <w:rFonts w:ascii="Arial" w:hAnsi="Arial" w:cs="Arial"/>
          <w:color w:val="000000" w:themeColor="text1"/>
          <w:sz w:val="20"/>
          <w:szCs w:val="20"/>
        </w:rPr>
        <w:t>%</w:t>
      </w:r>
      <w:r w:rsidR="00F8181E">
        <w:rPr>
          <w:rFonts w:ascii="Arial" w:hAnsi="Arial" w:cs="Arial"/>
          <w:color w:val="000000" w:themeColor="text1"/>
          <w:sz w:val="20"/>
          <w:szCs w:val="20"/>
        </w:rPr>
        <w:t xml:space="preserve"> (Z)</w:t>
      </w:r>
    </w:p>
    <w:p w:rsidR="00B1490B" w:rsidRPr="00B1490B" w:rsidRDefault="00B1490B" w:rsidP="008177D3">
      <w:pPr>
        <w:pStyle w:val="Akapitzlist"/>
        <w:tabs>
          <w:tab w:val="left" w:pos="709"/>
        </w:tabs>
        <w:spacing w:line="240" w:lineRule="auto"/>
        <w:ind w:left="709"/>
        <w:jc w:val="both"/>
        <w:rPr>
          <w:sz w:val="20"/>
          <w:szCs w:val="20"/>
          <w:lang w:eastAsia="pl-PL"/>
        </w:rPr>
      </w:pPr>
      <w:r w:rsidRPr="00B1490B">
        <w:rPr>
          <w:sz w:val="20"/>
          <w:szCs w:val="20"/>
          <w:lang w:eastAsia="pl-PL"/>
        </w:rPr>
        <w:t xml:space="preserve">Kryterium „Cena” będzie rozpatrywane na podstawie ceny ofertowej brutto za wykonanie przedmiotu zamówienia wpisanej przez Wykonawcę w </w:t>
      </w:r>
      <w:r>
        <w:rPr>
          <w:sz w:val="20"/>
          <w:szCs w:val="20"/>
          <w:lang w:eastAsia="pl-PL"/>
        </w:rPr>
        <w:t xml:space="preserve">Formularz </w:t>
      </w:r>
      <w:r w:rsidRPr="00B1490B">
        <w:rPr>
          <w:sz w:val="20"/>
          <w:szCs w:val="20"/>
          <w:lang w:eastAsia="pl-PL"/>
        </w:rPr>
        <w:t>Oferty. W tym kryteri</w:t>
      </w:r>
      <w:r w:rsidR="006F6F13">
        <w:rPr>
          <w:sz w:val="20"/>
          <w:szCs w:val="20"/>
          <w:lang w:eastAsia="pl-PL"/>
        </w:rPr>
        <w:t xml:space="preserve">um można uzyskać maksymalnie 60 </w:t>
      </w:r>
      <w:r w:rsidRPr="00B1490B">
        <w:rPr>
          <w:sz w:val="20"/>
          <w:szCs w:val="20"/>
          <w:lang w:eastAsia="pl-PL"/>
        </w:rPr>
        <w:t>punktów. Przyznane punkty zostaną zaokrąglone do dwóch miejsc po przecinku.</w:t>
      </w:r>
    </w:p>
    <w:p w:rsidR="00B1490B" w:rsidRPr="00B1490B" w:rsidRDefault="00B1490B" w:rsidP="008177D3">
      <w:pPr>
        <w:pStyle w:val="Akapitzlist"/>
        <w:tabs>
          <w:tab w:val="left" w:pos="709"/>
        </w:tabs>
        <w:spacing w:line="240" w:lineRule="auto"/>
        <w:ind w:left="0"/>
        <w:jc w:val="both"/>
        <w:rPr>
          <w:sz w:val="20"/>
          <w:szCs w:val="20"/>
          <w:lang w:eastAsia="pl-PL"/>
        </w:rPr>
      </w:pPr>
      <w:r w:rsidRPr="00B1490B">
        <w:rPr>
          <w:sz w:val="20"/>
          <w:szCs w:val="20"/>
          <w:lang w:eastAsia="pl-PL"/>
        </w:rPr>
        <w:tab/>
        <w:t>Liczba punktów w kryterium „Cena” zostanie obliczona na podstawie poniższego wzoru:</w:t>
      </w:r>
    </w:p>
    <w:p w:rsidR="00B1490B" w:rsidRPr="00996D0D" w:rsidRDefault="00B1490B" w:rsidP="008177D3">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B1490B" w:rsidRPr="001F3326" w:rsidTr="00B1490B">
        <w:trPr>
          <w:cantSplit/>
          <w:trHeight w:val="172"/>
          <w:jc w:val="center"/>
        </w:trPr>
        <w:tc>
          <w:tcPr>
            <w:tcW w:w="1017" w:type="dxa"/>
            <w:tcBorders>
              <w:top w:val="nil"/>
              <w:left w:val="nil"/>
              <w:bottom w:val="nil"/>
              <w:right w:val="nil"/>
            </w:tcBorders>
          </w:tcPr>
          <w:p w:rsidR="00B1490B" w:rsidRPr="00F467D2" w:rsidRDefault="00B1490B" w:rsidP="008177D3">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rsidR="00B1490B" w:rsidRPr="00F467D2" w:rsidRDefault="00B1490B" w:rsidP="008177D3">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rsidR="00B1490B" w:rsidRPr="00F467D2" w:rsidRDefault="00B1490B" w:rsidP="008177D3">
            <w:pPr>
              <w:pStyle w:val="Tekstpodstawowy2"/>
              <w:spacing w:before="0"/>
              <w:ind w:left="709" w:hanging="709"/>
              <w:jc w:val="center"/>
              <w:rPr>
                <w:rFonts w:ascii="Arial" w:hAnsi="Arial" w:cs="Arial"/>
                <w:sz w:val="20"/>
                <w:szCs w:val="20"/>
              </w:rPr>
            </w:pPr>
            <w:proofErr w:type="spellStart"/>
            <w:r w:rsidRPr="00F467D2">
              <w:rPr>
                <w:rFonts w:ascii="Arial" w:hAnsi="Arial" w:cs="Arial"/>
                <w:sz w:val="20"/>
                <w:szCs w:val="20"/>
              </w:rPr>
              <w:t>C</w:t>
            </w:r>
            <w:r w:rsidRPr="00F467D2">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rsidR="00B1490B" w:rsidRPr="00F467D2" w:rsidRDefault="006F6F13" w:rsidP="008177D3">
            <w:pPr>
              <w:pStyle w:val="Tekstpodstawowy2"/>
              <w:spacing w:before="0"/>
              <w:ind w:left="709" w:hanging="709"/>
              <w:rPr>
                <w:rFonts w:ascii="Arial" w:hAnsi="Arial" w:cs="Arial"/>
                <w:sz w:val="20"/>
                <w:szCs w:val="20"/>
              </w:rPr>
            </w:pPr>
            <w:r>
              <w:rPr>
                <w:rFonts w:ascii="Arial" w:hAnsi="Arial" w:cs="Arial"/>
                <w:sz w:val="20"/>
                <w:szCs w:val="20"/>
              </w:rPr>
              <w:t>x 6</w:t>
            </w:r>
            <w:r w:rsidR="00B1490B" w:rsidRPr="00F467D2">
              <w:rPr>
                <w:rFonts w:ascii="Arial" w:hAnsi="Arial" w:cs="Arial"/>
                <w:sz w:val="20"/>
                <w:szCs w:val="20"/>
              </w:rPr>
              <w:t>0 pkt</w:t>
            </w:r>
          </w:p>
        </w:tc>
      </w:tr>
      <w:tr w:rsidR="00B1490B" w:rsidRPr="001F3326" w:rsidTr="00B1490B">
        <w:trPr>
          <w:cantSplit/>
          <w:trHeight w:val="172"/>
          <w:jc w:val="center"/>
        </w:trPr>
        <w:tc>
          <w:tcPr>
            <w:tcW w:w="1017" w:type="dxa"/>
            <w:tcBorders>
              <w:top w:val="nil"/>
              <w:left w:val="nil"/>
              <w:bottom w:val="nil"/>
              <w:right w:val="nil"/>
            </w:tcBorders>
          </w:tcPr>
          <w:p w:rsidR="00B1490B" w:rsidRPr="00F467D2" w:rsidRDefault="00B1490B" w:rsidP="008177D3">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rsidR="00B1490B" w:rsidRPr="00F467D2" w:rsidRDefault="00B1490B" w:rsidP="008177D3">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B1490B" w:rsidRPr="00F467D2" w:rsidRDefault="00B1490B" w:rsidP="008177D3">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rsidR="00B1490B" w:rsidRPr="00F467D2" w:rsidRDefault="00B1490B" w:rsidP="008177D3">
            <w:pPr>
              <w:pStyle w:val="Tekstpodstawowy2"/>
              <w:spacing w:before="0"/>
              <w:ind w:left="709" w:hanging="709"/>
              <w:rPr>
                <w:rFonts w:ascii="Arial" w:hAnsi="Arial" w:cs="Arial"/>
                <w:b w:val="0"/>
                <w:sz w:val="20"/>
                <w:szCs w:val="20"/>
              </w:rPr>
            </w:pPr>
          </w:p>
        </w:tc>
      </w:tr>
      <w:tr w:rsidR="00B1490B" w:rsidRPr="001F3326" w:rsidTr="00B1490B">
        <w:trPr>
          <w:cantSplit/>
          <w:trHeight w:val="499"/>
          <w:jc w:val="center"/>
        </w:trPr>
        <w:tc>
          <w:tcPr>
            <w:tcW w:w="1017" w:type="dxa"/>
            <w:tcBorders>
              <w:top w:val="nil"/>
              <w:left w:val="nil"/>
              <w:bottom w:val="nil"/>
              <w:right w:val="nil"/>
            </w:tcBorders>
            <w:vAlign w:val="bottom"/>
          </w:tcPr>
          <w:p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rsidR="00B1490B" w:rsidRPr="00F467D2" w:rsidRDefault="00B1490B" w:rsidP="008177D3">
            <w:pPr>
              <w:pStyle w:val="Tekstpodstawowy2"/>
              <w:spacing w:before="0"/>
              <w:ind w:left="709" w:hanging="709"/>
              <w:rPr>
                <w:rFonts w:ascii="Arial" w:hAnsi="Arial" w:cs="Arial"/>
                <w:b w:val="0"/>
                <w:sz w:val="20"/>
                <w:szCs w:val="20"/>
              </w:rPr>
            </w:pPr>
            <w:proofErr w:type="spellStart"/>
            <w:r w:rsidRPr="00F467D2">
              <w:rPr>
                <w:rFonts w:ascii="Arial" w:hAnsi="Arial" w:cs="Arial"/>
                <w:b w:val="0"/>
                <w:sz w:val="20"/>
                <w:szCs w:val="20"/>
              </w:rPr>
              <w:t>C</w:t>
            </w:r>
            <w:r w:rsidRPr="00F467D2">
              <w:rPr>
                <w:rFonts w:ascii="Arial" w:hAnsi="Arial" w:cs="Arial"/>
                <w:b w:val="0"/>
                <w:sz w:val="20"/>
                <w:szCs w:val="20"/>
                <w:vertAlign w:val="subscript"/>
              </w:rPr>
              <w:t>min</w:t>
            </w:r>
            <w:proofErr w:type="spellEnd"/>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B1490B" w:rsidRPr="001F3326" w:rsidTr="00B1490B">
        <w:trPr>
          <w:cantSplit/>
          <w:trHeight w:val="57"/>
          <w:jc w:val="center"/>
        </w:trPr>
        <w:tc>
          <w:tcPr>
            <w:tcW w:w="1017" w:type="dxa"/>
            <w:tcBorders>
              <w:top w:val="nil"/>
              <w:left w:val="nil"/>
              <w:bottom w:val="nil"/>
              <w:right w:val="nil"/>
            </w:tcBorders>
            <w:vAlign w:val="center"/>
          </w:tcPr>
          <w:p w:rsidR="00B1490B" w:rsidRPr="00F467D2" w:rsidRDefault="00B1490B" w:rsidP="008177D3">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B1490B" w:rsidRPr="00F467D2" w:rsidRDefault="00B1490B" w:rsidP="008177D3">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bl>
    <w:p w:rsidR="00F27F24" w:rsidRDefault="00F27F24" w:rsidP="008177D3">
      <w:pPr>
        <w:tabs>
          <w:tab w:val="left" w:pos="851"/>
        </w:tabs>
        <w:ind w:left="709"/>
        <w:jc w:val="both"/>
        <w:rPr>
          <w:rFonts w:ascii="Arial" w:hAnsi="Arial" w:cs="Arial"/>
          <w:sz w:val="20"/>
          <w:szCs w:val="20"/>
        </w:rPr>
      </w:pPr>
    </w:p>
    <w:p w:rsidR="00B866F0" w:rsidRDefault="00B866F0" w:rsidP="008177D3">
      <w:pPr>
        <w:pStyle w:val="Style3"/>
        <w:widowControl/>
        <w:spacing w:line="240" w:lineRule="auto"/>
        <w:ind w:left="709"/>
        <w:jc w:val="both"/>
        <w:rPr>
          <w:rFonts w:ascii="Arial" w:hAnsi="Arial" w:cs="Arial"/>
          <w:bCs/>
          <w:color w:val="000000" w:themeColor="text1"/>
          <w:sz w:val="20"/>
          <w:szCs w:val="20"/>
        </w:rPr>
      </w:pPr>
    </w:p>
    <w:p w:rsidR="00A51791" w:rsidRPr="005722DF" w:rsidRDefault="00A51791" w:rsidP="008177D3">
      <w:pPr>
        <w:pStyle w:val="Akapitzlist"/>
        <w:spacing w:line="240" w:lineRule="auto"/>
        <w:jc w:val="both"/>
        <w:rPr>
          <w:sz w:val="20"/>
          <w:szCs w:val="20"/>
        </w:rPr>
      </w:pPr>
      <w:r w:rsidRPr="00FE2D59">
        <w:rPr>
          <w:bCs/>
          <w:sz w:val="20"/>
          <w:szCs w:val="20"/>
        </w:rPr>
        <w:t>Kryterium „</w:t>
      </w:r>
      <w:r>
        <w:rPr>
          <w:sz w:val="20"/>
          <w:szCs w:val="20"/>
        </w:rPr>
        <w:t>Doświadczenie osób</w:t>
      </w:r>
      <w:r w:rsidRPr="00A51791">
        <w:rPr>
          <w:sz w:val="20"/>
          <w:szCs w:val="20"/>
        </w:rPr>
        <w:t xml:space="preserve"> </w:t>
      </w:r>
      <w:r>
        <w:rPr>
          <w:sz w:val="20"/>
          <w:szCs w:val="20"/>
        </w:rPr>
        <w:t>wyznaczonych do realizacji zamówienia</w:t>
      </w:r>
      <w:r w:rsidRPr="00FE2D59">
        <w:rPr>
          <w:sz w:val="20"/>
          <w:szCs w:val="20"/>
        </w:rPr>
        <w:t xml:space="preserve">” </w:t>
      </w:r>
      <w:r w:rsidRPr="00FE2D59">
        <w:rPr>
          <w:sz w:val="20"/>
          <w:szCs w:val="20"/>
          <w:lang w:eastAsia="pl-PL"/>
        </w:rPr>
        <w:t xml:space="preserve">będzie rozpatrywane na podstawie </w:t>
      </w:r>
      <w:r>
        <w:rPr>
          <w:sz w:val="20"/>
          <w:szCs w:val="20"/>
          <w:lang w:eastAsia="pl-PL"/>
        </w:rPr>
        <w:t>informacji podany</w:t>
      </w:r>
      <w:r w:rsidR="004954E5">
        <w:rPr>
          <w:sz w:val="20"/>
          <w:szCs w:val="20"/>
          <w:lang w:eastAsia="pl-PL"/>
        </w:rPr>
        <w:t xml:space="preserve">ch przez Wykonawcę w Formularzu </w:t>
      </w:r>
      <w:r w:rsidR="004954E5">
        <w:rPr>
          <w:sz w:val="20"/>
          <w:szCs w:val="20"/>
          <w:lang w:eastAsia="pl-PL"/>
        </w:rPr>
        <w:br/>
      </w:r>
      <w:r>
        <w:rPr>
          <w:sz w:val="20"/>
          <w:szCs w:val="20"/>
          <w:lang w:eastAsia="pl-PL"/>
        </w:rPr>
        <w:t xml:space="preserve">„Wykaz osób”. </w:t>
      </w:r>
      <w:r w:rsidRPr="005722DF">
        <w:rPr>
          <w:sz w:val="20"/>
          <w:szCs w:val="20"/>
          <w:lang w:eastAsia="pl-PL"/>
        </w:rPr>
        <w:t>Zamawiający przyzna Wykonawcy</w:t>
      </w:r>
      <w:r>
        <w:rPr>
          <w:sz w:val="20"/>
          <w:szCs w:val="20"/>
          <w:lang w:eastAsia="pl-PL"/>
        </w:rPr>
        <w:t xml:space="preserve"> </w:t>
      </w:r>
      <w:r w:rsidR="00592465">
        <w:rPr>
          <w:sz w:val="20"/>
          <w:szCs w:val="20"/>
          <w:lang w:eastAsia="pl-PL"/>
        </w:rPr>
        <w:t xml:space="preserve">punkty </w:t>
      </w:r>
      <w:r>
        <w:rPr>
          <w:sz w:val="20"/>
          <w:szCs w:val="20"/>
          <w:lang w:eastAsia="pl-PL"/>
        </w:rPr>
        <w:t>w następujący sposób</w:t>
      </w:r>
      <w:r w:rsidRPr="005722DF">
        <w:rPr>
          <w:sz w:val="20"/>
          <w:szCs w:val="20"/>
          <w:lang w:eastAsia="pl-PL"/>
        </w:rPr>
        <w:t>:</w:t>
      </w:r>
    </w:p>
    <w:p w:rsidR="00560A9D" w:rsidRPr="004954E5" w:rsidRDefault="00560A9D" w:rsidP="008177D3">
      <w:pPr>
        <w:jc w:val="both"/>
        <w:rPr>
          <w:sz w:val="20"/>
          <w:szCs w:val="20"/>
        </w:rPr>
      </w:pPr>
    </w:p>
    <w:p w:rsidR="00592465" w:rsidRDefault="004954E5" w:rsidP="008177D3">
      <w:pPr>
        <w:pStyle w:val="Akapitzlist"/>
        <w:numPr>
          <w:ilvl w:val="0"/>
          <w:numId w:val="50"/>
        </w:numPr>
        <w:spacing w:line="240" w:lineRule="auto"/>
        <w:jc w:val="both"/>
        <w:rPr>
          <w:sz w:val="20"/>
          <w:szCs w:val="20"/>
        </w:rPr>
      </w:pPr>
      <w:r>
        <w:rPr>
          <w:sz w:val="20"/>
          <w:szCs w:val="20"/>
        </w:rPr>
        <w:t xml:space="preserve">Wykazanie doświadczenia </w:t>
      </w:r>
      <w:r w:rsidR="00AF26FA">
        <w:rPr>
          <w:sz w:val="20"/>
          <w:szCs w:val="20"/>
        </w:rPr>
        <w:t xml:space="preserve">1 (jednej) </w:t>
      </w:r>
      <w:r>
        <w:rPr>
          <w:sz w:val="20"/>
          <w:szCs w:val="20"/>
        </w:rPr>
        <w:t xml:space="preserve">osoby pełniącej rolę konserwatora </w:t>
      </w:r>
      <w:r w:rsidR="00592465">
        <w:rPr>
          <w:sz w:val="20"/>
          <w:szCs w:val="20"/>
        </w:rPr>
        <w:t>w</w:t>
      </w:r>
      <w:r w:rsidR="0028280D">
        <w:rPr>
          <w:sz w:val="20"/>
          <w:szCs w:val="20"/>
        </w:rPr>
        <w:t xml:space="preserve"> ciągu ostatnich 10</w:t>
      </w:r>
      <w:r w:rsidR="00592465" w:rsidRPr="00B112FC">
        <w:rPr>
          <w:sz w:val="20"/>
          <w:szCs w:val="20"/>
        </w:rPr>
        <w:t xml:space="preserve"> lat przed up</w:t>
      </w:r>
      <w:r w:rsidR="00592465">
        <w:rPr>
          <w:sz w:val="20"/>
          <w:szCs w:val="20"/>
        </w:rPr>
        <w:t xml:space="preserve">ływem terminu składania ofert </w:t>
      </w:r>
      <w:r w:rsidR="00592465" w:rsidRPr="00B112FC">
        <w:rPr>
          <w:sz w:val="20"/>
          <w:szCs w:val="20"/>
        </w:rPr>
        <w:t xml:space="preserve">przez </w:t>
      </w:r>
      <w:r w:rsidR="00F81582">
        <w:rPr>
          <w:sz w:val="20"/>
          <w:szCs w:val="20"/>
        </w:rPr>
        <w:t xml:space="preserve">nieprzerwany okres co najmniej </w:t>
      </w:r>
      <w:r w:rsidR="007A6F00">
        <w:rPr>
          <w:sz w:val="20"/>
          <w:szCs w:val="20"/>
        </w:rPr>
        <w:t>36</w:t>
      </w:r>
      <w:r w:rsidR="00592465">
        <w:rPr>
          <w:sz w:val="20"/>
          <w:szCs w:val="20"/>
        </w:rPr>
        <w:t xml:space="preserve"> </w:t>
      </w:r>
      <w:r w:rsidR="00592465" w:rsidRPr="00B112FC">
        <w:rPr>
          <w:sz w:val="20"/>
          <w:szCs w:val="20"/>
        </w:rPr>
        <w:t>miesię</w:t>
      </w:r>
      <w:r w:rsidR="00592465">
        <w:rPr>
          <w:sz w:val="20"/>
          <w:szCs w:val="20"/>
        </w:rPr>
        <w:t>cy świadczył(-a) usługi konserwacji central i/</w:t>
      </w:r>
      <w:r>
        <w:rPr>
          <w:sz w:val="20"/>
          <w:szCs w:val="20"/>
        </w:rPr>
        <w:t>lub urządzeń telefonicznych - 1</w:t>
      </w:r>
      <w:r w:rsidR="00AF26FA">
        <w:rPr>
          <w:sz w:val="20"/>
          <w:szCs w:val="20"/>
        </w:rPr>
        <w:t>2</w:t>
      </w:r>
      <w:r w:rsidR="00592465">
        <w:rPr>
          <w:sz w:val="20"/>
          <w:szCs w:val="20"/>
        </w:rPr>
        <w:t xml:space="preserve"> pkt</w:t>
      </w:r>
      <w:r w:rsidR="003E0B2D">
        <w:rPr>
          <w:sz w:val="20"/>
          <w:szCs w:val="20"/>
        </w:rPr>
        <w:t>.</w:t>
      </w:r>
      <w:r w:rsidR="00592465">
        <w:rPr>
          <w:sz w:val="20"/>
          <w:szCs w:val="20"/>
        </w:rPr>
        <w:t>,</w:t>
      </w:r>
    </w:p>
    <w:p w:rsidR="00592465" w:rsidRDefault="00592465" w:rsidP="008177D3">
      <w:pPr>
        <w:pStyle w:val="Akapitzlist"/>
        <w:numPr>
          <w:ilvl w:val="0"/>
          <w:numId w:val="50"/>
        </w:numPr>
        <w:spacing w:line="240" w:lineRule="auto"/>
        <w:jc w:val="both"/>
        <w:rPr>
          <w:sz w:val="20"/>
          <w:szCs w:val="20"/>
        </w:rPr>
      </w:pPr>
      <w:r>
        <w:rPr>
          <w:sz w:val="20"/>
          <w:szCs w:val="20"/>
        </w:rPr>
        <w:t xml:space="preserve">Wykazanie doświadczenia </w:t>
      </w:r>
      <w:r w:rsidR="00AF26FA">
        <w:rPr>
          <w:sz w:val="20"/>
          <w:szCs w:val="20"/>
        </w:rPr>
        <w:t xml:space="preserve">1 (jednej) </w:t>
      </w:r>
      <w:r>
        <w:rPr>
          <w:sz w:val="20"/>
          <w:szCs w:val="20"/>
        </w:rPr>
        <w:t xml:space="preserve">osoby </w:t>
      </w:r>
      <w:r w:rsidR="00AF26FA">
        <w:rPr>
          <w:sz w:val="20"/>
          <w:szCs w:val="20"/>
        </w:rPr>
        <w:t xml:space="preserve">pełniącej rolę konserwatora </w:t>
      </w:r>
      <w:r>
        <w:rPr>
          <w:sz w:val="20"/>
          <w:szCs w:val="20"/>
        </w:rPr>
        <w:t>w</w:t>
      </w:r>
      <w:r w:rsidR="0028280D">
        <w:rPr>
          <w:sz w:val="20"/>
          <w:szCs w:val="20"/>
        </w:rPr>
        <w:t xml:space="preserve"> ciągu ostatnich 10</w:t>
      </w:r>
      <w:r w:rsidRPr="00B112FC">
        <w:rPr>
          <w:sz w:val="20"/>
          <w:szCs w:val="20"/>
        </w:rPr>
        <w:t xml:space="preserve"> lat przed up</w:t>
      </w:r>
      <w:r>
        <w:rPr>
          <w:sz w:val="20"/>
          <w:szCs w:val="20"/>
        </w:rPr>
        <w:t xml:space="preserve">ływem terminu składania ofert </w:t>
      </w:r>
      <w:r w:rsidRPr="00B112FC">
        <w:rPr>
          <w:sz w:val="20"/>
          <w:szCs w:val="20"/>
        </w:rPr>
        <w:t xml:space="preserve">przez </w:t>
      </w:r>
      <w:r>
        <w:rPr>
          <w:sz w:val="20"/>
          <w:szCs w:val="20"/>
        </w:rPr>
        <w:t xml:space="preserve">nieprzerwany okres </w:t>
      </w:r>
      <w:r w:rsidR="00F81582">
        <w:rPr>
          <w:sz w:val="20"/>
          <w:szCs w:val="20"/>
        </w:rPr>
        <w:t xml:space="preserve">co najmniej </w:t>
      </w:r>
      <w:r>
        <w:rPr>
          <w:sz w:val="20"/>
          <w:szCs w:val="20"/>
        </w:rPr>
        <w:t xml:space="preserve">60 </w:t>
      </w:r>
      <w:r w:rsidRPr="00B112FC">
        <w:rPr>
          <w:sz w:val="20"/>
          <w:szCs w:val="20"/>
        </w:rPr>
        <w:t>miesię</w:t>
      </w:r>
      <w:r>
        <w:rPr>
          <w:sz w:val="20"/>
          <w:szCs w:val="20"/>
        </w:rPr>
        <w:t>cy świadczył(-a) usługi konserwacji central i/</w:t>
      </w:r>
      <w:r w:rsidR="004954E5">
        <w:rPr>
          <w:sz w:val="20"/>
          <w:szCs w:val="20"/>
        </w:rPr>
        <w:t>lub urządzeń telefonicznych - 2</w:t>
      </w:r>
      <w:r w:rsidR="00AF26FA">
        <w:rPr>
          <w:sz w:val="20"/>
          <w:szCs w:val="20"/>
        </w:rPr>
        <w:t>4</w:t>
      </w:r>
      <w:r>
        <w:rPr>
          <w:sz w:val="20"/>
          <w:szCs w:val="20"/>
        </w:rPr>
        <w:t xml:space="preserve"> pkt</w:t>
      </w:r>
      <w:r w:rsidR="003E0B2D">
        <w:rPr>
          <w:sz w:val="20"/>
          <w:szCs w:val="20"/>
        </w:rPr>
        <w:t>.</w:t>
      </w:r>
      <w:r>
        <w:rPr>
          <w:sz w:val="20"/>
          <w:szCs w:val="20"/>
        </w:rPr>
        <w:t>,</w:t>
      </w:r>
    </w:p>
    <w:p w:rsidR="00592465" w:rsidRDefault="00592465" w:rsidP="008177D3">
      <w:pPr>
        <w:pStyle w:val="Akapitzlist"/>
        <w:numPr>
          <w:ilvl w:val="0"/>
          <w:numId w:val="50"/>
        </w:numPr>
        <w:spacing w:line="240" w:lineRule="auto"/>
        <w:jc w:val="both"/>
        <w:rPr>
          <w:sz w:val="20"/>
          <w:szCs w:val="20"/>
        </w:rPr>
      </w:pPr>
      <w:r>
        <w:rPr>
          <w:sz w:val="20"/>
          <w:szCs w:val="20"/>
        </w:rPr>
        <w:t xml:space="preserve">Wykazanie doświadczenie </w:t>
      </w:r>
      <w:r w:rsidR="00AF26FA">
        <w:rPr>
          <w:sz w:val="20"/>
          <w:szCs w:val="20"/>
        </w:rPr>
        <w:t xml:space="preserve">1 (jednej) </w:t>
      </w:r>
      <w:r>
        <w:rPr>
          <w:sz w:val="20"/>
          <w:szCs w:val="20"/>
        </w:rPr>
        <w:t xml:space="preserve">osoby </w:t>
      </w:r>
      <w:r w:rsidR="00AF26FA">
        <w:rPr>
          <w:sz w:val="20"/>
          <w:szCs w:val="20"/>
        </w:rPr>
        <w:t xml:space="preserve">pełniącej rolę konserwatora </w:t>
      </w:r>
      <w:r>
        <w:rPr>
          <w:sz w:val="20"/>
          <w:szCs w:val="20"/>
        </w:rPr>
        <w:t>w</w:t>
      </w:r>
      <w:r w:rsidR="0028280D">
        <w:rPr>
          <w:sz w:val="20"/>
          <w:szCs w:val="20"/>
        </w:rPr>
        <w:t xml:space="preserve"> ciągu ostatnich 10</w:t>
      </w:r>
      <w:r w:rsidRPr="00B112FC">
        <w:rPr>
          <w:sz w:val="20"/>
          <w:szCs w:val="20"/>
        </w:rPr>
        <w:t xml:space="preserve"> lat przed up</w:t>
      </w:r>
      <w:r>
        <w:rPr>
          <w:sz w:val="20"/>
          <w:szCs w:val="20"/>
        </w:rPr>
        <w:t xml:space="preserve">ływem terminu składania ofert </w:t>
      </w:r>
      <w:r w:rsidRPr="00B112FC">
        <w:rPr>
          <w:sz w:val="20"/>
          <w:szCs w:val="20"/>
        </w:rPr>
        <w:t xml:space="preserve">przez </w:t>
      </w:r>
      <w:r>
        <w:rPr>
          <w:sz w:val="20"/>
          <w:szCs w:val="20"/>
        </w:rPr>
        <w:t xml:space="preserve">nieprzerwany okres </w:t>
      </w:r>
      <w:r w:rsidR="00F81582">
        <w:rPr>
          <w:sz w:val="20"/>
          <w:szCs w:val="20"/>
        </w:rPr>
        <w:t xml:space="preserve">co najmniej </w:t>
      </w:r>
      <w:r>
        <w:rPr>
          <w:sz w:val="20"/>
          <w:szCs w:val="20"/>
        </w:rPr>
        <w:t xml:space="preserve">84 </w:t>
      </w:r>
      <w:r w:rsidRPr="00B112FC">
        <w:rPr>
          <w:sz w:val="20"/>
          <w:szCs w:val="20"/>
        </w:rPr>
        <w:t>miesię</w:t>
      </w:r>
      <w:r>
        <w:rPr>
          <w:sz w:val="20"/>
          <w:szCs w:val="20"/>
        </w:rPr>
        <w:t>cy i więcej świadczył(-a) usługi konserwacji central i/</w:t>
      </w:r>
      <w:r w:rsidR="004954E5">
        <w:rPr>
          <w:sz w:val="20"/>
          <w:szCs w:val="20"/>
        </w:rPr>
        <w:t xml:space="preserve">lub urządzeń telefonicznych - </w:t>
      </w:r>
      <w:r w:rsidR="00AF26FA">
        <w:rPr>
          <w:sz w:val="20"/>
          <w:szCs w:val="20"/>
        </w:rPr>
        <w:t>36</w:t>
      </w:r>
      <w:r>
        <w:rPr>
          <w:sz w:val="20"/>
          <w:szCs w:val="20"/>
        </w:rPr>
        <w:t xml:space="preserve"> pkt.</w:t>
      </w:r>
    </w:p>
    <w:p w:rsidR="00AD2558" w:rsidRDefault="00AD2558" w:rsidP="008177D3">
      <w:pPr>
        <w:ind w:left="709"/>
        <w:jc w:val="both"/>
        <w:rPr>
          <w:rFonts w:ascii="Arial" w:hAnsi="Arial" w:cs="Arial"/>
          <w:sz w:val="20"/>
          <w:szCs w:val="20"/>
          <w:lang w:eastAsia="en-US"/>
        </w:rPr>
      </w:pPr>
    </w:p>
    <w:p w:rsidR="00A51791" w:rsidRDefault="00592465" w:rsidP="008177D3">
      <w:pPr>
        <w:ind w:left="709"/>
        <w:jc w:val="both"/>
        <w:rPr>
          <w:rFonts w:ascii="Arial" w:hAnsi="Arial" w:cs="Arial"/>
          <w:sz w:val="20"/>
          <w:szCs w:val="20"/>
          <w:lang w:eastAsia="en-US"/>
        </w:rPr>
      </w:pPr>
      <w:r w:rsidRPr="00592465">
        <w:rPr>
          <w:rFonts w:ascii="Arial" w:hAnsi="Arial" w:cs="Arial"/>
          <w:sz w:val="20"/>
          <w:szCs w:val="20"/>
          <w:lang w:eastAsia="en-US"/>
        </w:rPr>
        <w:t>W tym kryte</w:t>
      </w:r>
      <w:r w:rsidR="00B92D1C">
        <w:rPr>
          <w:rFonts w:ascii="Arial" w:hAnsi="Arial" w:cs="Arial"/>
          <w:sz w:val="20"/>
          <w:szCs w:val="20"/>
          <w:lang w:eastAsia="en-US"/>
        </w:rPr>
        <w:t xml:space="preserve">rium można uzyskać maksymalnie </w:t>
      </w:r>
      <w:r w:rsidR="00AF26FA">
        <w:rPr>
          <w:rFonts w:ascii="Arial" w:hAnsi="Arial" w:cs="Arial"/>
          <w:sz w:val="20"/>
          <w:szCs w:val="20"/>
          <w:lang w:eastAsia="en-US"/>
        </w:rPr>
        <w:t>36</w:t>
      </w:r>
      <w:r w:rsidRPr="00592465">
        <w:rPr>
          <w:rFonts w:ascii="Arial" w:hAnsi="Arial" w:cs="Arial"/>
          <w:sz w:val="20"/>
          <w:szCs w:val="20"/>
          <w:lang w:eastAsia="en-US"/>
        </w:rPr>
        <w:t xml:space="preserve"> punktów.</w:t>
      </w:r>
    </w:p>
    <w:p w:rsidR="00A51791" w:rsidRPr="002B48DC" w:rsidRDefault="00A51791" w:rsidP="008177D3">
      <w:pPr>
        <w:jc w:val="both"/>
        <w:rPr>
          <w:rFonts w:ascii="Arial" w:hAnsi="Arial" w:cs="Arial"/>
          <w:bCs/>
          <w:sz w:val="20"/>
          <w:szCs w:val="20"/>
        </w:rPr>
      </w:pPr>
    </w:p>
    <w:p w:rsidR="00A51791" w:rsidRPr="002B48DC" w:rsidRDefault="00A51791" w:rsidP="008177D3">
      <w:pPr>
        <w:ind w:left="709"/>
        <w:jc w:val="both"/>
        <w:rPr>
          <w:rFonts w:ascii="Arial" w:hAnsi="Arial" w:cs="Arial"/>
          <w:bCs/>
          <w:sz w:val="20"/>
          <w:szCs w:val="20"/>
        </w:rPr>
      </w:pPr>
      <w:r w:rsidRPr="002B48DC">
        <w:rPr>
          <w:rFonts w:ascii="Arial" w:hAnsi="Arial" w:cs="Arial"/>
          <w:bCs/>
          <w:sz w:val="20"/>
          <w:szCs w:val="20"/>
        </w:rPr>
        <w:t xml:space="preserve">Zamawiający będzie punktował wyłącznie </w:t>
      </w:r>
      <w:r w:rsidR="00592465" w:rsidRPr="002B48DC">
        <w:rPr>
          <w:rFonts w:ascii="Arial" w:hAnsi="Arial" w:cs="Arial"/>
          <w:bCs/>
          <w:sz w:val="20"/>
          <w:szCs w:val="20"/>
        </w:rPr>
        <w:t xml:space="preserve">osoby własne </w:t>
      </w:r>
      <w:r w:rsidRPr="002B48DC">
        <w:rPr>
          <w:rFonts w:ascii="Arial" w:hAnsi="Arial" w:cs="Arial"/>
          <w:bCs/>
          <w:sz w:val="20"/>
          <w:szCs w:val="20"/>
        </w:rPr>
        <w:t xml:space="preserve">Wykonawcy lub którymi Wykonawca dysponuje lub będzie dysponował bezpośrednio, z wyłączeniem zastosowania art. 22a ustawy </w:t>
      </w:r>
      <w:proofErr w:type="spellStart"/>
      <w:r w:rsidRPr="002B48DC">
        <w:rPr>
          <w:rFonts w:ascii="Arial" w:hAnsi="Arial" w:cs="Arial"/>
          <w:bCs/>
          <w:sz w:val="20"/>
          <w:szCs w:val="20"/>
        </w:rPr>
        <w:t>Pzp</w:t>
      </w:r>
      <w:proofErr w:type="spellEnd"/>
      <w:r w:rsidRPr="002B48DC">
        <w:rPr>
          <w:rFonts w:ascii="Arial" w:hAnsi="Arial" w:cs="Arial"/>
          <w:bCs/>
          <w:sz w:val="20"/>
          <w:szCs w:val="20"/>
        </w:rPr>
        <w:t xml:space="preserve">. </w:t>
      </w:r>
    </w:p>
    <w:p w:rsidR="00A51791" w:rsidRPr="00402035" w:rsidRDefault="00A51791" w:rsidP="008177D3">
      <w:pPr>
        <w:ind w:left="1418" w:hanging="709"/>
        <w:jc w:val="both"/>
        <w:rPr>
          <w:rFonts w:ascii="Arial" w:hAnsi="Arial" w:cs="Arial"/>
          <w:bCs/>
          <w:sz w:val="20"/>
          <w:szCs w:val="20"/>
        </w:rPr>
      </w:pPr>
    </w:p>
    <w:p w:rsidR="00A51791" w:rsidRPr="0013057C" w:rsidRDefault="00A51791" w:rsidP="008177D3">
      <w:pPr>
        <w:ind w:left="709"/>
        <w:jc w:val="both"/>
        <w:rPr>
          <w:rFonts w:ascii="Arial" w:hAnsi="Arial" w:cs="Arial"/>
          <w:bCs/>
          <w:sz w:val="20"/>
          <w:szCs w:val="20"/>
        </w:rPr>
      </w:pPr>
      <w:r w:rsidRPr="00402035">
        <w:rPr>
          <w:rFonts w:ascii="Arial" w:hAnsi="Arial" w:cs="Arial"/>
          <w:bCs/>
          <w:sz w:val="20"/>
          <w:szCs w:val="20"/>
        </w:rPr>
        <w:t xml:space="preserve">Wykaz osób będzie </w:t>
      </w:r>
      <w:r w:rsidR="00C10AA2">
        <w:rPr>
          <w:rFonts w:ascii="Arial" w:hAnsi="Arial" w:cs="Arial"/>
          <w:bCs/>
          <w:sz w:val="20"/>
          <w:szCs w:val="20"/>
        </w:rPr>
        <w:t xml:space="preserve">nie będzie podlegał procedurze wynikającej z </w:t>
      </w:r>
      <w:r w:rsidRPr="00402035">
        <w:rPr>
          <w:rFonts w:ascii="Arial" w:hAnsi="Arial" w:cs="Arial"/>
          <w:bCs/>
          <w:sz w:val="20"/>
          <w:szCs w:val="20"/>
        </w:rPr>
        <w:t xml:space="preserve">zastosowania art. 26 ust. 3 ustawy. </w:t>
      </w:r>
      <w:r w:rsidR="00C10AA2">
        <w:rPr>
          <w:rFonts w:ascii="Arial" w:hAnsi="Arial" w:cs="Arial"/>
          <w:bCs/>
          <w:sz w:val="20"/>
          <w:szCs w:val="20"/>
        </w:rPr>
        <w:br/>
      </w:r>
      <w:r w:rsidRPr="00402035">
        <w:rPr>
          <w:rFonts w:ascii="Arial" w:hAnsi="Arial" w:cs="Arial"/>
          <w:bCs/>
          <w:sz w:val="20"/>
          <w:szCs w:val="20"/>
        </w:rPr>
        <w:t xml:space="preserve">W związku z powyższym Wykonawca otrzyma tylko i wyłącznie dodatkowe punkty za kadrę podaną w pierwotnym wykazie </w:t>
      </w:r>
      <w:r w:rsidR="00C10AA2">
        <w:rPr>
          <w:rFonts w:ascii="Arial" w:hAnsi="Arial" w:cs="Arial"/>
          <w:bCs/>
          <w:sz w:val="20"/>
          <w:szCs w:val="20"/>
        </w:rPr>
        <w:t>osób załączonym wraz ofertą</w:t>
      </w:r>
      <w:r w:rsidR="0013057C">
        <w:rPr>
          <w:rFonts w:ascii="Arial" w:hAnsi="Arial" w:cs="Arial"/>
          <w:bCs/>
          <w:sz w:val="20"/>
          <w:szCs w:val="20"/>
        </w:rPr>
        <w:t>.</w:t>
      </w:r>
    </w:p>
    <w:p w:rsidR="0053690A" w:rsidRDefault="0053690A" w:rsidP="008177D3">
      <w:pPr>
        <w:pStyle w:val="Style3"/>
        <w:widowControl/>
        <w:spacing w:line="240" w:lineRule="auto"/>
        <w:jc w:val="both"/>
        <w:rPr>
          <w:rFonts w:ascii="Arial" w:eastAsia="Times New Roman" w:hAnsi="Arial" w:cs="Arial"/>
          <w:bCs/>
          <w:sz w:val="20"/>
          <w:szCs w:val="20"/>
        </w:rPr>
      </w:pPr>
    </w:p>
    <w:p w:rsidR="0053690A" w:rsidRDefault="0053690A" w:rsidP="008177D3">
      <w:pPr>
        <w:pStyle w:val="Akapitzlist"/>
        <w:widowControl w:val="0"/>
        <w:autoSpaceDE w:val="0"/>
        <w:autoSpaceDN w:val="0"/>
        <w:adjustRightInd w:val="0"/>
        <w:spacing w:line="240" w:lineRule="auto"/>
        <w:contextualSpacing/>
        <w:jc w:val="both"/>
        <w:rPr>
          <w:bCs/>
          <w:sz w:val="20"/>
          <w:szCs w:val="20"/>
          <w:lang w:eastAsia="pl-PL"/>
        </w:rPr>
      </w:pPr>
      <w:r w:rsidRPr="0053690A">
        <w:rPr>
          <w:bCs/>
          <w:sz w:val="20"/>
          <w:szCs w:val="20"/>
          <w:lang w:eastAsia="pl-PL"/>
        </w:rPr>
        <w:t>Kryterium „Zatrudnienie osoby bezrobotnej, która będzie bezpośrednio uczestnicz</w:t>
      </w:r>
      <w:r>
        <w:rPr>
          <w:bCs/>
          <w:sz w:val="20"/>
          <w:szCs w:val="20"/>
          <w:lang w:eastAsia="pl-PL"/>
        </w:rPr>
        <w:t>yła w wykonywaniu zamówienia</w:t>
      </w:r>
      <w:r w:rsidRPr="0053690A">
        <w:rPr>
          <w:bCs/>
          <w:sz w:val="20"/>
          <w:szCs w:val="20"/>
          <w:lang w:eastAsia="pl-PL"/>
        </w:rPr>
        <w:t xml:space="preserve">” będzie rozpatrywane na podstawie informacji </w:t>
      </w:r>
      <w:r>
        <w:rPr>
          <w:bCs/>
          <w:sz w:val="20"/>
          <w:szCs w:val="20"/>
          <w:lang w:eastAsia="pl-PL"/>
        </w:rPr>
        <w:t xml:space="preserve">podanych przez Wykonawcę w Formularzu „Oferta”. </w:t>
      </w:r>
    </w:p>
    <w:p w:rsidR="0053690A" w:rsidRPr="00BE2B46" w:rsidRDefault="0053690A" w:rsidP="008177D3">
      <w:pPr>
        <w:pStyle w:val="Style3"/>
        <w:widowControl/>
        <w:spacing w:line="240" w:lineRule="auto"/>
        <w:ind w:left="709"/>
        <w:jc w:val="both"/>
        <w:rPr>
          <w:rStyle w:val="FontStyle87"/>
          <w:rFonts w:ascii="Arial" w:eastAsia="Times New Roman" w:hAnsi="Arial" w:cs="Arial"/>
          <w:b w:val="0"/>
          <w:sz w:val="20"/>
          <w:szCs w:val="20"/>
        </w:rPr>
      </w:pPr>
      <w:r w:rsidRPr="00BE2B46">
        <w:rPr>
          <w:rFonts w:ascii="Arial" w:eastAsia="Times New Roman" w:hAnsi="Arial" w:cs="Arial"/>
          <w:bCs/>
          <w:sz w:val="20"/>
          <w:szCs w:val="20"/>
        </w:rPr>
        <w:t xml:space="preserve">Zamawiający przyzna Wykonawcy </w:t>
      </w:r>
      <w:r>
        <w:rPr>
          <w:rFonts w:ascii="Arial" w:eastAsia="Times New Roman" w:hAnsi="Arial" w:cs="Arial"/>
          <w:bCs/>
          <w:sz w:val="20"/>
          <w:szCs w:val="20"/>
        </w:rPr>
        <w:t>punkty według następującego opisu</w:t>
      </w:r>
      <w:r w:rsidRPr="00BE2B46">
        <w:rPr>
          <w:rFonts w:ascii="Arial" w:eastAsia="Times New Roman" w:hAnsi="Arial" w:cs="Arial"/>
          <w:bCs/>
          <w:sz w:val="20"/>
          <w:szCs w:val="20"/>
        </w:rPr>
        <w:t>:</w:t>
      </w:r>
    </w:p>
    <w:p w:rsidR="0053690A" w:rsidRPr="0053690A" w:rsidRDefault="0053690A" w:rsidP="008177D3">
      <w:pPr>
        <w:jc w:val="both"/>
        <w:rPr>
          <w:rFonts w:ascii="Arial" w:hAnsi="Arial" w:cs="Arial"/>
          <w:bCs/>
          <w:sz w:val="20"/>
          <w:szCs w:val="20"/>
        </w:rPr>
      </w:pPr>
    </w:p>
    <w:p w:rsidR="0053690A" w:rsidRPr="0053690A" w:rsidRDefault="00325387" w:rsidP="008177D3">
      <w:pPr>
        <w:ind w:left="709"/>
        <w:jc w:val="both"/>
        <w:rPr>
          <w:rFonts w:ascii="Arial" w:hAnsi="Arial" w:cs="Arial"/>
          <w:bCs/>
          <w:sz w:val="20"/>
          <w:szCs w:val="20"/>
        </w:rPr>
      </w:pPr>
      <w:r>
        <w:rPr>
          <w:rFonts w:ascii="Arial" w:hAnsi="Arial" w:cs="Arial"/>
          <w:bCs/>
          <w:sz w:val="20"/>
          <w:szCs w:val="20"/>
        </w:rPr>
        <w:t xml:space="preserve">4 pkt. </w:t>
      </w:r>
      <w:r w:rsidR="0053690A">
        <w:rPr>
          <w:rFonts w:ascii="Arial" w:hAnsi="Arial" w:cs="Arial"/>
          <w:bCs/>
          <w:sz w:val="20"/>
          <w:szCs w:val="20"/>
        </w:rPr>
        <w:t xml:space="preserve">- </w:t>
      </w:r>
      <w:r w:rsidR="0053690A" w:rsidRPr="0053690A">
        <w:rPr>
          <w:rFonts w:ascii="Arial" w:hAnsi="Arial" w:cs="Arial"/>
          <w:bCs/>
          <w:sz w:val="20"/>
          <w:szCs w:val="20"/>
        </w:rPr>
        <w:t>w przypadku jeżeli Wykonawca zadeklaruje zatrudnienie osoby bezrobotnej, która będzie bezpośrednio uczestniczyła w wykonywaniu zamówienia, gdzie osoba ta zostanie zatrudniona na podstawie stosunku pracy (umowa o pracę zgodnie z przepisami Kodeksu pracy) w wymiarze pełnego wymiaru czasu pracy (pełen etat) na podstawie skierowania powiatowego urzędu pracy zgodnie z ustawą z dnia 20 kwietnia 2004 r. o promocji zatrudnienia</w:t>
      </w:r>
      <w:r w:rsidR="001D3A90">
        <w:rPr>
          <w:rFonts w:ascii="Arial" w:hAnsi="Arial" w:cs="Arial"/>
          <w:bCs/>
          <w:sz w:val="20"/>
          <w:szCs w:val="20"/>
        </w:rPr>
        <w:t xml:space="preserve"> i instytucjach rynku pracy (Dz. </w:t>
      </w:r>
      <w:r w:rsidR="0053690A" w:rsidRPr="0053690A">
        <w:rPr>
          <w:rFonts w:ascii="Arial" w:hAnsi="Arial" w:cs="Arial"/>
          <w:bCs/>
          <w:sz w:val="20"/>
          <w:szCs w:val="20"/>
        </w:rPr>
        <w:t xml:space="preserve">U. z 2017 r., poz. 1065, z </w:t>
      </w:r>
      <w:proofErr w:type="spellStart"/>
      <w:r w:rsidR="0053690A" w:rsidRPr="0053690A">
        <w:rPr>
          <w:rFonts w:ascii="Arial" w:hAnsi="Arial" w:cs="Arial"/>
          <w:bCs/>
          <w:sz w:val="20"/>
          <w:szCs w:val="20"/>
        </w:rPr>
        <w:t>późn</w:t>
      </w:r>
      <w:proofErr w:type="spellEnd"/>
      <w:r w:rsidR="0053690A" w:rsidRPr="0053690A">
        <w:rPr>
          <w:rFonts w:ascii="Arial" w:hAnsi="Arial" w:cs="Arial"/>
          <w:bCs/>
          <w:sz w:val="20"/>
          <w:szCs w:val="20"/>
        </w:rPr>
        <w:t xml:space="preserve">. zm.) lub na podstawie właściwego dokumentu kierującego bezrobotnych do pracodawcy wystawionego przez organ zajmujący się realizacją zadań z zakresu rynku pracy określony w analogicznych przepisach państwa członkowskiego UE lub Europejskiego Obszaru Gospodarczego, </w:t>
      </w:r>
      <w:r w:rsidR="00E0035E">
        <w:rPr>
          <w:rFonts w:ascii="Arial" w:hAnsi="Arial" w:cs="Arial"/>
          <w:bCs/>
          <w:sz w:val="20"/>
          <w:szCs w:val="20"/>
        </w:rPr>
        <w:br/>
      </w:r>
      <w:r w:rsidR="0053690A" w:rsidRPr="0053690A">
        <w:rPr>
          <w:rFonts w:ascii="Arial" w:hAnsi="Arial" w:cs="Arial"/>
          <w:bCs/>
          <w:sz w:val="20"/>
          <w:szCs w:val="20"/>
        </w:rPr>
        <w:t>w którym Wykonawca ma siedzibę lub miejsce zamieszkania.</w:t>
      </w:r>
    </w:p>
    <w:p w:rsidR="00F8181E" w:rsidRPr="0053690A" w:rsidRDefault="00325387" w:rsidP="008177D3">
      <w:pPr>
        <w:ind w:left="709"/>
        <w:jc w:val="both"/>
        <w:rPr>
          <w:rStyle w:val="FontStyle91"/>
          <w:rFonts w:ascii="Arial" w:hAnsi="Arial" w:cs="Arial"/>
          <w:bCs/>
          <w:sz w:val="20"/>
          <w:szCs w:val="20"/>
        </w:rPr>
      </w:pPr>
      <w:r w:rsidRPr="0053690A">
        <w:rPr>
          <w:rFonts w:ascii="Arial" w:hAnsi="Arial" w:cs="Arial"/>
          <w:bCs/>
          <w:sz w:val="20"/>
          <w:szCs w:val="20"/>
        </w:rPr>
        <w:t>0 p</w:t>
      </w:r>
      <w:r>
        <w:rPr>
          <w:rFonts w:ascii="Arial" w:hAnsi="Arial" w:cs="Arial"/>
          <w:bCs/>
          <w:sz w:val="20"/>
          <w:szCs w:val="20"/>
        </w:rPr>
        <w:t xml:space="preserve">kt. - w </w:t>
      </w:r>
      <w:r w:rsidR="0053690A">
        <w:rPr>
          <w:rFonts w:ascii="Arial" w:hAnsi="Arial" w:cs="Arial"/>
          <w:bCs/>
          <w:sz w:val="20"/>
          <w:szCs w:val="20"/>
        </w:rPr>
        <w:t>przypadku nie</w:t>
      </w:r>
      <w:r w:rsidR="0053690A" w:rsidRPr="0053690A">
        <w:rPr>
          <w:rFonts w:ascii="Arial" w:hAnsi="Arial" w:cs="Arial"/>
          <w:bCs/>
          <w:sz w:val="20"/>
          <w:szCs w:val="20"/>
        </w:rPr>
        <w:t xml:space="preserve">podania w </w:t>
      </w:r>
      <w:r>
        <w:rPr>
          <w:rFonts w:ascii="Arial" w:hAnsi="Arial" w:cs="Arial"/>
          <w:bCs/>
          <w:sz w:val="20"/>
          <w:szCs w:val="20"/>
        </w:rPr>
        <w:t>Formularzu „Oferta” informacji w ww. zakresie</w:t>
      </w:r>
      <w:r w:rsidR="0053690A">
        <w:rPr>
          <w:rFonts w:ascii="Arial" w:hAnsi="Arial" w:cs="Arial"/>
          <w:bCs/>
          <w:sz w:val="20"/>
          <w:szCs w:val="20"/>
        </w:rPr>
        <w:t xml:space="preserve">. </w:t>
      </w:r>
      <w:r>
        <w:rPr>
          <w:rFonts w:ascii="Arial" w:hAnsi="Arial" w:cs="Arial"/>
          <w:bCs/>
          <w:sz w:val="20"/>
          <w:szCs w:val="20"/>
        </w:rPr>
        <w:br/>
      </w:r>
      <w:r w:rsidR="0053690A" w:rsidRPr="0053690A">
        <w:rPr>
          <w:rFonts w:ascii="Arial" w:hAnsi="Arial" w:cs="Arial"/>
          <w:bCs/>
          <w:sz w:val="20"/>
          <w:szCs w:val="20"/>
        </w:rPr>
        <w:t>W tym kryte</w:t>
      </w:r>
      <w:r w:rsidR="009F5632">
        <w:rPr>
          <w:rFonts w:ascii="Arial" w:hAnsi="Arial" w:cs="Arial"/>
          <w:bCs/>
          <w:sz w:val="20"/>
          <w:szCs w:val="20"/>
        </w:rPr>
        <w:t>rium można uzyskać maksymalnie 4 punkty</w:t>
      </w:r>
      <w:r w:rsidR="0053690A" w:rsidRPr="0053690A">
        <w:rPr>
          <w:rFonts w:ascii="Arial" w:hAnsi="Arial" w:cs="Arial"/>
          <w:bCs/>
          <w:sz w:val="20"/>
          <w:szCs w:val="20"/>
        </w:rPr>
        <w:t>.</w:t>
      </w:r>
    </w:p>
    <w:p w:rsidR="00F27F24" w:rsidRPr="00F8181E" w:rsidRDefault="00F27F24" w:rsidP="008177D3">
      <w:pPr>
        <w:pStyle w:val="Style14"/>
        <w:widowControl/>
        <w:tabs>
          <w:tab w:val="left" w:pos="1320"/>
        </w:tabs>
        <w:spacing w:line="240" w:lineRule="auto"/>
        <w:ind w:left="709" w:firstLine="0"/>
        <w:rPr>
          <w:rFonts w:ascii="Arial" w:hAnsi="Arial" w:cs="Arial"/>
          <w:sz w:val="20"/>
          <w:szCs w:val="20"/>
        </w:rPr>
      </w:pPr>
      <w:r w:rsidRPr="00F47D72">
        <w:rPr>
          <w:rFonts w:ascii="Arial" w:hAnsi="Arial" w:cs="Arial"/>
          <w:bCs/>
          <w:color w:val="000000" w:themeColor="text1"/>
          <w:sz w:val="20"/>
          <w:szCs w:val="20"/>
        </w:rPr>
        <w:t>Za najkorzystniejszą  zostanie uznana oferta, która uzyska łącznie największą liczbę punktów (P) obliczoną na podstawie poniższego wzoru:</w:t>
      </w:r>
    </w:p>
    <w:p w:rsidR="00F27F24" w:rsidRPr="00F47D72" w:rsidRDefault="00F27F24" w:rsidP="008177D3">
      <w:pPr>
        <w:tabs>
          <w:tab w:val="left" w:pos="851"/>
        </w:tabs>
        <w:jc w:val="both"/>
        <w:rPr>
          <w:rFonts w:ascii="Arial" w:hAnsi="Arial" w:cs="Arial"/>
          <w:bCs/>
          <w:color w:val="000000" w:themeColor="text1"/>
          <w:sz w:val="20"/>
          <w:szCs w:val="20"/>
        </w:rPr>
      </w:pPr>
    </w:p>
    <w:p w:rsidR="00F27F24" w:rsidRPr="00F47D72" w:rsidRDefault="00F8181E" w:rsidP="008177D3">
      <w:pPr>
        <w:jc w:val="center"/>
        <w:rPr>
          <w:rFonts w:ascii="Arial" w:hAnsi="Arial" w:cs="Arial"/>
          <w:b/>
          <w:bCs/>
          <w:color w:val="000000" w:themeColor="text1"/>
          <w:sz w:val="20"/>
          <w:szCs w:val="20"/>
        </w:rPr>
      </w:pPr>
      <w:r>
        <w:rPr>
          <w:rFonts w:ascii="Arial" w:hAnsi="Arial" w:cs="Arial"/>
          <w:b/>
          <w:bCs/>
          <w:color w:val="000000" w:themeColor="text1"/>
          <w:sz w:val="20"/>
          <w:szCs w:val="20"/>
        </w:rPr>
        <w:t>P = C + D</w:t>
      </w:r>
      <w:r w:rsidR="00F27F24" w:rsidRPr="00F47D72">
        <w:rPr>
          <w:rFonts w:ascii="Arial" w:hAnsi="Arial" w:cs="Arial"/>
          <w:b/>
          <w:bCs/>
          <w:color w:val="000000" w:themeColor="text1"/>
          <w:sz w:val="20"/>
          <w:szCs w:val="20"/>
        </w:rPr>
        <w:t xml:space="preserve"> </w:t>
      </w:r>
      <w:r w:rsidR="00F27F24">
        <w:rPr>
          <w:rFonts w:ascii="Arial" w:hAnsi="Arial" w:cs="Arial"/>
          <w:b/>
          <w:bCs/>
          <w:color w:val="000000" w:themeColor="text1"/>
          <w:sz w:val="20"/>
          <w:szCs w:val="20"/>
        </w:rPr>
        <w:t>+ Z</w:t>
      </w:r>
    </w:p>
    <w:p w:rsidR="00F27F24" w:rsidRPr="00F47D72" w:rsidRDefault="00F27F24" w:rsidP="008177D3">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rsidR="00F27F24" w:rsidRPr="00F47D72" w:rsidRDefault="00F27F24" w:rsidP="008177D3">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P - łączna liczba punktów oferty ocenianej</w:t>
      </w:r>
    </w:p>
    <w:p w:rsidR="00F27F24" w:rsidRPr="00F47D72" w:rsidRDefault="00F27F24" w:rsidP="008177D3">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rsidR="00F27F24" w:rsidRDefault="00F8181E" w:rsidP="008177D3">
      <w:pPr>
        <w:ind w:left="709"/>
        <w:jc w:val="both"/>
        <w:rPr>
          <w:rFonts w:ascii="Arial" w:hAnsi="Arial" w:cs="Arial"/>
          <w:bCs/>
          <w:color w:val="000000" w:themeColor="text1"/>
          <w:sz w:val="20"/>
          <w:szCs w:val="20"/>
        </w:rPr>
      </w:pPr>
      <w:r>
        <w:rPr>
          <w:rFonts w:ascii="Arial" w:hAnsi="Arial" w:cs="Arial"/>
          <w:bCs/>
          <w:color w:val="000000" w:themeColor="text1"/>
          <w:sz w:val="20"/>
          <w:szCs w:val="20"/>
        </w:rPr>
        <w:t>D</w:t>
      </w:r>
      <w:r w:rsidR="00F27F24" w:rsidRPr="00F47D72">
        <w:rPr>
          <w:rFonts w:ascii="Arial" w:hAnsi="Arial" w:cs="Arial"/>
          <w:bCs/>
          <w:color w:val="000000" w:themeColor="text1"/>
          <w:sz w:val="20"/>
          <w:szCs w:val="20"/>
        </w:rPr>
        <w:t xml:space="preserve"> - liczba punktów uzyskanych w kryterium „</w:t>
      </w:r>
      <w:r>
        <w:rPr>
          <w:rFonts w:ascii="Arial" w:hAnsi="Arial" w:cs="Arial"/>
          <w:sz w:val="20"/>
          <w:szCs w:val="20"/>
        </w:rPr>
        <w:t>Doświadczenie osób wyznaczonych do realizacji zamówienia</w:t>
      </w:r>
      <w:r w:rsidR="00F27F24" w:rsidRPr="00F47D72">
        <w:rPr>
          <w:rFonts w:ascii="Arial" w:hAnsi="Arial" w:cs="Arial"/>
          <w:bCs/>
          <w:color w:val="000000" w:themeColor="text1"/>
          <w:sz w:val="20"/>
          <w:szCs w:val="20"/>
        </w:rPr>
        <w:t>”</w:t>
      </w:r>
    </w:p>
    <w:p w:rsidR="00F8181E" w:rsidRPr="00D81F1C" w:rsidRDefault="00F27F24" w:rsidP="008177D3">
      <w:pPr>
        <w:ind w:left="709"/>
        <w:jc w:val="both"/>
        <w:rPr>
          <w:rFonts w:ascii="Arial" w:hAnsi="Arial" w:cs="Arial"/>
          <w:b/>
          <w:bCs/>
          <w:sz w:val="20"/>
          <w:szCs w:val="20"/>
        </w:rPr>
      </w:pPr>
      <w:r>
        <w:rPr>
          <w:rFonts w:ascii="Arial" w:hAnsi="Arial" w:cs="Arial"/>
          <w:bCs/>
          <w:color w:val="000000" w:themeColor="text1"/>
          <w:sz w:val="20"/>
          <w:szCs w:val="20"/>
        </w:rPr>
        <w:t>Z</w:t>
      </w:r>
      <w:r w:rsidR="00F8181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w:t>
      </w:r>
      <w:r w:rsidRPr="00D81F1C">
        <w:rPr>
          <w:rFonts w:ascii="Arial" w:hAnsi="Arial" w:cs="Arial"/>
          <w:bCs/>
          <w:color w:val="000000" w:themeColor="text1"/>
          <w:sz w:val="20"/>
          <w:szCs w:val="20"/>
        </w:rPr>
        <w:t xml:space="preserve">liczba punktów uzyskanych w kryterium </w:t>
      </w:r>
      <w:r w:rsidRPr="00D81F1C">
        <w:rPr>
          <w:rStyle w:val="FontStyle87"/>
          <w:rFonts w:ascii="Arial" w:hAnsi="Arial" w:cs="Arial"/>
          <w:b w:val="0"/>
          <w:sz w:val="20"/>
          <w:szCs w:val="20"/>
        </w:rPr>
        <w:t>„</w:t>
      </w:r>
      <w:r w:rsidR="0053690A" w:rsidRPr="00C10A68">
        <w:rPr>
          <w:rFonts w:ascii="Arial" w:hAnsi="Arial" w:cs="Arial"/>
          <w:color w:val="000000" w:themeColor="text1"/>
          <w:sz w:val="20"/>
          <w:szCs w:val="20"/>
        </w:rPr>
        <w:t>Zatrudnienie osoby bezrobotnej, która będ</w:t>
      </w:r>
      <w:r w:rsidR="0053690A">
        <w:rPr>
          <w:rFonts w:ascii="Arial" w:hAnsi="Arial" w:cs="Arial"/>
          <w:color w:val="000000" w:themeColor="text1"/>
          <w:sz w:val="20"/>
          <w:szCs w:val="20"/>
        </w:rPr>
        <w:t xml:space="preserve">zie bezpośrednio uczestniczyła </w:t>
      </w:r>
      <w:r w:rsidR="0053690A" w:rsidRPr="00C10A68">
        <w:rPr>
          <w:rFonts w:ascii="Arial" w:hAnsi="Arial" w:cs="Arial"/>
          <w:color w:val="000000" w:themeColor="text1"/>
          <w:sz w:val="20"/>
          <w:szCs w:val="20"/>
        </w:rPr>
        <w:t>w wykonywaniu</w:t>
      </w:r>
      <w:r w:rsidRPr="00D81F1C">
        <w:rPr>
          <w:rStyle w:val="FontStyle87"/>
          <w:rFonts w:ascii="Arial" w:hAnsi="Arial" w:cs="Arial"/>
          <w:b w:val="0"/>
          <w:sz w:val="20"/>
          <w:szCs w:val="20"/>
        </w:rPr>
        <w:t>”.</w:t>
      </w:r>
    </w:p>
    <w:p w:rsidR="00F8181E" w:rsidRPr="00F8181E" w:rsidRDefault="00F8181E" w:rsidP="008177D3">
      <w:pPr>
        <w:pStyle w:val="Akapitzlist"/>
        <w:tabs>
          <w:tab w:val="left" w:pos="851"/>
        </w:tabs>
        <w:spacing w:line="240" w:lineRule="auto"/>
        <w:ind w:left="709"/>
        <w:jc w:val="both"/>
        <w:rPr>
          <w:sz w:val="20"/>
          <w:szCs w:val="20"/>
        </w:rPr>
      </w:pPr>
      <w:r w:rsidRPr="00F8181E">
        <w:rPr>
          <w:sz w:val="20"/>
          <w:szCs w:val="20"/>
        </w:rPr>
        <w:t xml:space="preserve">Za najkorzystniejszą zostanie uznana oferta, która uzyska największą liczbę punktów. Zamawiający udzieli zamówienia Wykonawcy, który spełni wszystkie warunki postawione </w:t>
      </w:r>
      <w:r w:rsidRPr="00F8181E">
        <w:rPr>
          <w:sz w:val="20"/>
          <w:szCs w:val="20"/>
        </w:rPr>
        <w:br/>
        <w:t>w SIWZ oraz otrzyma największą liczbę punktów.</w:t>
      </w:r>
    </w:p>
    <w:p w:rsidR="00AF6C9B" w:rsidRPr="008177D3" w:rsidRDefault="00F8181E" w:rsidP="008177D3">
      <w:pPr>
        <w:pStyle w:val="Akapitzlist"/>
        <w:suppressAutoHyphens/>
        <w:spacing w:line="240" w:lineRule="auto"/>
        <w:ind w:left="709"/>
        <w:jc w:val="both"/>
        <w:rPr>
          <w:sz w:val="20"/>
          <w:szCs w:val="20"/>
        </w:rPr>
      </w:pPr>
      <w:r w:rsidRPr="00F8181E">
        <w:rPr>
          <w:sz w:val="20"/>
          <w:szCs w:val="20"/>
        </w:rPr>
        <w:t>Zamawiający nie pr</w:t>
      </w:r>
      <w:r w:rsidR="00B14D14">
        <w:rPr>
          <w:sz w:val="20"/>
          <w:szCs w:val="20"/>
        </w:rPr>
        <w:t>zewiduje aukcji elektronicznej.</w:t>
      </w:r>
    </w:p>
    <w:p w:rsidR="00701C8E" w:rsidRPr="00F37B1C" w:rsidRDefault="00701C8E" w:rsidP="00543DBC">
      <w:pPr>
        <w:suppressAutoHyphens/>
        <w:ind w:left="709" w:right="-1" w:hanging="709"/>
        <w:jc w:val="both"/>
        <w:rPr>
          <w:rFonts w:ascii="Arial" w:hAnsi="Arial" w:cs="Arial"/>
          <w:b/>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rsidR="00701C8E" w:rsidRPr="00F37B1C" w:rsidRDefault="00701C8E"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19.1.</w:t>
      </w:r>
      <w:r w:rsidRPr="00F37B1C">
        <w:rPr>
          <w:rFonts w:ascii="Arial" w:hAnsi="Arial" w:cs="Arial"/>
          <w:color w:val="000000"/>
          <w:spacing w:val="4"/>
          <w:sz w:val="20"/>
          <w:szCs w:val="20"/>
          <w:lang w:eastAsia="ar-SA"/>
        </w:rPr>
        <w:tab/>
      </w:r>
      <w:r w:rsidRPr="00F37B1C">
        <w:rPr>
          <w:rFonts w:ascii="Arial" w:hAnsi="Arial" w:cs="Arial"/>
          <w:sz w:val="20"/>
          <w:szCs w:val="20"/>
        </w:rPr>
        <w:t xml:space="preserve">W przypadku, gdy zostanie wybrana jako najkorzystniejsza oferta Wykonawców wspólnie ubiegających się o udzielenie zamówienia, Wykonawca przed podpisaniem umowy </w:t>
      </w:r>
      <w:r w:rsidR="006041EC">
        <w:rPr>
          <w:rFonts w:ascii="Arial" w:hAnsi="Arial" w:cs="Arial"/>
          <w:sz w:val="20"/>
          <w:szCs w:val="20"/>
        </w:rPr>
        <w:br/>
      </w:r>
      <w:r w:rsidRPr="00F37B1C">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6041EC">
        <w:rPr>
          <w:rFonts w:ascii="Arial" w:hAnsi="Arial" w:cs="Arial"/>
          <w:sz w:val="20"/>
          <w:szCs w:val="20"/>
        </w:rPr>
        <w:br/>
      </w:r>
      <w:r w:rsidRPr="00F37B1C">
        <w:rPr>
          <w:rFonts w:ascii="Arial" w:hAnsi="Arial" w:cs="Arial"/>
          <w:sz w:val="20"/>
          <w:szCs w:val="20"/>
        </w:rPr>
        <w:t>do wystawiania dokumentów związanych z płatnościami.</w:t>
      </w:r>
    </w:p>
    <w:p w:rsidR="00701C8E" w:rsidRPr="00F37B1C" w:rsidRDefault="00701C8E" w:rsidP="00F37B1C">
      <w:pPr>
        <w:suppressAutoHyphens/>
        <w:ind w:left="709" w:hanging="709"/>
        <w:jc w:val="both"/>
        <w:rPr>
          <w:rFonts w:ascii="Arial" w:hAnsi="Arial" w:cs="Arial"/>
          <w:spacing w:val="2"/>
          <w:position w:val="2"/>
          <w:sz w:val="20"/>
          <w:szCs w:val="20"/>
        </w:rPr>
      </w:pPr>
      <w:r w:rsidRPr="00F37B1C">
        <w:rPr>
          <w:rFonts w:ascii="Arial" w:hAnsi="Arial" w:cs="Arial"/>
          <w:color w:val="000000"/>
          <w:spacing w:val="4"/>
          <w:sz w:val="20"/>
          <w:szCs w:val="20"/>
          <w:lang w:eastAsia="ar-SA"/>
        </w:rPr>
        <w:t>19.</w:t>
      </w:r>
      <w:r w:rsidRPr="00F37B1C">
        <w:rPr>
          <w:rFonts w:ascii="Arial" w:hAnsi="Arial" w:cs="Arial"/>
          <w:sz w:val="20"/>
          <w:szCs w:val="20"/>
        </w:rPr>
        <w:t>2.</w:t>
      </w:r>
      <w:r w:rsidRPr="00F37B1C">
        <w:rPr>
          <w:rFonts w:ascii="Arial" w:hAnsi="Arial" w:cs="Arial"/>
          <w:sz w:val="20"/>
          <w:szCs w:val="20"/>
        </w:rPr>
        <w:tab/>
      </w:r>
      <w:r w:rsidRPr="00F37B1C">
        <w:rPr>
          <w:rFonts w:ascii="Arial" w:hAnsi="Arial" w:cs="Arial"/>
          <w:spacing w:val="2"/>
          <w:position w:val="2"/>
          <w:sz w:val="20"/>
          <w:szCs w:val="20"/>
        </w:rPr>
        <w:t xml:space="preserve">O terminie </w:t>
      </w:r>
      <w:r w:rsidRPr="00F37B1C">
        <w:rPr>
          <w:rFonts w:ascii="Arial" w:hAnsi="Arial" w:cs="Arial"/>
          <w:sz w:val="20"/>
          <w:szCs w:val="20"/>
        </w:rPr>
        <w:t>złożenia</w:t>
      </w:r>
      <w:r w:rsidRPr="00F37B1C">
        <w:rPr>
          <w:rFonts w:ascii="Arial" w:hAnsi="Arial" w:cs="Arial"/>
          <w:spacing w:val="2"/>
          <w:position w:val="2"/>
          <w:sz w:val="20"/>
          <w:szCs w:val="20"/>
        </w:rPr>
        <w:t xml:space="preserve"> dokumentu, o </w:t>
      </w:r>
      <w:r w:rsidR="00A67C53" w:rsidRPr="00F37B1C">
        <w:rPr>
          <w:rFonts w:ascii="Arial" w:hAnsi="Arial" w:cs="Arial"/>
          <w:spacing w:val="2"/>
          <w:position w:val="2"/>
          <w:sz w:val="20"/>
          <w:szCs w:val="20"/>
        </w:rPr>
        <w:t xml:space="preserve">którym </w:t>
      </w:r>
      <w:r w:rsidRPr="00F37B1C">
        <w:rPr>
          <w:rFonts w:ascii="Arial" w:hAnsi="Arial" w:cs="Arial"/>
          <w:spacing w:val="2"/>
          <w:position w:val="2"/>
          <w:sz w:val="20"/>
          <w:szCs w:val="20"/>
        </w:rPr>
        <w:t>mowa w pkt 1</w:t>
      </w:r>
      <w:r w:rsidR="00A84625" w:rsidRPr="00F37B1C">
        <w:rPr>
          <w:rFonts w:ascii="Arial" w:hAnsi="Arial" w:cs="Arial"/>
          <w:spacing w:val="2"/>
          <w:position w:val="2"/>
          <w:sz w:val="20"/>
          <w:szCs w:val="20"/>
        </w:rPr>
        <w:t>9</w:t>
      </w:r>
      <w:r w:rsidRPr="00F37B1C">
        <w:rPr>
          <w:rFonts w:ascii="Arial" w:hAnsi="Arial" w:cs="Arial"/>
          <w:spacing w:val="2"/>
          <w:position w:val="2"/>
          <w:sz w:val="20"/>
          <w:szCs w:val="20"/>
        </w:rPr>
        <w:t>.1. Zamawiający powiadomi Wykonawcę odrębnym pismem.</w:t>
      </w:r>
    </w:p>
    <w:p w:rsidR="002D2CCB" w:rsidRDefault="00701C8E" w:rsidP="002D2CCB">
      <w:pPr>
        <w:suppressAutoHyphens/>
        <w:ind w:left="709" w:hanging="709"/>
        <w:jc w:val="both"/>
        <w:rPr>
          <w:rFonts w:ascii="Arial" w:eastAsia="Calibri" w:hAnsi="Arial" w:cs="Arial"/>
          <w:sz w:val="20"/>
          <w:szCs w:val="20"/>
        </w:rPr>
      </w:pPr>
      <w:r w:rsidRPr="00F37B1C">
        <w:rPr>
          <w:rFonts w:ascii="Arial" w:hAnsi="Arial" w:cs="Arial"/>
          <w:color w:val="000000"/>
          <w:spacing w:val="4"/>
          <w:sz w:val="20"/>
          <w:szCs w:val="20"/>
          <w:lang w:eastAsia="ar-SA"/>
        </w:rPr>
        <w:t>19.</w:t>
      </w:r>
      <w:r w:rsidRPr="00F37B1C">
        <w:rPr>
          <w:rFonts w:ascii="Arial" w:hAnsi="Arial" w:cs="Arial"/>
          <w:sz w:val="20"/>
          <w:szCs w:val="20"/>
        </w:rPr>
        <w:t>3.</w:t>
      </w:r>
      <w:r w:rsidRPr="00F37B1C">
        <w:rPr>
          <w:rFonts w:ascii="Arial" w:hAnsi="Arial" w:cs="Arial"/>
          <w:sz w:val="20"/>
          <w:szCs w:val="20"/>
        </w:rPr>
        <w:tab/>
      </w:r>
      <w:r w:rsidR="00700E75" w:rsidRPr="00D2745D">
        <w:rPr>
          <w:rFonts w:ascii="Arial" w:eastAsia="Calibri" w:hAnsi="Arial" w:cs="Arial"/>
          <w:sz w:val="20"/>
          <w:szCs w:val="20"/>
        </w:rPr>
        <w:t>Wykonawca, przed podpisaniem umowy, zobowiązany jest do przedłożenia Zamawiającemu opłaconej polisy potwierdzającej, że Wykonawca jest ubezpieczony od odpowiedzialności cywilnej w zakresie prowadzonej działalności, na kwotę nie mniejsza niż</w:t>
      </w:r>
      <w:r w:rsidR="00396915">
        <w:rPr>
          <w:rFonts w:ascii="Arial" w:eastAsia="Calibri" w:hAnsi="Arial" w:cs="Arial"/>
          <w:sz w:val="20"/>
          <w:szCs w:val="20"/>
        </w:rPr>
        <w:t xml:space="preserve"> 5</w:t>
      </w:r>
      <w:r w:rsidR="00700E75">
        <w:rPr>
          <w:rFonts w:ascii="Arial" w:eastAsia="Calibri" w:hAnsi="Arial" w:cs="Arial"/>
          <w:sz w:val="20"/>
          <w:szCs w:val="20"/>
        </w:rPr>
        <w:t>00 000,00</w:t>
      </w:r>
      <w:r w:rsidR="00700E75" w:rsidRPr="00D2745D">
        <w:rPr>
          <w:rFonts w:ascii="Arial" w:eastAsia="Calibri" w:hAnsi="Arial" w:cs="Arial"/>
          <w:sz w:val="20"/>
          <w:szCs w:val="20"/>
        </w:rPr>
        <w:t xml:space="preserve"> złotych – (oryginał lub kopia poświadczona za zgodnoś</w:t>
      </w:r>
      <w:r w:rsidR="002D2CCB">
        <w:rPr>
          <w:rFonts w:ascii="Arial" w:eastAsia="Calibri" w:hAnsi="Arial" w:cs="Arial"/>
          <w:sz w:val="20"/>
          <w:szCs w:val="20"/>
        </w:rPr>
        <w:t>ć z oryginałem przez Wykonawcę).</w:t>
      </w:r>
    </w:p>
    <w:p w:rsidR="00BE245A" w:rsidRPr="008177D3" w:rsidRDefault="002D2CCB" w:rsidP="008177D3">
      <w:pPr>
        <w:suppressAutoHyphens/>
        <w:ind w:left="709" w:hanging="709"/>
        <w:jc w:val="both"/>
        <w:rPr>
          <w:rStyle w:val="tekstdokbold"/>
          <w:rFonts w:ascii="Arial" w:eastAsia="Calibri" w:hAnsi="Arial" w:cs="Arial"/>
          <w:b w:val="0"/>
          <w:bCs w:val="0"/>
          <w:sz w:val="20"/>
          <w:szCs w:val="20"/>
        </w:rPr>
      </w:pPr>
      <w:r>
        <w:rPr>
          <w:rFonts w:ascii="Arial" w:hAnsi="Arial" w:cs="Arial"/>
          <w:color w:val="000000"/>
          <w:spacing w:val="4"/>
          <w:sz w:val="20"/>
          <w:szCs w:val="20"/>
          <w:lang w:eastAsia="ar-SA"/>
        </w:rPr>
        <w:t>19.</w:t>
      </w:r>
      <w:r>
        <w:rPr>
          <w:rFonts w:ascii="Arial" w:eastAsia="Calibri" w:hAnsi="Arial" w:cs="Arial"/>
          <w:sz w:val="20"/>
          <w:szCs w:val="20"/>
        </w:rPr>
        <w:t xml:space="preserve">4.   </w:t>
      </w:r>
      <w:r w:rsidRPr="00D2745D">
        <w:rPr>
          <w:rFonts w:ascii="Arial" w:eastAsia="Calibri" w:hAnsi="Arial" w:cs="Arial"/>
          <w:sz w:val="20"/>
          <w:szCs w:val="20"/>
        </w:rPr>
        <w:t>Wykonawca, przed podpisaniem umowy, zobowiązany jest do przedłożenia Zamawiającemu</w:t>
      </w:r>
      <w:r>
        <w:rPr>
          <w:rFonts w:ascii="Arial" w:eastAsia="Calibri" w:hAnsi="Arial" w:cs="Arial"/>
          <w:sz w:val="20"/>
          <w:szCs w:val="20"/>
        </w:rPr>
        <w:t xml:space="preserve"> formularza cenowego zgodnie z Załącznikiem nr 2 do umowy.</w:t>
      </w:r>
    </w:p>
    <w:p w:rsidR="00701C8E" w:rsidRPr="00F37B1C" w:rsidRDefault="00F87461"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rsidR="00BE245A" w:rsidRPr="00F37B1C" w:rsidRDefault="00700E75" w:rsidP="008177D3">
      <w:pPr>
        <w:suppressAutoHyphens/>
        <w:ind w:left="709" w:hanging="709"/>
        <w:jc w:val="both"/>
        <w:rPr>
          <w:rFonts w:ascii="Arial" w:hAnsi="Arial" w:cs="Arial"/>
          <w:sz w:val="20"/>
          <w:szCs w:val="20"/>
        </w:rPr>
      </w:pPr>
      <w:r>
        <w:rPr>
          <w:rFonts w:ascii="Arial" w:hAnsi="Arial" w:cs="Arial"/>
          <w:color w:val="000000"/>
          <w:spacing w:val="4"/>
          <w:sz w:val="20"/>
          <w:szCs w:val="20"/>
          <w:lang w:eastAsia="ar-SA"/>
        </w:rPr>
        <w:tab/>
        <w:t xml:space="preserve">Zamawiający nie żąda </w:t>
      </w:r>
      <w:r w:rsidR="008034A6" w:rsidRPr="00F37B1C">
        <w:rPr>
          <w:rFonts w:ascii="Arial" w:hAnsi="Arial" w:cs="Arial"/>
          <w:color w:val="000000"/>
          <w:spacing w:val="4"/>
          <w:sz w:val="20"/>
          <w:szCs w:val="20"/>
          <w:lang w:eastAsia="ar-SA"/>
        </w:rPr>
        <w:t>wniesienia zabezpieczenia należytego wykonania umowy</w:t>
      </w:r>
      <w:r w:rsidR="00BC3AAD" w:rsidRPr="00552B86">
        <w:rPr>
          <w:rFonts w:ascii="Arial" w:hAnsi="Arial" w:cs="Arial"/>
          <w:color w:val="000000"/>
          <w:spacing w:val="4"/>
          <w:sz w:val="20"/>
          <w:szCs w:val="20"/>
          <w:lang w:eastAsia="ar-SA"/>
        </w:rPr>
        <w:t xml:space="preserve">. </w:t>
      </w:r>
    </w:p>
    <w:p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rsidR="006C58C5" w:rsidRPr="008F1E5F" w:rsidRDefault="006C58C5" w:rsidP="006C58C5">
      <w:pPr>
        <w:ind w:left="720" w:hanging="720"/>
        <w:jc w:val="both"/>
        <w:rPr>
          <w:rFonts w:ascii="Arial" w:hAnsi="Arial" w:cs="Arial"/>
          <w:spacing w:val="4"/>
          <w:sz w:val="20"/>
          <w:szCs w:val="20"/>
        </w:rPr>
      </w:pPr>
      <w:r>
        <w:rPr>
          <w:rFonts w:ascii="Arial" w:hAnsi="Arial" w:cs="Arial"/>
          <w:spacing w:val="4"/>
          <w:sz w:val="20"/>
          <w:szCs w:val="20"/>
        </w:rPr>
        <w:t>21.1.</w:t>
      </w:r>
      <w:r>
        <w:rPr>
          <w:rFonts w:ascii="Arial" w:hAnsi="Arial" w:cs="Arial"/>
          <w:spacing w:val="4"/>
          <w:sz w:val="20"/>
          <w:szCs w:val="20"/>
        </w:rPr>
        <w:tab/>
      </w:r>
      <w:r w:rsidRPr="008F1E5F">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Pr="008F1E5F">
        <w:rPr>
          <w:rFonts w:ascii="Arial" w:hAnsi="Arial" w:cs="Arial"/>
          <w:spacing w:val="4"/>
          <w:sz w:val="20"/>
          <w:szCs w:val="20"/>
        </w:rPr>
        <w:br/>
        <w:t>w Dziale VI ustawy Pzp. Środki ochrony prawnej wobec ogłoszenia o zamówieniu oraz specyfikacji istotnych warunków zamówienia przysługują również organizacjom wpisanym na listę, o której mowa w art. 154 pkt 5 ustawy Pzp.</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 xml:space="preserve">21.2. </w:t>
      </w:r>
      <w:r w:rsidRPr="008F1E5F">
        <w:rPr>
          <w:rFonts w:ascii="Arial" w:hAnsi="Arial" w:cs="Arial"/>
          <w:spacing w:val="4"/>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21.3.</w:t>
      </w:r>
      <w:r w:rsidRPr="008F1E5F">
        <w:rPr>
          <w:rFonts w:ascii="Arial" w:hAnsi="Arial" w:cs="Arial"/>
          <w:spacing w:val="4"/>
          <w:sz w:val="20"/>
          <w:szCs w:val="20"/>
        </w:rPr>
        <w:tab/>
        <w:t xml:space="preserve">Odwołanie powinno wskazywać czynność lub zaniechanie czynności Zamawiającego, której zarzuca się niezgodność z przepisami ustawy Pzp, zawierać zwięzłe przedstawienie zarzutów, określać żądanie oraz wskazywać </w:t>
      </w:r>
      <w:r>
        <w:rPr>
          <w:rFonts w:ascii="Arial" w:hAnsi="Arial" w:cs="Arial"/>
          <w:spacing w:val="4"/>
          <w:sz w:val="20"/>
          <w:szCs w:val="20"/>
        </w:rPr>
        <w:t xml:space="preserve">okoliczności faktyczne i prawne </w:t>
      </w:r>
      <w:r w:rsidRPr="008F1E5F">
        <w:rPr>
          <w:rFonts w:ascii="Arial" w:hAnsi="Arial" w:cs="Arial"/>
          <w:spacing w:val="4"/>
          <w:sz w:val="20"/>
          <w:szCs w:val="20"/>
        </w:rPr>
        <w:t>uzasadniające wniesienie odwołania.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21.4.</w:t>
      </w:r>
      <w:r w:rsidRPr="008F1E5F">
        <w:rPr>
          <w:rFonts w:ascii="Arial" w:hAnsi="Arial" w:cs="Arial"/>
          <w:spacing w:val="4"/>
          <w:sz w:val="20"/>
          <w:szCs w:val="20"/>
        </w:rPr>
        <w:tab/>
      </w:r>
      <w:r w:rsidRPr="00E16099">
        <w:rPr>
          <w:rFonts w:ascii="Arial" w:hAnsi="Arial" w:cs="Arial"/>
          <w:spacing w:val="4"/>
          <w:sz w:val="20"/>
          <w:szCs w:val="20"/>
        </w:rPr>
        <w:t>Odwołanie wnosi się do Prezesa I</w:t>
      </w:r>
      <w:r>
        <w:rPr>
          <w:rFonts w:ascii="Arial" w:hAnsi="Arial" w:cs="Arial"/>
          <w:spacing w:val="4"/>
          <w:sz w:val="20"/>
          <w:szCs w:val="20"/>
        </w:rPr>
        <w:t xml:space="preserve">zby w formie pisemnej w </w:t>
      </w:r>
      <w:r w:rsidR="0072515D">
        <w:rPr>
          <w:rFonts w:ascii="Arial" w:hAnsi="Arial" w:cs="Arial"/>
          <w:spacing w:val="4"/>
          <w:sz w:val="20"/>
          <w:szCs w:val="20"/>
        </w:rPr>
        <w:t>postaci</w:t>
      </w:r>
      <w:r w:rsidR="0072515D" w:rsidRPr="00E16099">
        <w:rPr>
          <w:rFonts w:ascii="Arial" w:hAnsi="Arial" w:cs="Arial"/>
          <w:spacing w:val="4"/>
          <w:sz w:val="20"/>
          <w:szCs w:val="20"/>
        </w:rPr>
        <w:t xml:space="preserve"> papierowej</w:t>
      </w:r>
      <w:r w:rsidRPr="00E16099">
        <w:rPr>
          <w:rFonts w:ascii="Arial" w:hAnsi="Arial" w:cs="Arial"/>
          <w:spacing w:val="4"/>
          <w:sz w:val="20"/>
          <w:szCs w:val="20"/>
        </w:rPr>
        <w:t xml:space="preserve"> albo </w:t>
      </w:r>
      <w:r>
        <w:rPr>
          <w:rFonts w:ascii="Arial" w:hAnsi="Arial" w:cs="Arial"/>
          <w:spacing w:val="4"/>
          <w:sz w:val="20"/>
          <w:szCs w:val="20"/>
        </w:rPr>
        <w:br/>
      </w:r>
      <w:r w:rsidRPr="00E16099">
        <w:rPr>
          <w:rFonts w:ascii="Arial" w:hAnsi="Arial" w:cs="Arial"/>
          <w:spacing w:val="4"/>
          <w:sz w:val="20"/>
          <w:szCs w:val="20"/>
        </w:rPr>
        <w:t>w postaci elektronicznej, opatrzone odpowiednio własnoręcznym</w:t>
      </w:r>
      <w:r>
        <w:rPr>
          <w:rFonts w:ascii="Arial" w:hAnsi="Arial" w:cs="Arial"/>
          <w:spacing w:val="4"/>
          <w:sz w:val="20"/>
          <w:szCs w:val="20"/>
        </w:rPr>
        <w:t xml:space="preserve"> </w:t>
      </w:r>
      <w:r w:rsidRPr="00E16099">
        <w:rPr>
          <w:rFonts w:ascii="Arial" w:hAnsi="Arial" w:cs="Arial"/>
          <w:spacing w:val="4"/>
          <w:sz w:val="20"/>
          <w:szCs w:val="20"/>
        </w:rPr>
        <w:t>podpisem albo kwalifik</w:t>
      </w:r>
      <w:r>
        <w:rPr>
          <w:rFonts w:ascii="Arial" w:hAnsi="Arial" w:cs="Arial"/>
          <w:spacing w:val="4"/>
          <w:sz w:val="20"/>
          <w:szCs w:val="20"/>
        </w:rPr>
        <w:t>owanym podpisem elektronicznym.</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w:t>
      </w:r>
      <w:r w:rsidRPr="008F1E5F">
        <w:rPr>
          <w:rFonts w:ascii="Arial" w:hAnsi="Arial" w:cs="Arial"/>
          <w:spacing w:val="4"/>
          <w:sz w:val="20"/>
          <w:szCs w:val="20"/>
        </w:rPr>
        <w:tab/>
        <w:t xml:space="preserve">Odwołujący przesyła kopię odwołania Zamawiającemu przed upływem terminu </w:t>
      </w:r>
      <w:r w:rsidRPr="008F1E5F">
        <w:rPr>
          <w:rFonts w:ascii="Arial" w:hAnsi="Arial" w:cs="Arial"/>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Terminy wniesienia odwołania: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21.6.1.</w:t>
      </w:r>
      <w:r w:rsidRPr="008F1E5F">
        <w:rPr>
          <w:rFonts w:ascii="Arial" w:hAnsi="Arial" w:cs="Arial"/>
          <w:sz w:val="20"/>
          <w:szCs w:val="20"/>
        </w:rPr>
        <w:t xml:space="preserve"> </w:t>
      </w:r>
      <w:r w:rsidRPr="008F1E5F">
        <w:rPr>
          <w:rFonts w:ascii="Arial" w:hAnsi="Arial" w:cs="Arial"/>
          <w:spacing w:val="4"/>
          <w:sz w:val="20"/>
          <w:szCs w:val="20"/>
        </w:rPr>
        <w:t xml:space="preserve">Odwołanie wnosi się w terminie 5 dni od dnia przesłania informacji o czynności Zamawiającego stanowiącej podstawę jego wniesienia – jeżeli zostały przesłane </w:t>
      </w:r>
      <w:r w:rsidRPr="008F1E5F">
        <w:rPr>
          <w:rFonts w:ascii="Arial" w:hAnsi="Arial" w:cs="Arial"/>
          <w:spacing w:val="4"/>
          <w:sz w:val="20"/>
          <w:szCs w:val="20"/>
        </w:rPr>
        <w:br/>
        <w:t>w sposób określony w art. 180 ust. 5 ustawy Pzp zdanie drugie albo w terminie 10 dni – jeżeli zostały przesłane w inny sposób.</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21.6.2.</w:t>
      </w:r>
      <w:r w:rsidRPr="008F1E5F">
        <w:rPr>
          <w:rFonts w:ascii="Arial" w:hAnsi="Arial" w:cs="Arial"/>
          <w:spacing w:val="4"/>
          <w:sz w:val="20"/>
          <w:szCs w:val="20"/>
        </w:rPr>
        <w:tab/>
        <w:t xml:space="preserve">Odwołanie wobec treści ogłoszenia o zamówieniu, a także wobec postanowień specyfikacji istotnych warunków zamówienia, wnosi się w terminie 5 dni od dnia </w:t>
      </w:r>
      <w:r w:rsidRPr="008F1E5F">
        <w:rPr>
          <w:rFonts w:ascii="Arial" w:hAnsi="Arial" w:cs="Arial"/>
          <w:spacing w:val="4"/>
          <w:sz w:val="20"/>
          <w:szCs w:val="20"/>
        </w:rPr>
        <w:lastRenderedPageBreak/>
        <w:t xml:space="preserve">zamieszczenia ogłoszenia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lub zamieszczenia specyfikacji istotnych warunków zamówienia na stronie internetowej.</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21.6.3.</w:t>
      </w:r>
      <w:r w:rsidRPr="008F1E5F">
        <w:rPr>
          <w:rFonts w:ascii="Arial" w:hAnsi="Arial" w:cs="Arial"/>
          <w:spacing w:val="4"/>
          <w:sz w:val="20"/>
          <w:szCs w:val="20"/>
        </w:rPr>
        <w:tab/>
        <w:t xml:space="preserve">Odwołanie wobec czynności innych niż określone w pkt. 21.6.1. i 21.6.2. wnosi </w:t>
      </w:r>
      <w:r w:rsidRPr="008F1E5F">
        <w:rPr>
          <w:rFonts w:ascii="Arial" w:hAnsi="Arial" w:cs="Arial"/>
          <w:spacing w:val="4"/>
          <w:sz w:val="20"/>
          <w:szCs w:val="20"/>
        </w:rPr>
        <w:br/>
        <w:t>się w terminie 5 dni od dnia, w którym powzięto lub przy zachowaniu należytej staranności można było powziąć wiadomość o okolicznościach stanowiących podstawę jego wniesienia.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21.5.4.</w:t>
      </w:r>
      <w:r w:rsidRPr="008F1E5F">
        <w:rPr>
          <w:rFonts w:ascii="Arial" w:hAnsi="Arial" w:cs="Arial"/>
          <w:spacing w:val="4"/>
          <w:sz w:val="20"/>
          <w:szCs w:val="20"/>
        </w:rPr>
        <w:tab/>
        <w:t>Jeżeli Zamawiający nie przesłał Wykonawcy zawiadomienia o wyborze oferty najkorzystniejszej odwołanie wnosi się nie później niż w terminie:</w:t>
      </w:r>
    </w:p>
    <w:p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1)</w:t>
      </w:r>
      <w:r w:rsidRPr="008F1E5F">
        <w:rPr>
          <w:rFonts w:ascii="Arial" w:hAnsi="Arial" w:cs="Arial"/>
          <w:spacing w:val="4"/>
          <w:sz w:val="20"/>
          <w:szCs w:val="20"/>
        </w:rPr>
        <w:tab/>
        <w:t xml:space="preserve">15 dni od dnia zamieszczenia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w:t>
      </w:r>
      <w:r w:rsidRPr="008F1E5F">
        <w:rPr>
          <w:rFonts w:ascii="Arial" w:hAnsi="Arial" w:cs="Arial"/>
          <w:spacing w:val="4"/>
          <w:sz w:val="20"/>
          <w:szCs w:val="20"/>
        </w:rPr>
        <w:br/>
        <w:t>o udzieleniu zamówienia;</w:t>
      </w:r>
    </w:p>
    <w:p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2)</w:t>
      </w:r>
      <w:r w:rsidRPr="008F1E5F">
        <w:rPr>
          <w:rFonts w:ascii="Arial" w:hAnsi="Arial" w:cs="Arial"/>
          <w:spacing w:val="4"/>
          <w:sz w:val="20"/>
          <w:szCs w:val="20"/>
        </w:rPr>
        <w:tab/>
        <w:t xml:space="preserve">1 miesięcy od dnia zawarcia umowy, jeżeli Zamawiający nie zamieścił </w:t>
      </w:r>
      <w:r w:rsidRPr="008F1E5F">
        <w:rPr>
          <w:rFonts w:ascii="Arial" w:hAnsi="Arial" w:cs="Arial"/>
          <w:spacing w:val="4"/>
          <w:sz w:val="20"/>
          <w:szCs w:val="20"/>
        </w:rPr>
        <w:br/>
        <w:t xml:space="preserve">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o udzieleniu zamówienia.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Szczegółowe zasady postępowania po wniesieniu odwołania, określają stosowne przepisy Działu VI ustawy Pzp.</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21.7.</w:t>
      </w:r>
      <w:r w:rsidRPr="008F1E5F">
        <w:rPr>
          <w:rFonts w:ascii="Arial" w:hAnsi="Arial" w:cs="Arial"/>
          <w:spacing w:val="4"/>
          <w:sz w:val="20"/>
          <w:szCs w:val="20"/>
        </w:rPr>
        <w:tab/>
        <w:t>Na orzeczenie Krajowej Izby Odwoławczej, stronom oraz uczestnikom postępowania odwoławczego przysługuje skarga do sądu.</w:t>
      </w:r>
    </w:p>
    <w:p w:rsidR="00130CEF" w:rsidRPr="008177D3" w:rsidRDefault="006C58C5" w:rsidP="008177D3">
      <w:pPr>
        <w:ind w:left="720" w:hanging="720"/>
        <w:jc w:val="both"/>
        <w:rPr>
          <w:rFonts w:ascii="Arial" w:hAnsi="Arial" w:cs="Arial"/>
          <w:spacing w:val="4"/>
          <w:sz w:val="20"/>
          <w:szCs w:val="20"/>
        </w:rPr>
      </w:pPr>
      <w:r w:rsidRPr="008F1E5F">
        <w:rPr>
          <w:rFonts w:ascii="Arial" w:hAnsi="Arial" w:cs="Arial"/>
          <w:spacing w:val="4"/>
          <w:sz w:val="20"/>
          <w:szCs w:val="20"/>
        </w:rPr>
        <w:t>21.8.</w:t>
      </w:r>
      <w:r w:rsidRPr="008F1E5F">
        <w:rPr>
          <w:rFonts w:ascii="Arial" w:hAnsi="Arial" w:cs="Arial"/>
          <w:spacing w:val="4"/>
          <w:sz w:val="20"/>
          <w:szCs w:val="20"/>
        </w:rPr>
        <w:tab/>
        <w:t xml:space="preserve">Skargę wnosi się do sądu okręgowego właściwego dla siedziby Zamawiającego, </w:t>
      </w:r>
      <w:r w:rsidRPr="008F1E5F">
        <w:rPr>
          <w:rFonts w:ascii="Arial" w:hAnsi="Arial" w:cs="Arial"/>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8F1E5F">
        <w:rPr>
          <w:rFonts w:ascii="Arial" w:hAnsi="Arial" w:cs="Arial"/>
          <w:spacing w:val="4"/>
          <w:sz w:val="20"/>
          <w:szCs w:val="20"/>
        </w:rPr>
        <w:br/>
        <w:t xml:space="preserve">w rozumieniu ustawy z dnia 23 listopada 2012 r. - Prawo pocztowe (Dz. U. z </w:t>
      </w:r>
      <w:r w:rsidR="00CD0094" w:rsidRPr="008F1E5F">
        <w:rPr>
          <w:rFonts w:ascii="Arial" w:hAnsi="Arial" w:cs="Arial"/>
          <w:spacing w:val="4"/>
          <w:sz w:val="20"/>
          <w:szCs w:val="20"/>
        </w:rPr>
        <w:t>201</w:t>
      </w:r>
      <w:r w:rsidR="00C16478">
        <w:rPr>
          <w:rFonts w:ascii="Arial" w:hAnsi="Arial" w:cs="Arial"/>
          <w:spacing w:val="4"/>
          <w:sz w:val="20"/>
          <w:szCs w:val="20"/>
        </w:rPr>
        <w:t>8</w:t>
      </w:r>
      <w:r w:rsidR="00CD0094" w:rsidRPr="008F1E5F">
        <w:rPr>
          <w:rFonts w:ascii="Arial" w:hAnsi="Arial" w:cs="Arial"/>
          <w:spacing w:val="4"/>
          <w:sz w:val="20"/>
          <w:szCs w:val="20"/>
        </w:rPr>
        <w:t xml:space="preserve"> </w:t>
      </w:r>
      <w:r w:rsidR="00C16478">
        <w:rPr>
          <w:rFonts w:ascii="Arial" w:hAnsi="Arial" w:cs="Arial"/>
          <w:spacing w:val="4"/>
          <w:sz w:val="20"/>
          <w:szCs w:val="20"/>
        </w:rPr>
        <w:t>r. poz. 106, 138, 650</w:t>
      </w:r>
      <w:r w:rsidRPr="008F1E5F">
        <w:rPr>
          <w:rFonts w:ascii="Arial" w:hAnsi="Arial" w:cs="Arial"/>
          <w:spacing w:val="4"/>
          <w:sz w:val="20"/>
          <w:szCs w:val="20"/>
        </w:rPr>
        <w:t>) jest równoznaczne z jej wniesieniem.</w:t>
      </w:r>
    </w:p>
    <w:p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BA373B">
        <w:rPr>
          <w:rFonts w:ascii="Arial" w:hAnsi="Arial" w:cs="Arial"/>
          <w:spacing w:val="4"/>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Pr>
          <w:rFonts w:ascii="Arial" w:hAnsi="Arial" w:cs="Arial"/>
          <w:spacing w:val="4"/>
          <w:sz w:val="20"/>
          <w:szCs w:val="20"/>
        </w:rPr>
        <w:t xml:space="preserve">nie danych) (Dz. Urz. UE L 119 </w:t>
      </w:r>
      <w:r w:rsidRPr="00BA373B">
        <w:rPr>
          <w:rFonts w:ascii="Arial" w:hAnsi="Arial" w:cs="Arial"/>
          <w:spacing w:val="4"/>
          <w:sz w:val="20"/>
          <w:szCs w:val="20"/>
        </w:rPr>
        <w:t xml:space="preserve">z 04.05.2016, str. 1), dalej „RODO”, Zamawiający informuje, że: </w:t>
      </w:r>
    </w:p>
    <w:p w:rsidR="00E22820" w:rsidRPr="00BA373B" w:rsidRDefault="00E22820" w:rsidP="0013057C">
      <w:pPr>
        <w:pStyle w:val="Akapitzlist"/>
        <w:numPr>
          <w:ilvl w:val="0"/>
          <w:numId w:val="45"/>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administratorem Pani/Pana danych osobowych jest Ministerstwo Sprawiedliwości </w:t>
      </w:r>
      <w:r w:rsidRPr="00BA373B">
        <w:rPr>
          <w:spacing w:val="4"/>
          <w:sz w:val="20"/>
          <w:szCs w:val="20"/>
          <w:lang w:eastAsia="pl-PL"/>
        </w:rPr>
        <w:br/>
        <w:t>z siedzibą w Warszawie przy Al. Ujazdowskich 11, tel. (+ 48 22) 52 12 888;</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inspektorem ochrony danych osobowych w Ministerstwie Sprawiedliwości jest Pan Tomasz Osmólski e-mail: iod@ms.gov.pl, tel. (+ 48 22) 23 90 642;</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Pani/Pana dane osobowe przetwarzane będą na podstawie art. 6 ust. 1 lit. c RODO w celu związanym z przedmiotowym postępowaniem o udzielenie zamówienia publicznego;</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odbiorcami Pani/Pana danych osobowych będą osoby lub podmioty, którym udostępniona zostanie dokumentacja postępowania w oparciu o art. 8 ustawy </w:t>
      </w:r>
      <w:proofErr w:type="spellStart"/>
      <w:r w:rsidRPr="00BA373B">
        <w:rPr>
          <w:spacing w:val="4"/>
          <w:sz w:val="20"/>
          <w:szCs w:val="20"/>
          <w:lang w:eastAsia="pl-PL"/>
        </w:rPr>
        <w:t>Pzp</w:t>
      </w:r>
      <w:proofErr w:type="spellEnd"/>
      <w:r w:rsidRPr="00BA373B">
        <w:rPr>
          <w:spacing w:val="4"/>
          <w:sz w:val="20"/>
          <w:szCs w:val="20"/>
          <w:lang w:eastAsia="pl-PL"/>
        </w:rPr>
        <w:t xml:space="preserve"> oraz art. 96 ust. 3 ustawy </w:t>
      </w:r>
      <w:proofErr w:type="spellStart"/>
      <w:r w:rsidRPr="00BA373B">
        <w:rPr>
          <w:spacing w:val="4"/>
          <w:sz w:val="20"/>
          <w:szCs w:val="20"/>
          <w:lang w:eastAsia="pl-PL"/>
        </w:rPr>
        <w:t>Pzp</w:t>
      </w:r>
      <w:proofErr w:type="spellEnd"/>
      <w:r w:rsidRPr="00BA373B">
        <w:rPr>
          <w:spacing w:val="4"/>
          <w:sz w:val="20"/>
          <w:szCs w:val="20"/>
          <w:lang w:eastAsia="pl-PL"/>
        </w:rPr>
        <w:t xml:space="preserve">;  </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Pani/Pana dane osobowe będą przechowywane, zgodnie z art. 97 ust. 1 ustawy </w:t>
      </w:r>
      <w:proofErr w:type="spellStart"/>
      <w:r w:rsidRPr="00BA373B">
        <w:rPr>
          <w:spacing w:val="4"/>
          <w:sz w:val="20"/>
          <w:szCs w:val="20"/>
          <w:lang w:eastAsia="pl-PL"/>
        </w:rPr>
        <w:t>Pzp</w:t>
      </w:r>
      <w:proofErr w:type="spellEnd"/>
      <w:r w:rsidRPr="00BA373B">
        <w:rPr>
          <w:spacing w:val="4"/>
          <w:sz w:val="20"/>
          <w:szCs w:val="20"/>
          <w:lang w:eastAsia="pl-PL"/>
        </w:rPr>
        <w:t>, przez okres 4 lat od dnia zakończenia postępowania o udzielenie zamówienia, a jeżeli czas trwania umowy przekracza 4 lata, okres przechowywania obejmuje cały czas trwania umowy;</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obowiązek podania przez Panią/Pana danych osobowych bezpośrednio Pani/Pana dotyczących jest wymogiem ustawowym określonym w przepisach ustawy </w:t>
      </w:r>
      <w:proofErr w:type="spellStart"/>
      <w:r w:rsidRPr="00BA373B">
        <w:rPr>
          <w:spacing w:val="4"/>
          <w:sz w:val="20"/>
          <w:szCs w:val="20"/>
          <w:lang w:eastAsia="pl-PL"/>
        </w:rPr>
        <w:t>Pzp</w:t>
      </w:r>
      <w:proofErr w:type="spellEnd"/>
      <w:r w:rsidRPr="00BA373B">
        <w:rPr>
          <w:spacing w:val="4"/>
          <w:sz w:val="20"/>
          <w:szCs w:val="20"/>
          <w:lang w:eastAsia="pl-PL"/>
        </w:rPr>
        <w:t xml:space="preserve">, związanym z udziałem w postępowaniu o udzielenie zamówienia publicznego; konsekwencje niepodania określonych danych wynikają z ustawy </w:t>
      </w:r>
      <w:proofErr w:type="spellStart"/>
      <w:r w:rsidRPr="00BA373B">
        <w:rPr>
          <w:spacing w:val="4"/>
          <w:sz w:val="20"/>
          <w:szCs w:val="20"/>
          <w:lang w:eastAsia="pl-PL"/>
        </w:rPr>
        <w:t>Pzp</w:t>
      </w:r>
      <w:proofErr w:type="spellEnd"/>
      <w:r w:rsidRPr="00BA373B">
        <w:rPr>
          <w:spacing w:val="4"/>
          <w:sz w:val="20"/>
          <w:szCs w:val="20"/>
          <w:lang w:eastAsia="pl-PL"/>
        </w:rPr>
        <w:t xml:space="preserve">;  </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w odniesieniu do Pani/Pana danych osobowych decyzje nie będą podejmowane w sposób zautomatyzowany, stosowanie do art. 22 RODO;</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posiada Pani/Pan:</w:t>
      </w:r>
    </w:p>
    <w:p w:rsidR="00E22820" w:rsidRPr="00BA373B" w:rsidRDefault="00E22820" w:rsidP="0013057C">
      <w:pPr>
        <w:pStyle w:val="Akapitzlist"/>
        <w:numPr>
          <w:ilvl w:val="0"/>
          <w:numId w:val="47"/>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15 RODO prawo dostępu do danych osobowych Pani/Pana dotyczących;</w:t>
      </w:r>
    </w:p>
    <w:p w:rsidR="00E22820" w:rsidRPr="00BA373B" w:rsidRDefault="00E22820" w:rsidP="0013057C">
      <w:pPr>
        <w:pStyle w:val="Akapitzlist"/>
        <w:numPr>
          <w:ilvl w:val="0"/>
          <w:numId w:val="47"/>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16 RODO prawo do sprostowania Pani/Pana danych osobowych</w:t>
      </w:r>
      <w:r w:rsidRPr="00BA373B">
        <w:rPr>
          <w:spacing w:val="4"/>
          <w:sz w:val="20"/>
          <w:szCs w:val="20"/>
        </w:rPr>
        <w:footnoteReference w:id="1"/>
      </w:r>
      <w:r w:rsidRPr="00BA373B">
        <w:rPr>
          <w:spacing w:val="4"/>
          <w:sz w:val="20"/>
          <w:szCs w:val="20"/>
          <w:lang w:eastAsia="pl-PL"/>
        </w:rPr>
        <w:t>;</w:t>
      </w:r>
    </w:p>
    <w:p w:rsidR="00E22820" w:rsidRPr="00BA373B" w:rsidRDefault="00E22820" w:rsidP="0013057C">
      <w:pPr>
        <w:pStyle w:val="Akapitzlist"/>
        <w:numPr>
          <w:ilvl w:val="0"/>
          <w:numId w:val="47"/>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18 RODO prawo żądania od administratora ograniczenia przetwarzania danych osobowych z zastrzeżeniem przypadków, o których mowa w art. 18 ust. 2 RODO</w:t>
      </w:r>
      <w:r w:rsidRPr="00BA373B">
        <w:rPr>
          <w:spacing w:val="4"/>
          <w:sz w:val="20"/>
          <w:szCs w:val="20"/>
        </w:rPr>
        <w:footnoteReference w:id="2"/>
      </w:r>
      <w:r w:rsidRPr="00BA373B">
        <w:rPr>
          <w:spacing w:val="4"/>
          <w:sz w:val="20"/>
          <w:szCs w:val="20"/>
          <w:lang w:eastAsia="pl-PL"/>
        </w:rPr>
        <w:t xml:space="preserve">;  </w:t>
      </w:r>
    </w:p>
    <w:p w:rsidR="00E22820" w:rsidRPr="00BA373B" w:rsidRDefault="00E22820" w:rsidP="0013057C">
      <w:pPr>
        <w:pStyle w:val="Akapitzlist"/>
        <w:numPr>
          <w:ilvl w:val="0"/>
          <w:numId w:val="47"/>
        </w:numPr>
        <w:spacing w:line="240" w:lineRule="auto"/>
        <w:ind w:left="1276" w:hanging="283"/>
        <w:contextualSpacing/>
        <w:jc w:val="both"/>
        <w:rPr>
          <w:spacing w:val="4"/>
          <w:sz w:val="20"/>
          <w:szCs w:val="20"/>
          <w:lang w:eastAsia="pl-PL"/>
        </w:rPr>
      </w:pPr>
      <w:r w:rsidRPr="00BA373B">
        <w:rPr>
          <w:spacing w:val="4"/>
          <w:sz w:val="20"/>
          <w:szCs w:val="20"/>
          <w:lang w:eastAsia="pl-PL"/>
        </w:rPr>
        <w:lastRenderedPageBreak/>
        <w:t>prawo do wniesienia skargi do Prezesa Urzędu Ochrony Danych Osobowych, gdy uzna Pani/Pan, że przetwarzanie danych osobowych Pani/Pana dotyczących narusza przepisy RODO;</w:t>
      </w:r>
    </w:p>
    <w:p w:rsidR="00E22820" w:rsidRPr="00BA373B" w:rsidRDefault="00E22820" w:rsidP="0013057C">
      <w:pPr>
        <w:pStyle w:val="Akapitzlist"/>
        <w:numPr>
          <w:ilvl w:val="0"/>
          <w:numId w:val="46"/>
        </w:numPr>
        <w:spacing w:line="240" w:lineRule="auto"/>
        <w:ind w:left="993" w:hanging="284"/>
        <w:contextualSpacing/>
        <w:jc w:val="both"/>
        <w:rPr>
          <w:spacing w:val="4"/>
          <w:sz w:val="20"/>
          <w:szCs w:val="20"/>
          <w:lang w:eastAsia="pl-PL"/>
        </w:rPr>
      </w:pPr>
      <w:r w:rsidRPr="00BA373B">
        <w:rPr>
          <w:spacing w:val="4"/>
          <w:sz w:val="20"/>
          <w:szCs w:val="20"/>
          <w:lang w:eastAsia="pl-PL"/>
        </w:rPr>
        <w:t>nie przysługuje Pani/Panu:</w:t>
      </w:r>
    </w:p>
    <w:p w:rsidR="00E22820" w:rsidRPr="00BA373B" w:rsidRDefault="00E22820" w:rsidP="0013057C">
      <w:pPr>
        <w:pStyle w:val="Akapitzlist"/>
        <w:numPr>
          <w:ilvl w:val="0"/>
          <w:numId w:val="48"/>
        </w:numPr>
        <w:spacing w:line="240" w:lineRule="auto"/>
        <w:ind w:left="1276" w:hanging="283"/>
        <w:contextualSpacing/>
        <w:jc w:val="both"/>
        <w:rPr>
          <w:spacing w:val="4"/>
          <w:sz w:val="20"/>
          <w:szCs w:val="20"/>
          <w:lang w:eastAsia="pl-PL"/>
        </w:rPr>
      </w:pPr>
      <w:r w:rsidRPr="00BA373B">
        <w:rPr>
          <w:spacing w:val="4"/>
          <w:sz w:val="20"/>
          <w:szCs w:val="20"/>
          <w:lang w:eastAsia="pl-PL"/>
        </w:rPr>
        <w:t>w związku z art. 17 ust. 3 lit. b, d lub e RODO prawo do usunięcia danych osobowych;</w:t>
      </w:r>
    </w:p>
    <w:p w:rsidR="00E22820" w:rsidRPr="00BA373B" w:rsidRDefault="00E22820" w:rsidP="0013057C">
      <w:pPr>
        <w:pStyle w:val="Akapitzlist"/>
        <w:numPr>
          <w:ilvl w:val="0"/>
          <w:numId w:val="48"/>
        </w:numPr>
        <w:spacing w:line="240" w:lineRule="auto"/>
        <w:ind w:left="1276" w:hanging="283"/>
        <w:contextualSpacing/>
        <w:jc w:val="both"/>
        <w:rPr>
          <w:spacing w:val="4"/>
          <w:sz w:val="20"/>
          <w:szCs w:val="20"/>
          <w:lang w:eastAsia="pl-PL"/>
        </w:rPr>
      </w:pPr>
      <w:r w:rsidRPr="00BA373B">
        <w:rPr>
          <w:spacing w:val="4"/>
          <w:sz w:val="20"/>
          <w:szCs w:val="20"/>
          <w:lang w:eastAsia="pl-PL"/>
        </w:rPr>
        <w:t>prawo do przenoszenia danych osobowych, o którym mowa w art. 20 RODO;</w:t>
      </w:r>
    </w:p>
    <w:p w:rsidR="00E22820" w:rsidRPr="00BA373B" w:rsidRDefault="00E22820" w:rsidP="0013057C">
      <w:pPr>
        <w:pStyle w:val="Akapitzlist"/>
        <w:numPr>
          <w:ilvl w:val="0"/>
          <w:numId w:val="48"/>
        </w:numPr>
        <w:spacing w:line="240" w:lineRule="auto"/>
        <w:ind w:left="1276" w:hanging="283"/>
        <w:contextualSpacing/>
        <w:jc w:val="both"/>
        <w:rPr>
          <w:spacing w:val="4"/>
          <w:sz w:val="20"/>
          <w:szCs w:val="20"/>
          <w:lang w:eastAsia="pl-PL"/>
        </w:rPr>
      </w:pPr>
      <w:r w:rsidRPr="00BA373B">
        <w:rPr>
          <w:spacing w:val="4"/>
          <w:sz w:val="20"/>
          <w:szCs w:val="20"/>
          <w:lang w:eastAsia="pl-PL"/>
        </w:rPr>
        <w:t xml:space="preserve">na podstawie art. 21 RODO prawo sprzeciwu, wobec przetwarzania danych osobowych, gdyż podstawą prawną przetwarzania Pani/Pana danych osobowych jest art. 6 ust. 1 lit. c RODO. </w:t>
      </w:r>
    </w:p>
    <w:p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Pr>
          <w:rFonts w:ascii="Arial" w:hAnsi="Arial" w:cs="Arial"/>
          <w:spacing w:val="4"/>
          <w:sz w:val="20"/>
          <w:szCs w:val="20"/>
        </w:rPr>
        <w:t>rzedmiotowym postępowani</w:t>
      </w:r>
      <w:r w:rsidR="00672164">
        <w:rPr>
          <w:rFonts w:ascii="Arial" w:hAnsi="Arial" w:cs="Arial"/>
          <w:spacing w:val="4"/>
          <w:sz w:val="20"/>
          <w:szCs w:val="20"/>
        </w:rPr>
        <w:t>u.</w:t>
      </w:r>
    </w:p>
    <w:p w:rsidR="005438EA" w:rsidRDefault="005438EA" w:rsidP="00F37B1C">
      <w:pPr>
        <w:pStyle w:val="Nagwek6"/>
        <w:spacing w:before="0"/>
        <w:rPr>
          <w:sz w:val="20"/>
          <w:szCs w:val="20"/>
        </w:rPr>
      </w:pPr>
    </w:p>
    <w:p w:rsidR="00FB2C8A" w:rsidRDefault="00FB2C8A">
      <w:pPr>
        <w:spacing w:after="160" w:line="259" w:lineRule="auto"/>
        <w:rPr>
          <w:rFonts w:ascii="Arial" w:hAnsi="Arial" w:cs="Arial"/>
          <w:b/>
          <w:bCs/>
          <w:sz w:val="20"/>
          <w:szCs w:val="20"/>
        </w:rPr>
      </w:pPr>
      <w:r>
        <w:rPr>
          <w:sz w:val="20"/>
          <w:szCs w:val="20"/>
        </w:rPr>
        <w:br w:type="page"/>
      </w:r>
    </w:p>
    <w:p w:rsidR="00BE245A" w:rsidRPr="00F37B1C" w:rsidRDefault="00BE245A" w:rsidP="00F37B1C">
      <w:pPr>
        <w:pStyle w:val="Nagwek6"/>
        <w:spacing w:before="0"/>
        <w:rPr>
          <w:sz w:val="20"/>
          <w:szCs w:val="20"/>
        </w:rPr>
      </w:pPr>
      <w:r w:rsidRPr="00F37B1C">
        <w:rPr>
          <w:sz w:val="20"/>
          <w:szCs w:val="20"/>
        </w:rPr>
        <w:lastRenderedPageBreak/>
        <w:t>Rozdział 2</w:t>
      </w:r>
    </w:p>
    <w:p w:rsidR="00BE245A" w:rsidRPr="00F37B1C" w:rsidRDefault="00BE245A" w:rsidP="00F37B1C">
      <w:pPr>
        <w:jc w:val="center"/>
        <w:outlineLvl w:val="0"/>
        <w:rPr>
          <w:rFonts w:ascii="Arial" w:hAnsi="Arial" w:cs="Arial"/>
          <w:b/>
          <w:bCs/>
          <w:sz w:val="20"/>
          <w:szCs w:val="20"/>
        </w:rPr>
      </w:pPr>
    </w:p>
    <w:p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Formularz Oferty</w:t>
      </w:r>
    </w:p>
    <w:p w:rsidR="00BE245A" w:rsidRPr="00F37B1C" w:rsidRDefault="00BE245A" w:rsidP="00F37B1C">
      <w:pPr>
        <w:jc w:val="center"/>
        <w:outlineLvl w:val="0"/>
        <w:rPr>
          <w:rFonts w:ascii="Arial" w:hAnsi="Arial" w:cs="Arial"/>
          <w:b/>
          <w:bCs/>
          <w:sz w:val="20"/>
          <w:szCs w:val="20"/>
        </w:rPr>
      </w:pPr>
    </w:p>
    <w:p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i Formularze załączników do Oferty</w:t>
      </w:r>
    </w:p>
    <w:p w:rsidR="00BE245A" w:rsidRPr="00F37B1C" w:rsidRDefault="00BE245A" w:rsidP="00F37B1C">
      <w:pPr>
        <w:pStyle w:val="Zwykytekst"/>
        <w:jc w:val="both"/>
        <w:rPr>
          <w:rFonts w:ascii="Arial" w:hAnsi="Arial" w:cs="Arial"/>
        </w:rPr>
      </w:pPr>
      <w:r w:rsidRPr="00F37B1C">
        <w:rPr>
          <w:rFonts w:ascii="Arial" w:hAnsi="Arial" w:cs="Arial"/>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rsidTr="00E142B2">
        <w:trPr>
          <w:trHeight w:val="1402"/>
        </w:trPr>
        <w:tc>
          <w:tcPr>
            <w:tcW w:w="3119" w:type="dxa"/>
            <w:tcBorders>
              <w:top w:val="single" w:sz="4" w:space="0" w:color="auto"/>
              <w:left w:val="single" w:sz="4" w:space="0" w:color="auto"/>
              <w:bottom w:val="single" w:sz="4" w:space="0" w:color="auto"/>
              <w:right w:val="nil"/>
            </w:tcBorders>
            <w:vAlign w:val="bottom"/>
          </w:tcPr>
          <w:p w:rsidR="00E142B2" w:rsidRPr="00F37B1C" w:rsidRDefault="00E142B2" w:rsidP="00F37B1C">
            <w:pPr>
              <w:jc w:val="center"/>
              <w:rPr>
                <w:rFonts w:ascii="Arial" w:hAnsi="Arial" w:cs="Arial"/>
                <w:i/>
                <w:iCs/>
                <w:sz w:val="20"/>
                <w:szCs w:val="20"/>
              </w:rPr>
            </w:pPr>
          </w:p>
          <w:p w:rsidR="00E142B2" w:rsidRPr="00F37B1C" w:rsidRDefault="00E142B2" w:rsidP="00F37B1C">
            <w:pPr>
              <w:jc w:val="center"/>
              <w:rPr>
                <w:rFonts w:ascii="Arial" w:hAnsi="Arial" w:cs="Arial"/>
                <w:i/>
                <w:iCs/>
                <w:sz w:val="20"/>
                <w:szCs w:val="20"/>
              </w:rPr>
            </w:pPr>
          </w:p>
          <w:p w:rsidR="00E142B2" w:rsidRPr="00F37B1C" w:rsidRDefault="00E142B2" w:rsidP="00F37B1C">
            <w:pPr>
              <w:jc w:val="center"/>
              <w:rPr>
                <w:rFonts w:ascii="Arial" w:hAnsi="Arial" w:cs="Arial"/>
                <w:i/>
                <w:iCs/>
                <w:sz w:val="20"/>
                <w:szCs w:val="20"/>
              </w:rPr>
            </w:pPr>
          </w:p>
          <w:p w:rsidR="00BE245A" w:rsidRPr="00F37B1C" w:rsidRDefault="00BE245A" w:rsidP="00F37B1C">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BE245A" w:rsidRPr="00F37B1C" w:rsidRDefault="00BE245A" w:rsidP="00F37B1C">
            <w:pPr>
              <w:pStyle w:val="Nagwek6"/>
              <w:spacing w:before="0"/>
              <w:rPr>
                <w:spacing w:val="30"/>
                <w:sz w:val="20"/>
                <w:szCs w:val="20"/>
              </w:rPr>
            </w:pPr>
            <w:r w:rsidRPr="00F37B1C">
              <w:rPr>
                <w:spacing w:val="30"/>
                <w:sz w:val="20"/>
                <w:szCs w:val="20"/>
              </w:rPr>
              <w:t>OFERTA</w:t>
            </w:r>
          </w:p>
        </w:tc>
      </w:tr>
    </w:tbl>
    <w:p w:rsidR="00BE245A" w:rsidRPr="00F37B1C" w:rsidRDefault="008A1F10" w:rsidP="00F37B1C">
      <w:pPr>
        <w:pStyle w:val="Zwykytekst"/>
        <w:tabs>
          <w:tab w:val="left" w:pos="5529"/>
          <w:tab w:val="left" w:leader="dot" w:pos="9360"/>
        </w:tabs>
        <w:ind w:right="23"/>
        <w:rPr>
          <w:rFonts w:ascii="Arial" w:hAnsi="Arial" w:cs="Arial"/>
          <w:b/>
          <w:bCs/>
        </w:rPr>
      </w:pPr>
      <w:r w:rsidRPr="00F37B1C">
        <w:rPr>
          <w:rFonts w:ascii="Arial" w:hAnsi="Arial" w:cs="Arial"/>
          <w:b/>
          <w:bCs/>
        </w:rPr>
        <w:tab/>
      </w:r>
      <w:r w:rsidR="00BE245A" w:rsidRPr="00F37B1C">
        <w:rPr>
          <w:rFonts w:ascii="Arial" w:hAnsi="Arial" w:cs="Arial"/>
          <w:b/>
          <w:bCs/>
        </w:rPr>
        <w:t>Do</w:t>
      </w:r>
    </w:p>
    <w:p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Al. Ujazdowskie 11</w:t>
      </w:r>
    </w:p>
    <w:p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00-567 Warszawa</w:t>
      </w:r>
    </w:p>
    <w:p w:rsidR="00CF3868" w:rsidRPr="00F37B1C" w:rsidRDefault="00CF3868" w:rsidP="00F37B1C">
      <w:pPr>
        <w:ind w:left="3870" w:firstLine="33"/>
        <w:jc w:val="both"/>
        <w:rPr>
          <w:rFonts w:ascii="Arial" w:hAnsi="Arial" w:cs="Arial"/>
          <w:b/>
          <w:sz w:val="20"/>
          <w:szCs w:val="20"/>
        </w:rPr>
      </w:pPr>
    </w:p>
    <w:p w:rsidR="007719A7" w:rsidRPr="00F37B1C" w:rsidRDefault="007719A7" w:rsidP="00F37B1C">
      <w:pPr>
        <w:pStyle w:val="Zwykytekst1"/>
        <w:tabs>
          <w:tab w:val="left" w:leader="dot" w:pos="9360"/>
        </w:tabs>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rsidR="00B41ABC" w:rsidRDefault="00B41ABC" w:rsidP="00F37B1C">
      <w:pPr>
        <w:jc w:val="both"/>
        <w:rPr>
          <w:rFonts w:ascii="Arial" w:hAnsi="Arial" w:cs="Arial"/>
          <w:spacing w:val="-2"/>
          <w:sz w:val="20"/>
          <w:szCs w:val="20"/>
        </w:rPr>
      </w:pPr>
    </w:p>
    <w:p w:rsidR="00427BD7" w:rsidRPr="00427BD7" w:rsidRDefault="00427BD7" w:rsidP="00427BD7">
      <w:pPr>
        <w:jc w:val="both"/>
        <w:outlineLvl w:val="0"/>
        <w:rPr>
          <w:rFonts w:ascii="Arial" w:hAnsi="Arial" w:cs="Arial"/>
          <w:sz w:val="20"/>
          <w:szCs w:val="20"/>
        </w:rPr>
      </w:pPr>
      <w:r w:rsidRPr="00427BD7">
        <w:rPr>
          <w:rFonts w:ascii="Arial" w:hAnsi="Arial" w:cs="Arial"/>
          <w:sz w:val="20"/>
          <w:szCs w:val="20"/>
        </w:rPr>
        <w:t>Konserwację cen</w:t>
      </w:r>
      <w:r>
        <w:rPr>
          <w:rFonts w:ascii="Arial" w:hAnsi="Arial" w:cs="Arial"/>
          <w:sz w:val="20"/>
          <w:szCs w:val="20"/>
        </w:rPr>
        <w:t xml:space="preserve">tral i urządzeń </w:t>
      </w:r>
      <w:r w:rsidR="00223C6E">
        <w:rPr>
          <w:rFonts w:ascii="Arial" w:hAnsi="Arial" w:cs="Arial"/>
          <w:sz w:val="20"/>
          <w:szCs w:val="20"/>
        </w:rPr>
        <w:t>końcowych</w:t>
      </w:r>
      <w:r>
        <w:rPr>
          <w:rFonts w:ascii="Arial" w:hAnsi="Arial" w:cs="Arial"/>
          <w:sz w:val="20"/>
          <w:szCs w:val="20"/>
        </w:rPr>
        <w:t xml:space="preserve"> </w:t>
      </w:r>
      <w:r w:rsidRPr="00427BD7">
        <w:rPr>
          <w:rFonts w:ascii="Arial" w:hAnsi="Arial" w:cs="Arial"/>
          <w:sz w:val="20"/>
          <w:szCs w:val="20"/>
        </w:rPr>
        <w:t>w obiektach Ministerstwa Sprawiedliwości</w:t>
      </w:r>
    </w:p>
    <w:p w:rsidR="00427BD7" w:rsidRPr="00A31E52" w:rsidRDefault="00427BD7" w:rsidP="00A31E52">
      <w:pPr>
        <w:jc w:val="both"/>
        <w:outlineLvl w:val="0"/>
        <w:rPr>
          <w:rFonts w:ascii="Arial" w:hAnsi="Arial" w:cs="Arial"/>
          <w:sz w:val="20"/>
          <w:szCs w:val="20"/>
        </w:rPr>
      </w:pPr>
    </w:p>
    <w:p w:rsidR="00B41ABC" w:rsidRDefault="00B41ABC" w:rsidP="00F37B1C">
      <w:pPr>
        <w:jc w:val="both"/>
        <w:rPr>
          <w:rFonts w:ascii="Arial" w:hAnsi="Arial" w:cs="Arial"/>
          <w:spacing w:val="-2"/>
          <w:sz w:val="20"/>
          <w:szCs w:val="20"/>
        </w:rPr>
      </w:pPr>
    </w:p>
    <w:p w:rsidR="007719A7" w:rsidRPr="00F37B1C" w:rsidRDefault="00C84F3A" w:rsidP="00F37B1C">
      <w:pPr>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F-II.3710.5</w:t>
      </w:r>
      <w:r w:rsidR="00427BD7">
        <w:rPr>
          <w:rFonts w:ascii="Arial" w:hAnsi="Arial" w:cs="Arial"/>
          <w:spacing w:val="-2"/>
          <w:sz w:val="20"/>
          <w:szCs w:val="20"/>
        </w:rPr>
        <w:t>.2019</w:t>
      </w:r>
    </w:p>
    <w:p w:rsidR="00074749" w:rsidRDefault="00074749" w:rsidP="00F37B1C">
      <w:pPr>
        <w:pStyle w:val="Zwykytekst1"/>
        <w:tabs>
          <w:tab w:val="left" w:leader="dot" w:pos="9360"/>
        </w:tabs>
        <w:jc w:val="both"/>
        <w:rPr>
          <w:rFonts w:ascii="Arial" w:hAnsi="Arial" w:cs="Arial"/>
          <w:b/>
        </w:rPr>
      </w:pPr>
    </w:p>
    <w:p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rPr>
        <w:t>działając w imieniu i na rzecz</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 xml:space="preserve"> (nazwa (firma) dokładny adres Wykonawcy/Wykonawców)</w:t>
      </w:r>
    </w:p>
    <w:p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rsidR="007719A7" w:rsidRPr="00F37B1C" w:rsidRDefault="007719A7" w:rsidP="00F37B1C">
      <w:pPr>
        <w:pStyle w:val="Zwykytekst1"/>
        <w:tabs>
          <w:tab w:val="left" w:leader="dot" w:pos="9072"/>
        </w:tabs>
        <w:jc w:val="center"/>
        <w:rPr>
          <w:rFonts w:ascii="Arial" w:hAnsi="Arial" w:cs="Arial"/>
          <w:i/>
        </w:rPr>
      </w:pPr>
    </w:p>
    <w:p w:rsidR="007719A7" w:rsidRPr="00F37B1C"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rsidR="003C2BFB" w:rsidRPr="00F37B1C" w:rsidRDefault="007719A7" w:rsidP="00BB7D56">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rsidR="002C4ED3" w:rsidRPr="002C4ED3" w:rsidRDefault="005B4B99" w:rsidP="002C4ED3">
      <w:pPr>
        <w:pStyle w:val="Zwykytekst1"/>
        <w:numPr>
          <w:ilvl w:val="0"/>
          <w:numId w:val="2"/>
        </w:numPr>
        <w:tabs>
          <w:tab w:val="left" w:pos="567"/>
        </w:tabs>
        <w:spacing w:line="360" w:lineRule="exact"/>
        <w:ind w:left="567" w:hanging="567"/>
        <w:jc w:val="both"/>
        <w:rPr>
          <w:rFonts w:ascii="Arial" w:hAnsi="Arial" w:cs="Arial"/>
        </w:rPr>
      </w:pPr>
      <w:r w:rsidRPr="00BA5D39">
        <w:rPr>
          <w:rFonts w:ascii="Arial" w:hAnsi="Arial" w:cs="Arial"/>
          <w:b/>
        </w:rPr>
        <w:t xml:space="preserve">OFERUJEMY </w:t>
      </w:r>
      <w:r w:rsidR="003C2BFB" w:rsidRPr="00BA5D39">
        <w:rPr>
          <w:rFonts w:ascii="Arial" w:hAnsi="Arial" w:cs="Arial"/>
        </w:rPr>
        <w:t>wykonanie przedmiotu zamówienia za łączną</w:t>
      </w:r>
      <w:r w:rsidR="004C4A7D" w:rsidRPr="00BA5D39">
        <w:rPr>
          <w:rFonts w:ascii="Arial" w:hAnsi="Arial" w:cs="Arial"/>
        </w:rPr>
        <w:t xml:space="preserve"> </w:t>
      </w:r>
      <w:r w:rsidR="003C2BFB" w:rsidRPr="00BA5D39">
        <w:rPr>
          <w:rFonts w:ascii="Arial" w:hAnsi="Arial" w:cs="Arial"/>
        </w:rPr>
        <w:t>cenę</w:t>
      </w:r>
      <w:r w:rsidR="00F52EAA" w:rsidRPr="00BA5D39">
        <w:rPr>
          <w:rFonts w:ascii="Arial" w:hAnsi="Arial" w:cs="Arial"/>
        </w:rPr>
        <w:t xml:space="preserve"> oferty</w:t>
      </w:r>
      <w:r w:rsidR="003C2BFB" w:rsidRPr="00BA5D39">
        <w:rPr>
          <w:rFonts w:ascii="Arial" w:hAnsi="Arial" w:cs="Arial"/>
        </w:rPr>
        <w:t xml:space="preserve"> brutto:</w:t>
      </w:r>
      <w:r w:rsidR="00EC540C" w:rsidRPr="00BA5D39">
        <w:rPr>
          <w:rFonts w:ascii="Arial" w:hAnsi="Arial" w:cs="Arial"/>
        </w:rPr>
        <w:t xml:space="preserve"> ………………………………………………………………………………………</w:t>
      </w:r>
      <w:r w:rsidR="003C2BFB" w:rsidRPr="00BA5D39">
        <w:rPr>
          <w:rFonts w:ascii="Arial" w:hAnsi="Arial" w:cs="Arial"/>
        </w:rPr>
        <w:t xml:space="preserve"> złotych, słownie złotych: …</w:t>
      </w:r>
      <w:r w:rsidR="00EC540C" w:rsidRPr="00BA5D39">
        <w:rPr>
          <w:rFonts w:ascii="Arial" w:hAnsi="Arial" w:cs="Arial"/>
        </w:rPr>
        <w:t>……………………………………</w:t>
      </w:r>
      <w:r w:rsidR="003C2BFB" w:rsidRPr="00BA5D39">
        <w:rPr>
          <w:rFonts w:ascii="Arial" w:hAnsi="Arial" w:cs="Arial"/>
        </w:rPr>
        <w:t>……………………………………</w:t>
      </w:r>
      <w:r w:rsidR="00EC540C" w:rsidRPr="00BA5D39">
        <w:rPr>
          <w:rFonts w:ascii="Arial" w:hAnsi="Arial" w:cs="Arial"/>
        </w:rPr>
        <w:t>………………</w:t>
      </w:r>
      <w:r w:rsidR="00F45A8B">
        <w:rPr>
          <w:rFonts w:ascii="Arial" w:hAnsi="Arial" w:cs="Arial"/>
        </w:rPr>
        <w:t>..</w:t>
      </w:r>
      <w:r w:rsidR="00EC540C" w:rsidRPr="00BA5D39">
        <w:rPr>
          <w:rFonts w:ascii="Arial" w:hAnsi="Arial" w:cs="Arial"/>
        </w:rPr>
        <w:t>……</w:t>
      </w:r>
      <w:r w:rsidR="003C2BFB" w:rsidRPr="00BA5D39">
        <w:rPr>
          <w:rFonts w:ascii="Arial" w:hAnsi="Arial" w:cs="Arial"/>
        </w:rPr>
        <w:t xml:space="preserve">, </w:t>
      </w:r>
      <w:r w:rsidR="00EC540C" w:rsidRPr="00BA5D39">
        <w:rPr>
          <w:rFonts w:ascii="Arial" w:hAnsi="Arial" w:cs="Arial"/>
        </w:rPr>
        <w:t xml:space="preserve">  </w:t>
      </w:r>
      <w:r w:rsidR="003C2BFB" w:rsidRPr="00BA5D39">
        <w:rPr>
          <w:rFonts w:ascii="Arial" w:hAnsi="Arial" w:cs="Arial"/>
        </w:rPr>
        <w:t xml:space="preserve">w tym </w:t>
      </w:r>
      <w:r w:rsidR="00946C5D">
        <w:rPr>
          <w:rFonts w:ascii="Arial" w:hAnsi="Arial" w:cs="Arial"/>
        </w:rPr>
        <w:t xml:space="preserve">23% </w:t>
      </w:r>
      <w:r w:rsidR="004B7E94" w:rsidRPr="00BA5D39">
        <w:rPr>
          <w:rFonts w:ascii="Arial" w:hAnsi="Arial" w:cs="Arial"/>
        </w:rPr>
        <w:t>podat</w:t>
      </w:r>
      <w:r w:rsidR="00946C5D">
        <w:rPr>
          <w:rFonts w:ascii="Arial" w:hAnsi="Arial" w:cs="Arial"/>
        </w:rPr>
        <w:t>ku</w:t>
      </w:r>
      <w:r w:rsidR="003C2BFB" w:rsidRPr="00BA5D39">
        <w:rPr>
          <w:rFonts w:ascii="Arial" w:hAnsi="Arial" w:cs="Arial"/>
        </w:rPr>
        <w:t xml:space="preserve"> VAT</w:t>
      </w:r>
      <w:r w:rsidR="00B116D8">
        <w:rPr>
          <w:rFonts w:ascii="Arial" w:hAnsi="Arial" w:cs="Arial"/>
        </w:rPr>
        <w:t>.</w:t>
      </w:r>
    </w:p>
    <w:p w:rsidR="00626BFE" w:rsidRPr="00626BFE" w:rsidRDefault="00626BFE" w:rsidP="00626BFE">
      <w:pPr>
        <w:pStyle w:val="Zwykytekst1"/>
        <w:numPr>
          <w:ilvl w:val="0"/>
          <w:numId w:val="2"/>
        </w:numPr>
        <w:tabs>
          <w:tab w:val="left" w:pos="567"/>
        </w:tabs>
        <w:spacing w:line="360" w:lineRule="auto"/>
        <w:ind w:left="567" w:hanging="567"/>
        <w:jc w:val="both"/>
        <w:rPr>
          <w:rFonts w:ascii="Arial" w:hAnsi="Arial" w:cs="Arial"/>
        </w:rPr>
      </w:pPr>
      <w:r w:rsidRPr="00F37B1C">
        <w:rPr>
          <w:rFonts w:ascii="Arial" w:hAnsi="Arial" w:cs="Arial"/>
          <w:b/>
          <w:bCs/>
          <w:iCs/>
        </w:rPr>
        <w:t>ZOBOWIĄZUJEMY SIĘ</w:t>
      </w:r>
      <w:r w:rsidRPr="00F37B1C">
        <w:rPr>
          <w:rFonts w:ascii="Arial" w:hAnsi="Arial" w:cs="Arial"/>
          <w:bCs/>
          <w:iCs/>
        </w:rPr>
        <w:t xml:space="preserve"> </w:t>
      </w:r>
      <w:r w:rsidRPr="00F37B1C">
        <w:rPr>
          <w:rFonts w:ascii="Arial" w:hAnsi="Arial" w:cs="Arial"/>
        </w:rPr>
        <w:t>do wykonania zamówienia w terminie określonym w SIWZ.</w:t>
      </w:r>
    </w:p>
    <w:p w:rsidR="002C4ED3" w:rsidRPr="002C4ED3" w:rsidRDefault="002C4ED3" w:rsidP="002C4ED3">
      <w:pPr>
        <w:pStyle w:val="Zwykytekst1"/>
        <w:numPr>
          <w:ilvl w:val="0"/>
          <w:numId w:val="5"/>
        </w:numPr>
        <w:tabs>
          <w:tab w:val="left" w:pos="567"/>
        </w:tabs>
        <w:spacing w:line="360" w:lineRule="auto"/>
        <w:ind w:left="567" w:hanging="567"/>
        <w:jc w:val="both"/>
        <w:rPr>
          <w:rFonts w:ascii="Arial" w:hAnsi="Arial" w:cs="Arial"/>
        </w:rPr>
      </w:pPr>
      <w:r>
        <w:rPr>
          <w:rFonts w:ascii="Arial" w:hAnsi="Arial" w:cs="Arial"/>
          <w:b/>
        </w:rPr>
        <w:t xml:space="preserve">DEKLARUJEMY </w:t>
      </w:r>
      <w:r w:rsidR="001D3A90">
        <w:rPr>
          <w:rFonts w:ascii="Arial" w:hAnsi="Arial" w:cs="Arial"/>
        </w:rPr>
        <w:t xml:space="preserve">zatrudnienie </w:t>
      </w:r>
      <w:r w:rsidRPr="002C4ED3">
        <w:rPr>
          <w:rFonts w:ascii="Arial" w:hAnsi="Arial" w:cs="Arial"/>
        </w:rPr>
        <w:t xml:space="preserve">osoby </w:t>
      </w:r>
      <w:r w:rsidR="001D3A90">
        <w:rPr>
          <w:rFonts w:ascii="Arial" w:hAnsi="Arial" w:cs="Arial"/>
        </w:rPr>
        <w:t>bezrobotnej</w:t>
      </w:r>
      <w:r w:rsidRPr="002C4ED3">
        <w:rPr>
          <w:rFonts w:ascii="Arial" w:hAnsi="Arial" w:cs="Arial"/>
          <w:bCs/>
          <w:iCs/>
          <w:color w:val="000000" w:themeColor="text1"/>
        </w:rPr>
        <w:t xml:space="preserve">: </w:t>
      </w:r>
      <w:r w:rsidRPr="002C4ED3">
        <w:rPr>
          <w:rFonts w:ascii="Arial" w:hAnsi="Arial" w:cs="Arial"/>
          <w:color w:val="000000" w:themeColor="text1"/>
        </w:rPr>
        <w:t>TAK/NIE*</w:t>
      </w:r>
    </w:p>
    <w:p w:rsidR="00626BFE" w:rsidRPr="00626BFE" w:rsidRDefault="00626BFE" w:rsidP="0013057C">
      <w:pPr>
        <w:pStyle w:val="Zwykytekst1"/>
        <w:numPr>
          <w:ilvl w:val="0"/>
          <w:numId w:val="5"/>
        </w:numPr>
        <w:tabs>
          <w:tab w:val="left" w:pos="567"/>
        </w:tabs>
        <w:spacing w:line="360" w:lineRule="auto"/>
        <w:ind w:left="567" w:hanging="567"/>
        <w:jc w:val="both"/>
        <w:rPr>
          <w:rFonts w:ascii="Arial" w:hAnsi="Arial" w:cs="Arial"/>
        </w:rPr>
      </w:pPr>
      <w:r w:rsidRPr="00626BFE">
        <w:rPr>
          <w:rFonts w:ascii="Arial" w:hAnsi="Arial" w:cs="Arial"/>
          <w:b/>
        </w:rPr>
        <w:t xml:space="preserve">AKCEPTUJEMY </w:t>
      </w:r>
      <w:r w:rsidRPr="00626BFE">
        <w:rPr>
          <w:rFonts w:ascii="Arial" w:hAnsi="Arial" w:cs="Arial"/>
        </w:rPr>
        <w:t>warunki płatności określone w SIWZ.</w:t>
      </w:r>
    </w:p>
    <w:p w:rsidR="00626BFE" w:rsidRDefault="007719A7" w:rsidP="0013057C">
      <w:pPr>
        <w:pStyle w:val="Zwykytekst1"/>
        <w:numPr>
          <w:ilvl w:val="0"/>
          <w:numId w:val="5"/>
        </w:numPr>
        <w:tabs>
          <w:tab w:val="left" w:pos="567"/>
        </w:tabs>
        <w:spacing w:line="360" w:lineRule="auto"/>
        <w:ind w:left="567" w:hanging="567"/>
        <w:jc w:val="both"/>
        <w:rPr>
          <w:rFonts w:ascii="Arial" w:hAnsi="Arial" w:cs="Arial"/>
        </w:rPr>
      </w:pPr>
      <w:r w:rsidRPr="00F37B1C">
        <w:rPr>
          <w:rFonts w:ascii="Arial" w:hAnsi="Arial" w:cs="Arial"/>
          <w:b/>
        </w:rPr>
        <w:t>JESTEŚMY</w:t>
      </w:r>
      <w:r w:rsidRPr="00F37B1C">
        <w:rPr>
          <w:rFonts w:ascii="Arial" w:hAnsi="Arial" w:cs="Arial"/>
        </w:rPr>
        <w:t xml:space="preserve"> związani ofertą przez okres wskazany w Specyfikacji Istotnych Warunków Zamówienia. </w:t>
      </w:r>
    </w:p>
    <w:p w:rsidR="00626BFE" w:rsidRPr="00626BFE" w:rsidRDefault="00626BFE" w:rsidP="0013057C">
      <w:pPr>
        <w:pStyle w:val="Zwykytekst1"/>
        <w:numPr>
          <w:ilvl w:val="0"/>
          <w:numId w:val="5"/>
        </w:numPr>
        <w:tabs>
          <w:tab w:val="left" w:pos="567"/>
        </w:tabs>
        <w:spacing w:line="360" w:lineRule="auto"/>
        <w:ind w:left="567" w:hanging="567"/>
        <w:jc w:val="both"/>
        <w:rPr>
          <w:rFonts w:ascii="Arial" w:hAnsi="Arial" w:cs="Arial"/>
        </w:rPr>
      </w:pPr>
      <w:r w:rsidRPr="00626BFE">
        <w:rPr>
          <w:rFonts w:ascii="Arial" w:hAnsi="Arial" w:cs="Arial"/>
          <w:b/>
        </w:rPr>
        <w:t>OŚWIADCZAMY</w:t>
      </w:r>
      <w:r w:rsidRPr="00626BFE">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lastRenderedPageBreak/>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Podwykonawca</w:t>
            </w:r>
          </w:p>
          <w:p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(nazwa i adres)</w:t>
            </w:r>
          </w:p>
          <w:p w:rsidR="00626BFE" w:rsidRDefault="00626BFE">
            <w:pPr>
              <w:jc w:val="center"/>
              <w:rPr>
                <w:rFonts w:ascii="Arial" w:eastAsia="Calibri" w:hAnsi="Arial" w:cs="Arial"/>
                <w:i/>
                <w:sz w:val="20"/>
                <w:szCs w:val="20"/>
                <w:lang w:eastAsia="en-US"/>
              </w:rPr>
            </w:pPr>
          </w:p>
        </w:tc>
      </w:tr>
      <w:tr w:rsidR="00626BFE"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626BFE" w:rsidRDefault="00626BFE">
            <w:pPr>
              <w:rPr>
                <w:rFonts w:ascii="Arial" w:eastAsia="Calibri" w:hAnsi="Arial" w:cs="Arial"/>
                <w:sz w:val="20"/>
                <w:szCs w:val="20"/>
                <w:lang w:eastAsia="en-US"/>
              </w:rPr>
            </w:pPr>
          </w:p>
        </w:tc>
      </w:tr>
      <w:tr w:rsidR="00626BFE"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626BFE" w:rsidRDefault="00626BFE">
            <w:pPr>
              <w:rPr>
                <w:rFonts w:ascii="Arial" w:eastAsia="Calibri" w:hAnsi="Arial" w:cs="Arial"/>
                <w:sz w:val="20"/>
                <w:szCs w:val="20"/>
                <w:lang w:eastAsia="en-US"/>
              </w:rPr>
            </w:pPr>
          </w:p>
        </w:tc>
      </w:tr>
    </w:tbl>
    <w:p w:rsidR="00626BFE" w:rsidRPr="00F37B1C" w:rsidRDefault="00626BFE" w:rsidP="00626BFE">
      <w:pPr>
        <w:pStyle w:val="Zwykytekst1"/>
        <w:tabs>
          <w:tab w:val="left" w:pos="567"/>
        </w:tabs>
        <w:spacing w:line="360" w:lineRule="exact"/>
        <w:jc w:val="both"/>
        <w:rPr>
          <w:rFonts w:ascii="Arial" w:hAnsi="Arial" w:cs="Arial"/>
        </w:rPr>
      </w:pPr>
    </w:p>
    <w:p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rsidR="005374E5" w:rsidRPr="005374E5" w:rsidRDefault="005374E5" w:rsidP="0013057C">
      <w:pPr>
        <w:pStyle w:val="Zwykytekst1"/>
        <w:numPr>
          <w:ilvl w:val="0"/>
          <w:numId w:val="5"/>
        </w:numPr>
        <w:tabs>
          <w:tab w:val="left" w:pos="567"/>
        </w:tabs>
        <w:spacing w:line="360" w:lineRule="exact"/>
        <w:ind w:left="567" w:hanging="567"/>
        <w:jc w:val="both"/>
        <w:rPr>
          <w:rFonts w:ascii="Arial" w:hAnsi="Arial" w:cs="Arial"/>
        </w:rPr>
      </w:pPr>
      <w:r w:rsidRPr="005374E5">
        <w:rPr>
          <w:rFonts w:ascii="Arial" w:hAnsi="Arial" w:cs="Arial"/>
        </w:rPr>
        <w:t>Czy wykonawca jest mikroprzedsiębiorstwem bądź małym lub średnim przedsiębiorstwem?</w:t>
      </w:r>
    </w:p>
    <w:p w:rsidR="005374E5" w:rsidRPr="005374E5" w:rsidRDefault="005374E5" w:rsidP="005374E5">
      <w:pPr>
        <w:pStyle w:val="Zwykytekst1"/>
        <w:tabs>
          <w:tab w:val="left" w:pos="567"/>
        </w:tabs>
        <w:spacing w:line="360" w:lineRule="exact"/>
        <w:ind w:left="567"/>
        <w:jc w:val="both"/>
        <w:rPr>
          <w:rFonts w:ascii="Arial" w:hAnsi="Arial" w:cs="Arial"/>
        </w:rPr>
      </w:pPr>
      <w:r w:rsidRPr="005374E5">
        <w:rPr>
          <w:rFonts w:ascii="Arial" w:hAnsi="Arial" w:cs="Arial"/>
        </w:rPr>
        <w:t>[    ] Tak      [    ] Nie **</w:t>
      </w:r>
    </w:p>
    <w:p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 xml:space="preserve">OFERTĘ </w:t>
      </w:r>
      <w:r w:rsidRPr="00F37B1C">
        <w:rPr>
          <w:rFonts w:ascii="Arial" w:hAnsi="Arial" w:cs="Arial"/>
        </w:rPr>
        <w:t>składamy na _________ stronach.</w:t>
      </w:r>
    </w:p>
    <w:p w:rsidR="001B14C9" w:rsidRPr="00F37B1C" w:rsidRDefault="001B14C9"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WSZELKĄ KORESPONDENCJĘ</w:t>
      </w:r>
      <w:r w:rsidRPr="00F37B1C">
        <w:rPr>
          <w:rFonts w:ascii="Arial" w:hAnsi="Arial" w:cs="Arial"/>
        </w:rPr>
        <w:t xml:space="preserve"> w sprawie postępowania należy kierować na poniższy adres:</w:t>
      </w:r>
    </w:p>
    <w:p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Imię i nazwisko: ______________________________________________________</w:t>
      </w:r>
    </w:p>
    <w:p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Adres:______________________________________________________________</w:t>
      </w:r>
    </w:p>
    <w:p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tel. _______________ fax _______________ e-mail: ________________________</w:t>
      </w:r>
    </w:p>
    <w:p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 xml:space="preserve">ZAŁĄCZNIKAMI </w:t>
      </w:r>
      <w:r w:rsidRPr="00F37B1C">
        <w:rPr>
          <w:rFonts w:ascii="Arial" w:hAnsi="Arial" w:cs="Arial"/>
        </w:rPr>
        <w:t>do oferty, stanowiącymi jej integralną część są:</w:t>
      </w:r>
    </w:p>
    <w:p w:rsidR="007719A7" w:rsidRPr="00F37B1C" w:rsidRDefault="007719A7" w:rsidP="00BB7D56">
      <w:pPr>
        <w:pStyle w:val="Zwykytekst1"/>
        <w:tabs>
          <w:tab w:val="left" w:pos="1080"/>
        </w:tabs>
        <w:spacing w:line="360" w:lineRule="auto"/>
        <w:ind w:left="567"/>
        <w:jc w:val="both"/>
        <w:rPr>
          <w:rFonts w:ascii="Arial" w:hAnsi="Arial" w:cs="Arial"/>
        </w:rPr>
      </w:pPr>
      <w:r w:rsidRPr="00F37B1C">
        <w:rPr>
          <w:rFonts w:ascii="Arial" w:hAnsi="Arial" w:cs="Arial"/>
        </w:rPr>
        <w:t>______________________________________________________________________________________________________________________________________________</w:t>
      </w:r>
    </w:p>
    <w:p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WRAZ Z OFERTĄ</w:t>
      </w:r>
      <w:r w:rsidRPr="00F37B1C">
        <w:rPr>
          <w:rFonts w:ascii="Arial" w:hAnsi="Arial" w:cs="Arial"/>
        </w:rPr>
        <w:t xml:space="preserve"> składamy następujące</w:t>
      </w:r>
      <w:r w:rsidR="001B14C9" w:rsidRPr="00F37B1C">
        <w:rPr>
          <w:rFonts w:ascii="Arial" w:hAnsi="Arial" w:cs="Arial"/>
        </w:rPr>
        <w:t xml:space="preserve"> oświadczenia i dokumenty na __</w:t>
      </w:r>
      <w:r w:rsidRPr="00F37B1C">
        <w:rPr>
          <w:rFonts w:ascii="Arial" w:hAnsi="Arial" w:cs="Arial"/>
        </w:rPr>
        <w:t xml:space="preserve"> stronach:</w:t>
      </w:r>
    </w:p>
    <w:p w:rsidR="007719A7" w:rsidRPr="00F37B1C" w:rsidRDefault="007719A7"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w:t>
      </w:r>
      <w:r w:rsidR="00191904" w:rsidRPr="00F37B1C">
        <w:rPr>
          <w:rFonts w:ascii="Arial" w:hAnsi="Arial" w:cs="Arial"/>
          <w:sz w:val="20"/>
          <w:szCs w:val="20"/>
        </w:rPr>
        <w:t>____</w:t>
      </w:r>
    </w:p>
    <w:p w:rsidR="00191904" w:rsidRPr="00F37B1C" w:rsidRDefault="00191904"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______________________________________________________________________</w:t>
      </w:r>
    </w:p>
    <w:p w:rsidR="007719A7" w:rsidRPr="00F37B1C" w:rsidRDefault="007719A7" w:rsidP="00C479BF">
      <w:pPr>
        <w:pStyle w:val="Zwykytekst1"/>
        <w:tabs>
          <w:tab w:val="left" w:pos="567"/>
        </w:tabs>
        <w:ind w:left="567"/>
        <w:jc w:val="both"/>
        <w:rPr>
          <w:rFonts w:ascii="Arial" w:hAnsi="Arial" w:cs="Arial"/>
        </w:rPr>
      </w:pPr>
    </w:p>
    <w:p w:rsidR="00074749" w:rsidRDefault="00074749" w:rsidP="00C479BF">
      <w:pPr>
        <w:pStyle w:val="Zwykytekst1"/>
        <w:tabs>
          <w:tab w:val="left" w:pos="567"/>
        </w:tabs>
        <w:ind w:left="567"/>
        <w:rPr>
          <w:rFonts w:ascii="Arial" w:hAnsi="Arial" w:cs="Arial"/>
        </w:rPr>
      </w:pPr>
    </w:p>
    <w:p w:rsidR="00074749" w:rsidRDefault="00074749" w:rsidP="00C479BF">
      <w:pPr>
        <w:pStyle w:val="Zwykytekst1"/>
        <w:tabs>
          <w:tab w:val="left" w:pos="567"/>
        </w:tabs>
        <w:ind w:left="567"/>
        <w:rPr>
          <w:rFonts w:ascii="Arial" w:hAnsi="Arial" w:cs="Arial"/>
        </w:rPr>
      </w:pPr>
    </w:p>
    <w:p w:rsidR="00427BD7" w:rsidRPr="004459F7" w:rsidRDefault="00427BD7" w:rsidP="00427BD7">
      <w:pPr>
        <w:pStyle w:val="Zwykytekst1"/>
        <w:rPr>
          <w:rFonts w:ascii="Arial" w:hAnsi="Arial" w:cs="Arial"/>
        </w:rPr>
      </w:pPr>
      <w:r w:rsidRPr="004459F7">
        <w:rPr>
          <w:rFonts w:ascii="Arial" w:hAnsi="Arial" w:cs="Arial"/>
        </w:rPr>
        <w:t>__________________ dnia __ __ ____ roku</w:t>
      </w:r>
    </w:p>
    <w:p w:rsidR="00427BD7" w:rsidRPr="004230CC" w:rsidRDefault="00427BD7" w:rsidP="00427BD7">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rsidR="00427BD7" w:rsidRPr="00626BFE" w:rsidRDefault="00427BD7" w:rsidP="00626BFE">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rsidR="00427BD7" w:rsidRDefault="00427BD7" w:rsidP="00C479BF">
      <w:pPr>
        <w:pStyle w:val="Zwykytekst1"/>
        <w:tabs>
          <w:tab w:val="left" w:pos="567"/>
        </w:tabs>
        <w:ind w:left="567"/>
        <w:jc w:val="both"/>
        <w:rPr>
          <w:rFonts w:ascii="Arial" w:hAnsi="Arial" w:cs="Arial"/>
        </w:rPr>
      </w:pPr>
    </w:p>
    <w:p w:rsidR="00427BD7" w:rsidRDefault="00427BD7" w:rsidP="00626BFE">
      <w:pPr>
        <w:pStyle w:val="Zwykytekst1"/>
        <w:tabs>
          <w:tab w:val="left" w:pos="567"/>
        </w:tabs>
        <w:jc w:val="both"/>
        <w:rPr>
          <w:rFonts w:ascii="Arial" w:hAnsi="Arial" w:cs="Arial"/>
        </w:rPr>
      </w:pPr>
    </w:p>
    <w:p w:rsidR="00427BD7" w:rsidRDefault="00427BD7" w:rsidP="00C479BF">
      <w:pPr>
        <w:pStyle w:val="Zwykytekst1"/>
        <w:tabs>
          <w:tab w:val="left" w:pos="567"/>
        </w:tabs>
        <w:ind w:left="567"/>
        <w:jc w:val="both"/>
        <w:rPr>
          <w:rFonts w:ascii="Arial" w:hAnsi="Arial" w:cs="Arial"/>
        </w:rPr>
      </w:pPr>
    </w:p>
    <w:p w:rsidR="00427BD7" w:rsidRDefault="00427BD7" w:rsidP="00C479BF">
      <w:pPr>
        <w:pStyle w:val="Zwykytekst1"/>
        <w:tabs>
          <w:tab w:val="left" w:pos="567"/>
        </w:tabs>
        <w:ind w:left="567"/>
        <w:jc w:val="both"/>
        <w:rPr>
          <w:rFonts w:ascii="Arial" w:hAnsi="Arial" w:cs="Arial"/>
        </w:rPr>
      </w:pPr>
    </w:p>
    <w:p w:rsidR="007719A7" w:rsidRDefault="007719A7" w:rsidP="00C479BF">
      <w:pPr>
        <w:pStyle w:val="Zwykytekst1"/>
        <w:tabs>
          <w:tab w:val="left" w:pos="567"/>
        </w:tabs>
        <w:ind w:left="567"/>
        <w:jc w:val="both"/>
        <w:rPr>
          <w:rFonts w:ascii="Arial" w:hAnsi="Arial" w:cs="Arial"/>
        </w:rPr>
      </w:pPr>
      <w:r w:rsidRPr="00F37B1C">
        <w:rPr>
          <w:rFonts w:ascii="Arial" w:hAnsi="Arial" w:cs="Arial"/>
        </w:rPr>
        <w:t>* niepotrzebne skreślić</w:t>
      </w:r>
    </w:p>
    <w:p w:rsidR="00626BFE" w:rsidRPr="00626BFE" w:rsidRDefault="005374E5" w:rsidP="00626BFE">
      <w:pPr>
        <w:pStyle w:val="Zwykytekst1"/>
        <w:tabs>
          <w:tab w:val="left" w:pos="567"/>
        </w:tabs>
        <w:ind w:left="567"/>
        <w:jc w:val="both"/>
        <w:rPr>
          <w:rFonts w:ascii="Arial" w:hAnsi="Arial" w:cs="Arial"/>
        </w:rPr>
      </w:pPr>
      <w:r w:rsidRPr="005374E5">
        <w:rPr>
          <w:rFonts w:ascii="Arial" w:hAnsi="Arial" w:cs="Arial"/>
        </w:rPr>
        <w:t>** zaznaczyć właściwe</w:t>
      </w:r>
    </w:p>
    <w:p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71040" behindDoc="0" locked="0" layoutInCell="1" allowOverlap="1" wp14:anchorId="3D64C0F5" wp14:editId="5D4B4B5F">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rFonts w:ascii="Verdana" w:hAnsi="Verdana"/>
                                <w:i/>
                                <w:sz w:val="16"/>
                                <w:szCs w:val="16"/>
                              </w:rPr>
                            </w:pPr>
                            <w:r>
                              <w:rPr>
                                <w:rFonts w:ascii="Verdana" w:hAnsi="Verdana"/>
                                <w:i/>
                                <w:sz w:val="16"/>
                                <w:szCs w:val="16"/>
                              </w:rPr>
                              <w:t>(nazwa Wykonawcy/Wykonawców)</w:t>
                            </w:r>
                          </w:p>
                          <w:p w:rsidR="00C10A68" w:rsidRDefault="00C10A68" w:rsidP="008E46FC">
                            <w:pPr>
                              <w:rPr>
                                <w:rFonts w:ascii="Verdana" w:hAnsi="Verdana"/>
                                <w:i/>
                                <w:sz w:val="16"/>
                                <w:szCs w:val="16"/>
                              </w:rPr>
                            </w:pPr>
                          </w:p>
                          <w:p w:rsidR="00C10A68" w:rsidRDefault="00C10A68" w:rsidP="008E46FC">
                            <w:pPr>
                              <w:jc w:val="center"/>
                              <w:rPr>
                                <w:rFonts w:ascii="Verdana" w:hAnsi="Verdana"/>
                                <w:i/>
                                <w:sz w:val="16"/>
                                <w:szCs w:val="16"/>
                              </w:rPr>
                            </w:pPr>
                          </w:p>
                          <w:p w:rsidR="00C10A68" w:rsidRDefault="00C10A68"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rFonts w:ascii="Verdana" w:hAnsi="Verdana"/>
                          <w:i/>
                          <w:sz w:val="16"/>
                          <w:szCs w:val="16"/>
                        </w:rPr>
                      </w:pPr>
                      <w:r>
                        <w:rPr>
                          <w:rFonts w:ascii="Verdana" w:hAnsi="Verdana"/>
                          <w:i/>
                          <w:sz w:val="16"/>
                          <w:szCs w:val="16"/>
                        </w:rPr>
                        <w:t>(nazwa Wykonawcy/Wykonawców)</w:t>
                      </w:r>
                    </w:p>
                    <w:p w:rsidR="00C10A68" w:rsidRDefault="00C10A68" w:rsidP="008E46FC">
                      <w:pPr>
                        <w:rPr>
                          <w:rFonts w:ascii="Verdana" w:hAnsi="Verdana"/>
                          <w:i/>
                          <w:sz w:val="16"/>
                          <w:szCs w:val="16"/>
                        </w:rPr>
                      </w:pPr>
                    </w:p>
                    <w:p w:rsidR="00C10A68" w:rsidRDefault="00C10A68" w:rsidP="008E46FC">
                      <w:pPr>
                        <w:jc w:val="center"/>
                        <w:rPr>
                          <w:rFonts w:ascii="Verdana" w:hAnsi="Verdana"/>
                          <w:i/>
                          <w:sz w:val="16"/>
                          <w:szCs w:val="16"/>
                        </w:rPr>
                      </w:pPr>
                    </w:p>
                    <w:p w:rsidR="00C10A68" w:rsidRDefault="00C10A68" w:rsidP="008E46FC">
                      <w:pPr>
                        <w:jc w:val="center"/>
                        <w:rPr>
                          <w:rFonts w:ascii="Verdana" w:hAnsi="Verdana"/>
                          <w:i/>
                          <w:sz w:val="16"/>
                          <w:szCs w:val="16"/>
                        </w:rPr>
                      </w:pPr>
                    </w:p>
                  </w:txbxContent>
                </v:textbox>
                <w10:wrap type="tight"/>
              </v:shape>
            </w:pict>
          </mc:Fallback>
        </mc:AlternateContent>
      </w:r>
    </w:p>
    <w:p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2064" behindDoc="0" locked="0" layoutInCell="1" allowOverlap="1" wp14:anchorId="2C976995" wp14:editId="47BA4C7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rsidR="00C10A68" w:rsidRPr="004459F7" w:rsidRDefault="00C10A68" w:rsidP="008E46FC">
                            <w:pPr>
                              <w:pStyle w:val="Tekstpodstawowy3"/>
                              <w:spacing w:after="120"/>
                              <w:jc w:val="center"/>
                              <w:rPr>
                                <w:rFonts w:ascii="Arial" w:hAnsi="Arial" w:cs="Arial"/>
                                <w:b/>
                                <w:i w:val="0"/>
                              </w:rPr>
                            </w:pPr>
                            <w:r w:rsidRPr="004459F7">
                              <w:rPr>
                                <w:rFonts w:ascii="Arial" w:hAnsi="Arial" w:cs="Arial"/>
                                <w:b/>
                                <w:i w:val="0"/>
                              </w:rPr>
                              <w:t>OŚWIADCZENIE</w:t>
                            </w:r>
                          </w:p>
                          <w:p w:rsidR="00C10A68" w:rsidRPr="004459F7" w:rsidRDefault="00C10A68"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91.6pt;margin-top:12.85pt;width:253.5pt;height:7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rsidR="00C10A68" w:rsidRPr="004459F7" w:rsidRDefault="00C10A68" w:rsidP="008E46FC">
                      <w:pPr>
                        <w:pStyle w:val="Tekstpodstawowy3"/>
                        <w:spacing w:after="120"/>
                        <w:jc w:val="center"/>
                        <w:rPr>
                          <w:rFonts w:ascii="Arial" w:hAnsi="Arial" w:cs="Arial"/>
                          <w:b/>
                          <w:i w:val="0"/>
                        </w:rPr>
                      </w:pPr>
                      <w:r w:rsidRPr="004459F7">
                        <w:rPr>
                          <w:rFonts w:ascii="Arial" w:hAnsi="Arial" w:cs="Arial"/>
                          <w:b/>
                          <w:i w:val="0"/>
                        </w:rPr>
                        <w:t>OŚWIADCZENIE</w:t>
                      </w:r>
                    </w:p>
                    <w:p w:rsidR="00C10A68" w:rsidRPr="004459F7" w:rsidRDefault="00C10A68"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4459F7">
        <w:rPr>
          <w:rFonts w:ascii="Arial" w:hAnsi="Arial" w:cs="Arial"/>
          <w:b/>
          <w:sz w:val="20"/>
          <w:szCs w:val="20"/>
        </w:rPr>
        <w:t>:</w:t>
      </w:r>
    </w:p>
    <w:p w:rsidR="008E46FC" w:rsidRDefault="008E46FC" w:rsidP="008E46FC">
      <w:pPr>
        <w:suppressAutoHyphens/>
        <w:jc w:val="both"/>
        <w:rPr>
          <w:rFonts w:ascii="Arial" w:hAnsi="Arial" w:cs="Arial"/>
          <w:b/>
          <w:sz w:val="20"/>
          <w:szCs w:val="20"/>
        </w:rPr>
      </w:pPr>
    </w:p>
    <w:p w:rsidR="00427BD7" w:rsidRPr="00427BD7" w:rsidRDefault="00427BD7" w:rsidP="00427BD7">
      <w:pPr>
        <w:jc w:val="both"/>
        <w:outlineLvl w:val="0"/>
        <w:rPr>
          <w:rFonts w:ascii="Arial" w:hAnsi="Arial" w:cs="Arial"/>
          <w:sz w:val="20"/>
          <w:szCs w:val="20"/>
        </w:rPr>
      </w:pPr>
      <w:r w:rsidRPr="00427BD7">
        <w:rPr>
          <w:rFonts w:ascii="Arial" w:hAnsi="Arial" w:cs="Arial"/>
          <w:sz w:val="20"/>
          <w:szCs w:val="20"/>
        </w:rPr>
        <w:t>Konserwację cen</w:t>
      </w:r>
      <w:r w:rsidR="00223C6E">
        <w:rPr>
          <w:rFonts w:ascii="Arial" w:hAnsi="Arial" w:cs="Arial"/>
          <w:sz w:val="20"/>
          <w:szCs w:val="20"/>
        </w:rPr>
        <w:t>tral i urządzeń końcowych</w:t>
      </w:r>
      <w:r>
        <w:rPr>
          <w:rFonts w:ascii="Arial" w:hAnsi="Arial" w:cs="Arial"/>
          <w:sz w:val="20"/>
          <w:szCs w:val="20"/>
        </w:rPr>
        <w:t xml:space="preserve"> </w:t>
      </w:r>
      <w:r w:rsidRPr="00427BD7">
        <w:rPr>
          <w:rFonts w:ascii="Arial" w:hAnsi="Arial" w:cs="Arial"/>
          <w:sz w:val="20"/>
          <w:szCs w:val="20"/>
        </w:rPr>
        <w:t>w obiektach Ministerstwa Sprawiedliwości</w:t>
      </w:r>
    </w:p>
    <w:p w:rsidR="008E46FC" w:rsidRPr="004459F7" w:rsidRDefault="00A31E52" w:rsidP="00427BD7">
      <w:pPr>
        <w:jc w:val="both"/>
        <w:outlineLvl w:val="0"/>
        <w:rPr>
          <w:rFonts w:ascii="Arial" w:hAnsi="Arial" w:cs="Arial"/>
          <w:b/>
          <w:sz w:val="20"/>
          <w:szCs w:val="20"/>
        </w:rPr>
      </w:pPr>
      <w:r w:rsidRPr="00A31E52">
        <w:rPr>
          <w:rFonts w:ascii="Arial" w:hAnsi="Arial" w:cs="Arial"/>
          <w:b/>
          <w:sz w:val="20"/>
          <w:szCs w:val="20"/>
        </w:rPr>
        <w:t xml:space="preserve"> </w:t>
      </w:r>
    </w:p>
    <w:p w:rsidR="00173289" w:rsidRDefault="00173289" w:rsidP="008E46FC">
      <w:pPr>
        <w:suppressAutoHyphens/>
        <w:jc w:val="both"/>
        <w:rPr>
          <w:rFonts w:ascii="Arial" w:hAnsi="Arial" w:cs="Arial"/>
          <w:sz w:val="20"/>
          <w:szCs w:val="20"/>
        </w:rPr>
      </w:pPr>
    </w:p>
    <w:p w:rsidR="008E46FC" w:rsidRPr="004459F7" w:rsidRDefault="00A31E52" w:rsidP="008E46FC">
      <w:pPr>
        <w:suppressAutoHyphens/>
        <w:jc w:val="both"/>
        <w:rPr>
          <w:rFonts w:ascii="Arial" w:hAnsi="Arial" w:cs="Arial"/>
          <w:sz w:val="20"/>
          <w:szCs w:val="20"/>
        </w:rPr>
      </w:pPr>
      <w:r>
        <w:rPr>
          <w:rFonts w:ascii="Arial" w:hAnsi="Arial" w:cs="Arial"/>
          <w:sz w:val="20"/>
          <w:szCs w:val="20"/>
        </w:rPr>
        <w:t>Oznaczonego nr: B</w:t>
      </w:r>
      <w:r w:rsidR="006857EB">
        <w:rPr>
          <w:rFonts w:ascii="Arial" w:hAnsi="Arial" w:cs="Arial"/>
          <w:sz w:val="20"/>
          <w:szCs w:val="20"/>
        </w:rPr>
        <w:t>F-II.3710.5</w:t>
      </w:r>
      <w:r w:rsidR="00427BD7">
        <w:rPr>
          <w:rFonts w:ascii="Arial" w:hAnsi="Arial" w:cs="Arial"/>
          <w:sz w:val="20"/>
          <w:szCs w:val="20"/>
        </w:rPr>
        <w:t>.2019</w:t>
      </w:r>
    </w:p>
    <w:p w:rsidR="008E46FC" w:rsidRDefault="008E46FC" w:rsidP="008E46FC">
      <w:pPr>
        <w:pStyle w:val="Zwykytekst1"/>
        <w:tabs>
          <w:tab w:val="left" w:leader="dot" w:pos="8931"/>
        </w:tabs>
        <w:jc w:val="both"/>
        <w:rPr>
          <w:rFonts w:ascii="Arial" w:hAnsi="Arial" w:cs="Arial"/>
          <w:b/>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rsidR="008E46FC" w:rsidRPr="004459F7" w:rsidRDefault="008E46FC" w:rsidP="008E46FC">
      <w:pPr>
        <w:jc w:val="both"/>
        <w:rPr>
          <w:rFonts w:ascii="Arial" w:hAnsi="Arial" w:cs="Arial"/>
          <w:b/>
          <w:bCs/>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rsidR="008E46FC" w:rsidRPr="004459F7" w:rsidRDefault="008E46FC" w:rsidP="008E46FC">
      <w:pPr>
        <w:pStyle w:val="Zwykytekst"/>
        <w:tabs>
          <w:tab w:val="left" w:leader="dot" w:pos="9072"/>
        </w:tabs>
        <w:jc w:val="both"/>
        <w:rPr>
          <w:rFonts w:ascii="Arial" w:hAnsi="Arial" w:cs="Arial"/>
          <w:b/>
        </w:rPr>
      </w:pPr>
    </w:p>
    <w:p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rsidR="008E46FC" w:rsidRPr="004459F7" w:rsidRDefault="008E46FC" w:rsidP="008E46FC">
      <w:pPr>
        <w:jc w:val="both"/>
        <w:rPr>
          <w:rFonts w:ascii="Arial" w:hAnsi="Arial" w:cs="Arial"/>
          <w:i/>
          <w:sz w:val="20"/>
          <w:szCs w:val="20"/>
        </w:rPr>
      </w:pPr>
    </w:p>
    <w:p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rsidR="008E46FC" w:rsidRPr="004459F7" w:rsidRDefault="008E46FC" w:rsidP="008E46FC">
      <w:pPr>
        <w:jc w:val="both"/>
        <w:rPr>
          <w:rFonts w:ascii="Arial" w:hAnsi="Arial" w:cs="Arial"/>
          <w:b/>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rsidR="008E46FC" w:rsidRPr="004459F7" w:rsidRDefault="008E46FC" w:rsidP="008E46FC">
      <w:pPr>
        <w:jc w:val="both"/>
        <w:rPr>
          <w:rFonts w:ascii="Arial" w:hAnsi="Arial" w:cs="Arial"/>
          <w:b/>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rsidR="008E46FC" w:rsidRPr="004459F7" w:rsidRDefault="008E46FC" w:rsidP="008E46FC">
      <w:pPr>
        <w:pStyle w:val="Nagwek6"/>
        <w:spacing w:before="0"/>
        <w:rPr>
          <w:sz w:val="20"/>
          <w:szCs w:val="20"/>
        </w:rPr>
      </w:pPr>
    </w:p>
    <w:p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73088" behindDoc="0" locked="0" layoutInCell="1" allowOverlap="1" wp14:anchorId="5113B104" wp14:editId="7B7ACD1A">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rFonts w:ascii="Verdana" w:hAnsi="Verdana"/>
                                <w:i/>
                                <w:sz w:val="16"/>
                                <w:szCs w:val="16"/>
                              </w:rPr>
                            </w:pPr>
                            <w:r>
                              <w:rPr>
                                <w:rFonts w:ascii="Verdana" w:hAnsi="Verdana"/>
                                <w:i/>
                                <w:sz w:val="16"/>
                                <w:szCs w:val="16"/>
                              </w:rPr>
                              <w:t>(nazwa Wykonawcy/Wykonawców)</w:t>
                            </w:r>
                          </w:p>
                          <w:p w:rsidR="00C10A68" w:rsidRDefault="00C10A68" w:rsidP="008E46FC">
                            <w:pPr>
                              <w:rPr>
                                <w:rFonts w:ascii="Verdana" w:hAnsi="Verdana"/>
                                <w:i/>
                                <w:sz w:val="16"/>
                                <w:szCs w:val="16"/>
                              </w:rPr>
                            </w:pPr>
                          </w:p>
                          <w:p w:rsidR="00C10A68" w:rsidRDefault="00C10A68" w:rsidP="008E46FC">
                            <w:pPr>
                              <w:jc w:val="center"/>
                              <w:rPr>
                                <w:rFonts w:ascii="Verdana" w:hAnsi="Verdana"/>
                                <w:i/>
                                <w:sz w:val="16"/>
                                <w:szCs w:val="16"/>
                              </w:rPr>
                            </w:pPr>
                          </w:p>
                          <w:p w:rsidR="00C10A68" w:rsidRDefault="00C10A68"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i/>
                          <w:sz w:val="18"/>
                        </w:rPr>
                      </w:pPr>
                    </w:p>
                    <w:p w:rsidR="00C10A68" w:rsidRDefault="00C10A68" w:rsidP="008E46FC">
                      <w:pPr>
                        <w:jc w:val="center"/>
                        <w:rPr>
                          <w:rFonts w:ascii="Verdana" w:hAnsi="Verdana"/>
                          <w:i/>
                          <w:sz w:val="16"/>
                          <w:szCs w:val="16"/>
                        </w:rPr>
                      </w:pPr>
                      <w:r>
                        <w:rPr>
                          <w:rFonts w:ascii="Verdana" w:hAnsi="Verdana"/>
                          <w:i/>
                          <w:sz w:val="16"/>
                          <w:szCs w:val="16"/>
                        </w:rPr>
                        <w:t>(nazwa Wykonawcy/Wykonawców)</w:t>
                      </w:r>
                    </w:p>
                    <w:p w:rsidR="00C10A68" w:rsidRDefault="00C10A68" w:rsidP="008E46FC">
                      <w:pPr>
                        <w:rPr>
                          <w:rFonts w:ascii="Verdana" w:hAnsi="Verdana"/>
                          <w:i/>
                          <w:sz w:val="16"/>
                          <w:szCs w:val="16"/>
                        </w:rPr>
                      </w:pPr>
                    </w:p>
                    <w:p w:rsidR="00C10A68" w:rsidRDefault="00C10A68" w:rsidP="008E46FC">
                      <w:pPr>
                        <w:jc w:val="center"/>
                        <w:rPr>
                          <w:rFonts w:ascii="Verdana" w:hAnsi="Verdana"/>
                          <w:i/>
                          <w:sz w:val="16"/>
                          <w:szCs w:val="16"/>
                        </w:rPr>
                      </w:pPr>
                    </w:p>
                    <w:p w:rsidR="00C10A68" w:rsidRDefault="00C10A68"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p>
    <w:p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4112" behindDoc="0" locked="0" layoutInCell="1" allowOverlap="1" wp14:anchorId="311B58CE" wp14:editId="012AA225">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C10A68" w:rsidRPr="004459F7" w:rsidRDefault="00C10A68" w:rsidP="008E46FC">
                            <w:pPr>
                              <w:pStyle w:val="Tekstpodstawowy3"/>
                              <w:spacing w:after="120"/>
                              <w:jc w:val="center"/>
                              <w:rPr>
                                <w:rFonts w:ascii="Arial" w:hAnsi="Arial" w:cs="Arial"/>
                                <w:b/>
                                <w:i w:val="0"/>
                              </w:rPr>
                            </w:pPr>
                            <w:r w:rsidRPr="004459F7">
                              <w:rPr>
                                <w:rFonts w:ascii="Arial" w:hAnsi="Arial" w:cs="Arial"/>
                                <w:b/>
                                <w:i w:val="0"/>
                              </w:rPr>
                              <w:t>OŚWIADCZENIE</w:t>
                            </w:r>
                          </w:p>
                          <w:p w:rsidR="00C10A68" w:rsidRPr="004459F7" w:rsidRDefault="00C10A68"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191.6pt;margin-top:12.85pt;width:256.5pt;height:7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rsidR="00C10A68" w:rsidRPr="004459F7" w:rsidRDefault="00C10A68" w:rsidP="008E46FC">
                      <w:pPr>
                        <w:pStyle w:val="Tekstpodstawowy3"/>
                        <w:spacing w:after="120"/>
                        <w:jc w:val="center"/>
                        <w:rPr>
                          <w:rFonts w:ascii="Arial" w:hAnsi="Arial" w:cs="Arial"/>
                          <w:b/>
                          <w:i w:val="0"/>
                        </w:rPr>
                      </w:pPr>
                      <w:r w:rsidRPr="004459F7">
                        <w:rPr>
                          <w:rFonts w:ascii="Arial" w:hAnsi="Arial" w:cs="Arial"/>
                          <w:b/>
                          <w:i w:val="0"/>
                        </w:rPr>
                        <w:t>OŚWIADCZENIE</w:t>
                      </w:r>
                    </w:p>
                    <w:p w:rsidR="00C10A68" w:rsidRPr="004459F7" w:rsidRDefault="00C10A68"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rsidR="008E46FC" w:rsidRPr="00173289" w:rsidRDefault="008E46FC" w:rsidP="008E46FC">
      <w:pPr>
        <w:jc w:val="both"/>
        <w:rPr>
          <w:rFonts w:ascii="Arial" w:hAnsi="Arial" w:cs="Arial"/>
          <w:sz w:val="20"/>
          <w:szCs w:val="20"/>
        </w:rPr>
      </w:pPr>
    </w:p>
    <w:p w:rsidR="00427BD7" w:rsidRPr="00427BD7" w:rsidRDefault="00427BD7" w:rsidP="00427BD7">
      <w:pPr>
        <w:jc w:val="both"/>
        <w:outlineLvl w:val="0"/>
        <w:rPr>
          <w:rFonts w:ascii="Arial" w:hAnsi="Arial" w:cs="Arial"/>
          <w:sz w:val="20"/>
          <w:szCs w:val="20"/>
        </w:rPr>
      </w:pPr>
      <w:r w:rsidRPr="00427BD7">
        <w:rPr>
          <w:rFonts w:ascii="Arial" w:hAnsi="Arial" w:cs="Arial"/>
          <w:sz w:val="20"/>
          <w:szCs w:val="20"/>
        </w:rPr>
        <w:t>Konserwację cen</w:t>
      </w:r>
      <w:r w:rsidR="00223C6E">
        <w:rPr>
          <w:rFonts w:ascii="Arial" w:hAnsi="Arial" w:cs="Arial"/>
          <w:sz w:val="20"/>
          <w:szCs w:val="20"/>
        </w:rPr>
        <w:t>tral i urządzeń końcowych</w:t>
      </w:r>
      <w:r>
        <w:rPr>
          <w:rFonts w:ascii="Arial" w:hAnsi="Arial" w:cs="Arial"/>
          <w:sz w:val="20"/>
          <w:szCs w:val="20"/>
        </w:rPr>
        <w:t xml:space="preserve"> </w:t>
      </w:r>
      <w:r w:rsidRPr="00427BD7">
        <w:rPr>
          <w:rFonts w:ascii="Arial" w:hAnsi="Arial" w:cs="Arial"/>
          <w:sz w:val="20"/>
          <w:szCs w:val="20"/>
        </w:rPr>
        <w:t>w obiektach Ministerstwa Sprawiedliwości</w:t>
      </w:r>
    </w:p>
    <w:p w:rsidR="00A31E52" w:rsidRPr="00A31E52" w:rsidRDefault="00A31E52" w:rsidP="00A31E52">
      <w:pPr>
        <w:jc w:val="both"/>
        <w:outlineLvl w:val="0"/>
        <w:rPr>
          <w:rFonts w:ascii="Arial" w:hAnsi="Arial" w:cs="Arial"/>
          <w:b/>
          <w:sz w:val="20"/>
          <w:szCs w:val="20"/>
        </w:rPr>
      </w:pPr>
    </w:p>
    <w:p w:rsidR="00173289" w:rsidRDefault="00173289" w:rsidP="008E46FC">
      <w:pPr>
        <w:suppressAutoHyphens/>
        <w:jc w:val="both"/>
        <w:rPr>
          <w:rFonts w:ascii="Arial" w:hAnsi="Arial" w:cs="Arial"/>
          <w:sz w:val="20"/>
          <w:szCs w:val="20"/>
        </w:rPr>
      </w:pPr>
    </w:p>
    <w:p w:rsidR="008E46FC" w:rsidRDefault="00A31E52" w:rsidP="008E46FC">
      <w:pPr>
        <w:suppressAutoHyphens/>
        <w:jc w:val="both"/>
        <w:rPr>
          <w:rFonts w:ascii="Arial" w:hAnsi="Arial" w:cs="Arial"/>
          <w:sz w:val="20"/>
          <w:szCs w:val="20"/>
        </w:rPr>
      </w:pPr>
      <w:r>
        <w:rPr>
          <w:rFonts w:ascii="Arial" w:hAnsi="Arial" w:cs="Arial"/>
          <w:sz w:val="20"/>
          <w:szCs w:val="20"/>
        </w:rPr>
        <w:t>Oznaczonego nr: B</w:t>
      </w:r>
      <w:r w:rsidR="006857EB">
        <w:rPr>
          <w:rFonts w:ascii="Arial" w:hAnsi="Arial" w:cs="Arial"/>
          <w:sz w:val="20"/>
          <w:szCs w:val="20"/>
        </w:rPr>
        <w:t>F-II.3710.5</w:t>
      </w:r>
      <w:r w:rsidR="00427BD7">
        <w:rPr>
          <w:rFonts w:ascii="Arial" w:hAnsi="Arial" w:cs="Arial"/>
          <w:sz w:val="20"/>
          <w:szCs w:val="20"/>
        </w:rPr>
        <w:t>.2019</w:t>
      </w:r>
    </w:p>
    <w:p w:rsidR="008E46FC" w:rsidRPr="004459F7" w:rsidRDefault="008E46FC" w:rsidP="008E46FC">
      <w:pPr>
        <w:suppressAutoHyphens/>
        <w:jc w:val="both"/>
        <w:rPr>
          <w:rFonts w:ascii="Arial" w:hAnsi="Arial" w:cs="Arial"/>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rsidR="008E46FC" w:rsidRPr="004459F7" w:rsidRDefault="008E46FC" w:rsidP="008E46FC">
      <w:pPr>
        <w:jc w:val="both"/>
        <w:rPr>
          <w:rFonts w:ascii="Arial" w:hAnsi="Arial" w:cs="Arial"/>
          <w:b/>
          <w:bCs/>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rsidR="008E46FC" w:rsidRPr="004459F7" w:rsidRDefault="008E46FC" w:rsidP="008E46FC">
      <w:pPr>
        <w:pStyle w:val="Zwykytekst"/>
        <w:tabs>
          <w:tab w:val="left" w:leader="dot" w:pos="9072"/>
        </w:tabs>
        <w:jc w:val="both"/>
        <w:rPr>
          <w:rFonts w:ascii="Arial" w:hAnsi="Arial" w:cs="Arial"/>
          <w:b/>
        </w:rPr>
      </w:pPr>
    </w:p>
    <w:p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i/>
          <w:sz w:val="20"/>
          <w:szCs w:val="20"/>
        </w:rPr>
      </w:pP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rsidR="008E46FC" w:rsidRPr="004459F7" w:rsidRDefault="008E46FC" w:rsidP="008E46FC">
      <w:pPr>
        <w:pStyle w:val="Zwykytekst1"/>
        <w:ind w:firstLine="3960"/>
        <w:jc w:val="center"/>
        <w:rPr>
          <w:rFonts w:ascii="Arial" w:hAnsi="Arial" w:cs="Arial"/>
          <w:i/>
        </w:rPr>
      </w:pPr>
      <w:r w:rsidRPr="004459F7">
        <w:rPr>
          <w:rFonts w:ascii="Arial" w:hAnsi="Arial" w:cs="Arial"/>
          <w:i/>
        </w:rPr>
        <w:t>(podpis Wykonawcy/Pełnomocnika)</w:t>
      </w:r>
    </w:p>
    <w:p w:rsidR="008E46FC" w:rsidRPr="00341A13" w:rsidRDefault="008E46FC" w:rsidP="00341A13">
      <w:pPr>
        <w:spacing w:after="160" w:line="259" w:lineRule="auto"/>
        <w:rPr>
          <w:rFonts w:ascii="Arial" w:hAnsi="Arial" w:cs="Arial"/>
          <w:b/>
          <w:sz w:val="20"/>
          <w:szCs w:val="20"/>
        </w:rPr>
        <w:sectPr w:rsidR="008E46FC" w:rsidRPr="00341A13" w:rsidSect="00607999">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567" w:footer="709" w:gutter="0"/>
          <w:cols w:space="708"/>
          <w:titlePg/>
          <w:docGrid w:linePitch="326"/>
        </w:sectPr>
      </w:pPr>
    </w:p>
    <w:p w:rsidR="00341A13" w:rsidRDefault="00341A13" w:rsidP="00341A13">
      <w:pPr>
        <w:pStyle w:val="Zwykytekst1"/>
        <w:rPr>
          <w:rFonts w:ascii="Arial" w:hAnsi="Arial" w:cs="Arial"/>
          <w:b/>
        </w:rPr>
      </w:pPr>
    </w:p>
    <w:p w:rsidR="00427BD7" w:rsidRPr="002B2E96" w:rsidRDefault="00341A13" w:rsidP="00427BD7">
      <w:pPr>
        <w:pStyle w:val="Zwykytekst1"/>
        <w:jc w:val="right"/>
        <w:rPr>
          <w:rFonts w:ascii="Arial" w:hAnsi="Arial" w:cs="Arial"/>
          <w:b/>
        </w:rPr>
      </w:pPr>
      <w:r>
        <w:rPr>
          <w:rFonts w:ascii="Arial" w:hAnsi="Arial" w:cs="Arial"/>
          <w:b/>
        </w:rPr>
        <w:t>Formularz 2.3</w:t>
      </w:r>
      <w:r w:rsidR="00427BD7">
        <w:rPr>
          <w:rFonts w:ascii="Arial" w:hAnsi="Arial" w:cs="Arial"/>
          <w:noProof/>
          <w:lang w:eastAsia="pl-PL"/>
        </w:rPr>
        <mc:AlternateContent>
          <mc:Choice Requires="wps">
            <w:drawing>
              <wp:anchor distT="0" distB="0" distL="114300" distR="114300" simplePos="0" relativeHeight="251683328" behindDoc="0" locked="0" layoutInCell="1" allowOverlap="1" wp14:anchorId="0A9321D7" wp14:editId="4985EA61">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rsidR="00C10A68" w:rsidRDefault="00C10A68" w:rsidP="00427BD7">
                            <w:pPr>
                              <w:jc w:val="center"/>
                              <w:rPr>
                                <w:b/>
                                <w:sz w:val="18"/>
                                <w:szCs w:val="18"/>
                              </w:rPr>
                            </w:pPr>
                          </w:p>
                          <w:p w:rsidR="00C10A68" w:rsidRDefault="00C10A68" w:rsidP="00427BD7">
                            <w:pPr>
                              <w:jc w:val="center"/>
                              <w:rPr>
                                <w:rFonts w:ascii="Verdana" w:hAnsi="Verdana"/>
                                <w:b/>
                                <w:sz w:val="18"/>
                                <w:szCs w:val="18"/>
                              </w:rPr>
                            </w:pPr>
                          </w:p>
                          <w:p w:rsidR="00C10A68" w:rsidRPr="00243D73" w:rsidRDefault="00C10A68" w:rsidP="00427BD7">
                            <w:pPr>
                              <w:jc w:val="center"/>
                              <w:rPr>
                                <w:rFonts w:ascii="Arial" w:hAnsi="Arial" w:cs="Arial"/>
                                <w:b/>
                                <w:sz w:val="20"/>
                                <w:szCs w:val="20"/>
                              </w:rPr>
                            </w:pPr>
                            <w:r>
                              <w:rPr>
                                <w:rFonts w:ascii="Arial" w:hAnsi="Arial" w:cs="Arial"/>
                                <w:b/>
                                <w:sz w:val="20"/>
                                <w:szCs w:val="20"/>
                              </w:rPr>
                              <w:t>Wykaz osób</w:t>
                            </w:r>
                          </w:p>
                          <w:p w:rsidR="00C10A68" w:rsidRDefault="00C10A68" w:rsidP="00427BD7">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30" type="#_x0000_t202" style="position:absolute;left:0;text-align:left;margin-left:161.85pt;margin-top:20.05pt;width:336.2pt;height:60.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" fillcolor="silver">
                <v:textbox>
                  <w:txbxContent>
                    <w:p w:rsidR="00C10A68" w:rsidRDefault="00C10A68" w:rsidP="00427BD7">
                      <w:pPr>
                        <w:jc w:val="center"/>
                        <w:rPr>
                          <w:b/>
                          <w:sz w:val="18"/>
                          <w:szCs w:val="18"/>
                        </w:rPr>
                      </w:pPr>
                    </w:p>
                    <w:p w:rsidR="00C10A68" w:rsidRDefault="00C10A68" w:rsidP="00427BD7">
                      <w:pPr>
                        <w:jc w:val="center"/>
                        <w:rPr>
                          <w:rFonts w:ascii="Verdana" w:hAnsi="Verdana"/>
                          <w:b/>
                          <w:sz w:val="18"/>
                          <w:szCs w:val="18"/>
                        </w:rPr>
                      </w:pPr>
                    </w:p>
                    <w:p w:rsidR="00C10A68" w:rsidRPr="00243D73" w:rsidRDefault="00C10A68" w:rsidP="00427BD7">
                      <w:pPr>
                        <w:jc w:val="center"/>
                        <w:rPr>
                          <w:rFonts w:ascii="Arial" w:hAnsi="Arial" w:cs="Arial"/>
                          <w:b/>
                          <w:sz w:val="20"/>
                          <w:szCs w:val="20"/>
                        </w:rPr>
                      </w:pPr>
                      <w:r>
                        <w:rPr>
                          <w:rFonts w:ascii="Arial" w:hAnsi="Arial" w:cs="Arial"/>
                          <w:b/>
                          <w:sz w:val="20"/>
                          <w:szCs w:val="20"/>
                        </w:rPr>
                        <w:t>Wykaz osób</w:t>
                      </w:r>
                    </w:p>
                    <w:p w:rsidR="00C10A68" w:rsidRDefault="00C10A68" w:rsidP="00427BD7">
                      <w:pPr>
                        <w:jc w:val="center"/>
                        <w:rPr>
                          <w:b/>
                          <w:sz w:val="28"/>
                        </w:rPr>
                      </w:pPr>
                    </w:p>
                  </w:txbxContent>
                </v:textbox>
                <w10:wrap type="tight"/>
              </v:shape>
            </w:pict>
          </mc:Fallback>
        </mc:AlternateContent>
      </w:r>
      <w:r w:rsidR="00427BD7">
        <w:rPr>
          <w:rFonts w:ascii="Arial" w:hAnsi="Arial" w:cs="Arial"/>
          <w:noProof/>
          <w:lang w:eastAsia="pl-PL"/>
        </w:rPr>
        <mc:AlternateContent>
          <mc:Choice Requires="wps">
            <w:drawing>
              <wp:anchor distT="0" distB="0" distL="114300" distR="114300" simplePos="0" relativeHeight="251682304" behindDoc="0" locked="0" layoutInCell="1" allowOverlap="1" wp14:anchorId="317D6AB3" wp14:editId="3373183D">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C10A68" w:rsidRDefault="00C10A68" w:rsidP="00427BD7">
                            <w:pPr>
                              <w:jc w:val="center"/>
                              <w:rPr>
                                <w:i/>
                                <w:sz w:val="18"/>
                              </w:rPr>
                            </w:pPr>
                          </w:p>
                          <w:p w:rsidR="00C10A68" w:rsidRDefault="00C10A68" w:rsidP="00427BD7">
                            <w:pPr>
                              <w:jc w:val="center"/>
                              <w:rPr>
                                <w:i/>
                                <w:sz w:val="18"/>
                              </w:rPr>
                            </w:pPr>
                          </w:p>
                          <w:p w:rsidR="00C10A68" w:rsidRDefault="00C10A68" w:rsidP="00427BD7">
                            <w:pPr>
                              <w:jc w:val="center"/>
                              <w:rPr>
                                <w:i/>
                                <w:sz w:val="18"/>
                              </w:rPr>
                            </w:pPr>
                          </w:p>
                          <w:p w:rsidR="00C10A68" w:rsidRDefault="00C10A68" w:rsidP="00427BD7">
                            <w:pPr>
                              <w:jc w:val="center"/>
                              <w:rPr>
                                <w:rFonts w:ascii="Verdana" w:hAnsi="Verdana"/>
                                <w:i/>
                                <w:sz w:val="16"/>
                                <w:szCs w:val="16"/>
                              </w:rPr>
                            </w:pPr>
                          </w:p>
                          <w:p w:rsidR="00C10A68" w:rsidRPr="00D13CD4" w:rsidRDefault="00C10A68" w:rsidP="00427BD7">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31" type="#_x0000_t202" style="position:absolute;left:0;text-align:left;margin-left:9pt;margin-top:20.15pt;width:157.85pt;height:59.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dLwIAAFw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P+vXS8CAABcBAAADgAAAAAAAAAAAAAAAAAuAgAA&#10;ZHJzL2Uyb0RvYy54bWxQSwECLQAUAAYACAAAACEA6vyiEt4AAAAJAQAADwAAAAAAAAAAAAAAAACJ&#10;BAAAZHJzL2Rvd25yZXYueG1sUEsFBgAAAAAEAAQA8wAAAJQFAAAAAA==&#10;">
                <v:textbox>
                  <w:txbxContent>
                    <w:p w:rsidR="00C10A68" w:rsidRDefault="00C10A68" w:rsidP="00427BD7">
                      <w:pPr>
                        <w:jc w:val="center"/>
                        <w:rPr>
                          <w:i/>
                          <w:sz w:val="18"/>
                        </w:rPr>
                      </w:pPr>
                    </w:p>
                    <w:p w:rsidR="00C10A68" w:rsidRDefault="00C10A68" w:rsidP="00427BD7">
                      <w:pPr>
                        <w:jc w:val="center"/>
                        <w:rPr>
                          <w:i/>
                          <w:sz w:val="18"/>
                        </w:rPr>
                      </w:pPr>
                    </w:p>
                    <w:p w:rsidR="00C10A68" w:rsidRDefault="00C10A68" w:rsidP="00427BD7">
                      <w:pPr>
                        <w:jc w:val="center"/>
                        <w:rPr>
                          <w:i/>
                          <w:sz w:val="18"/>
                        </w:rPr>
                      </w:pPr>
                    </w:p>
                    <w:p w:rsidR="00C10A68" w:rsidRDefault="00C10A68" w:rsidP="00427BD7">
                      <w:pPr>
                        <w:jc w:val="center"/>
                        <w:rPr>
                          <w:rFonts w:ascii="Verdana" w:hAnsi="Verdana"/>
                          <w:i/>
                          <w:sz w:val="16"/>
                          <w:szCs w:val="16"/>
                        </w:rPr>
                      </w:pPr>
                    </w:p>
                    <w:p w:rsidR="00C10A68" w:rsidRPr="00D13CD4" w:rsidRDefault="00C10A68" w:rsidP="00427BD7">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rsidR="00427BD7" w:rsidRPr="002B2E96" w:rsidRDefault="00427BD7" w:rsidP="00427BD7">
      <w:pPr>
        <w:jc w:val="both"/>
        <w:rPr>
          <w:rFonts w:ascii="Arial" w:hAnsi="Arial" w:cs="Arial"/>
          <w:b/>
          <w:sz w:val="20"/>
          <w:szCs w:val="20"/>
        </w:rPr>
      </w:pPr>
    </w:p>
    <w:p w:rsidR="00427BD7" w:rsidRPr="002B2E96" w:rsidRDefault="00427BD7" w:rsidP="00427BD7">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rsidR="00427BD7" w:rsidRPr="002B2E96" w:rsidRDefault="00427BD7" w:rsidP="00427BD7">
      <w:pPr>
        <w:jc w:val="both"/>
        <w:outlineLvl w:val="0"/>
        <w:rPr>
          <w:rFonts w:ascii="Arial" w:eastAsia="Calibri" w:hAnsi="Arial" w:cs="Arial"/>
          <w:b/>
          <w:sz w:val="20"/>
          <w:szCs w:val="20"/>
          <w:lang w:eastAsia="en-US"/>
        </w:rPr>
      </w:pPr>
    </w:p>
    <w:p w:rsidR="00427BD7" w:rsidRPr="00427BD7" w:rsidRDefault="00427BD7" w:rsidP="00427BD7">
      <w:pPr>
        <w:jc w:val="both"/>
        <w:outlineLvl w:val="0"/>
        <w:rPr>
          <w:rFonts w:ascii="Arial" w:hAnsi="Arial" w:cs="Arial"/>
          <w:sz w:val="20"/>
          <w:szCs w:val="20"/>
        </w:rPr>
      </w:pPr>
      <w:r w:rsidRPr="00427BD7">
        <w:rPr>
          <w:rFonts w:ascii="Arial" w:hAnsi="Arial" w:cs="Arial"/>
          <w:sz w:val="20"/>
          <w:szCs w:val="20"/>
        </w:rPr>
        <w:t>Konserwację cen</w:t>
      </w:r>
      <w:r w:rsidR="00223C6E">
        <w:rPr>
          <w:rFonts w:ascii="Arial" w:hAnsi="Arial" w:cs="Arial"/>
          <w:sz w:val="20"/>
          <w:szCs w:val="20"/>
        </w:rPr>
        <w:t>tral i urządzeń końcowych</w:t>
      </w:r>
      <w:r>
        <w:rPr>
          <w:rFonts w:ascii="Arial" w:hAnsi="Arial" w:cs="Arial"/>
          <w:sz w:val="20"/>
          <w:szCs w:val="20"/>
        </w:rPr>
        <w:t xml:space="preserve"> </w:t>
      </w:r>
      <w:r w:rsidRPr="00427BD7">
        <w:rPr>
          <w:rFonts w:ascii="Arial" w:hAnsi="Arial" w:cs="Arial"/>
          <w:sz w:val="20"/>
          <w:szCs w:val="20"/>
        </w:rPr>
        <w:t>w obiektach Ministerstwa Sprawiedliwości</w:t>
      </w:r>
    </w:p>
    <w:p w:rsidR="00427BD7" w:rsidRPr="002B2E96" w:rsidRDefault="00427BD7" w:rsidP="00427BD7">
      <w:pPr>
        <w:suppressAutoHyphens/>
        <w:jc w:val="both"/>
        <w:rPr>
          <w:rFonts w:ascii="Arial" w:hAnsi="Arial" w:cs="Arial"/>
          <w:sz w:val="20"/>
          <w:szCs w:val="20"/>
        </w:rPr>
      </w:pPr>
    </w:p>
    <w:p w:rsidR="00427BD7" w:rsidRPr="002B2E96" w:rsidRDefault="00427BD7" w:rsidP="00427BD7">
      <w:pPr>
        <w:suppressAutoHyphens/>
        <w:jc w:val="both"/>
        <w:rPr>
          <w:rFonts w:ascii="Arial" w:hAnsi="Arial" w:cs="Arial"/>
          <w:sz w:val="20"/>
          <w:szCs w:val="20"/>
        </w:rPr>
      </w:pPr>
      <w:r>
        <w:rPr>
          <w:rFonts w:ascii="Arial" w:hAnsi="Arial" w:cs="Arial"/>
          <w:sz w:val="20"/>
          <w:szCs w:val="20"/>
        </w:rPr>
        <w:t>Oznaczonego nr: BF-II.3710.5.2019</w:t>
      </w:r>
    </w:p>
    <w:p w:rsidR="00427BD7" w:rsidRPr="002B2E96" w:rsidRDefault="00427BD7" w:rsidP="00427BD7">
      <w:pPr>
        <w:jc w:val="both"/>
        <w:rPr>
          <w:rFonts w:ascii="Arial" w:eastAsia="Calibri" w:hAnsi="Arial" w:cs="Arial"/>
          <w:sz w:val="20"/>
          <w:szCs w:val="20"/>
        </w:rPr>
      </w:pPr>
    </w:p>
    <w:p w:rsidR="00427BD7" w:rsidRDefault="00427BD7" w:rsidP="00427BD7">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sidR="00341A13">
        <w:rPr>
          <w:rFonts w:ascii="Arial" w:hAnsi="Arial" w:cs="Arial"/>
          <w:sz w:val="20"/>
          <w:szCs w:val="20"/>
        </w:rPr>
        <w:t>z osób w zakresie kryterium oceny ofert</w:t>
      </w:r>
      <w:r>
        <w:rPr>
          <w:rFonts w:ascii="Arial" w:hAnsi="Arial" w:cs="Arial"/>
          <w:sz w:val="20"/>
          <w:szCs w:val="20"/>
        </w:rPr>
        <w:t>:</w:t>
      </w:r>
    </w:p>
    <w:p w:rsidR="00427BD7" w:rsidRPr="002B2E96" w:rsidRDefault="00427BD7" w:rsidP="00427BD7">
      <w:pPr>
        <w:jc w:val="both"/>
        <w:rPr>
          <w:rFonts w:ascii="Arial" w:eastAsia="Calibri" w:hAnsi="Arial" w:cs="Arial"/>
          <w:sz w:val="20"/>
          <w:szCs w:val="20"/>
        </w:rPr>
      </w:pPr>
    </w:p>
    <w:tbl>
      <w:tblPr>
        <w:tblW w:w="9790" w:type="dxa"/>
        <w:jc w:val="center"/>
        <w:tblInd w:w="-214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654"/>
        <w:gridCol w:w="1588"/>
        <w:gridCol w:w="1594"/>
        <w:gridCol w:w="5954"/>
      </w:tblGrid>
      <w:tr w:rsidR="00341A13" w:rsidRPr="00D13CD4" w:rsidTr="00DD77D2">
        <w:trPr>
          <w:trHeight w:val="788"/>
          <w:jc w:val="center"/>
        </w:trPr>
        <w:tc>
          <w:tcPr>
            <w:tcW w:w="654" w:type="dxa"/>
            <w:tcBorders>
              <w:top w:val="double" w:sz="4" w:space="0" w:color="auto"/>
              <w:left w:val="double" w:sz="4" w:space="0" w:color="auto"/>
              <w:bottom w:val="single" w:sz="8" w:space="0" w:color="auto"/>
              <w:right w:val="single" w:sz="8" w:space="0" w:color="auto"/>
            </w:tcBorders>
            <w:vAlign w:val="center"/>
          </w:tcPr>
          <w:p w:rsidR="00341A13" w:rsidRPr="00D13CD4" w:rsidRDefault="00341A13" w:rsidP="0084057C">
            <w:pPr>
              <w:spacing w:before="120" w:line="256" w:lineRule="auto"/>
              <w:jc w:val="center"/>
              <w:rPr>
                <w:rFonts w:ascii="Arial" w:eastAsia="Calibri" w:hAnsi="Arial" w:cs="Arial"/>
                <w:b/>
                <w:sz w:val="20"/>
                <w:szCs w:val="20"/>
                <w:lang w:eastAsia="en-US"/>
              </w:rPr>
            </w:pPr>
          </w:p>
          <w:p w:rsidR="00341A13" w:rsidRPr="00D13CD4" w:rsidRDefault="00341A13"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Lp.</w:t>
            </w:r>
          </w:p>
        </w:tc>
        <w:tc>
          <w:tcPr>
            <w:tcW w:w="1588" w:type="dxa"/>
            <w:tcBorders>
              <w:top w:val="double" w:sz="4" w:space="0" w:color="auto"/>
              <w:left w:val="single" w:sz="8" w:space="0" w:color="auto"/>
              <w:bottom w:val="single" w:sz="8" w:space="0" w:color="auto"/>
              <w:right w:val="single" w:sz="8" w:space="0" w:color="auto"/>
            </w:tcBorders>
            <w:vAlign w:val="center"/>
            <w:hideMark/>
          </w:tcPr>
          <w:p w:rsidR="00341A13" w:rsidRPr="00D13CD4" w:rsidRDefault="00341A13"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Imię </w:t>
            </w:r>
            <w:r>
              <w:rPr>
                <w:rFonts w:ascii="Arial" w:eastAsia="Calibri" w:hAnsi="Arial" w:cs="Arial"/>
                <w:b/>
                <w:sz w:val="20"/>
                <w:szCs w:val="20"/>
                <w:lang w:eastAsia="en-US"/>
              </w:rPr>
              <w:br/>
              <w:t>i nazwisko</w:t>
            </w:r>
          </w:p>
        </w:tc>
        <w:tc>
          <w:tcPr>
            <w:tcW w:w="1594" w:type="dxa"/>
            <w:tcBorders>
              <w:top w:val="double" w:sz="4" w:space="0" w:color="auto"/>
              <w:left w:val="single" w:sz="8" w:space="0" w:color="auto"/>
              <w:bottom w:val="single" w:sz="8" w:space="0" w:color="auto"/>
              <w:right w:val="single" w:sz="8" w:space="0" w:color="auto"/>
            </w:tcBorders>
          </w:tcPr>
          <w:p w:rsidR="00341A13" w:rsidRDefault="00341A13" w:rsidP="0084057C">
            <w:pPr>
              <w:spacing w:before="120" w:line="256" w:lineRule="auto"/>
              <w:jc w:val="center"/>
              <w:rPr>
                <w:rFonts w:ascii="Arial" w:hAnsi="Arial" w:cs="Arial"/>
                <w:b/>
                <w:sz w:val="20"/>
                <w:szCs w:val="20"/>
              </w:rPr>
            </w:pPr>
            <w:r>
              <w:rPr>
                <w:rFonts w:ascii="Arial" w:hAnsi="Arial" w:cs="Arial"/>
                <w:b/>
                <w:sz w:val="20"/>
                <w:szCs w:val="20"/>
              </w:rPr>
              <w:t>Rola</w:t>
            </w:r>
          </w:p>
        </w:tc>
        <w:tc>
          <w:tcPr>
            <w:tcW w:w="5954" w:type="dxa"/>
            <w:tcBorders>
              <w:top w:val="double" w:sz="4" w:space="0" w:color="auto"/>
              <w:left w:val="single" w:sz="8" w:space="0" w:color="auto"/>
              <w:bottom w:val="single" w:sz="8" w:space="0" w:color="auto"/>
              <w:right w:val="single" w:sz="8" w:space="0" w:color="auto"/>
            </w:tcBorders>
            <w:vAlign w:val="center"/>
            <w:hideMark/>
          </w:tcPr>
          <w:p w:rsidR="00341A13" w:rsidRPr="00D13CD4" w:rsidRDefault="00341A13"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Doświadczenie</w:t>
            </w:r>
          </w:p>
        </w:tc>
      </w:tr>
      <w:tr w:rsidR="00341A13" w:rsidRPr="00D13CD4" w:rsidTr="00DD77D2">
        <w:trPr>
          <w:trHeight w:val="260"/>
          <w:jc w:val="center"/>
        </w:trPr>
        <w:tc>
          <w:tcPr>
            <w:tcW w:w="654" w:type="dxa"/>
            <w:tcBorders>
              <w:top w:val="double" w:sz="4" w:space="0" w:color="auto"/>
              <w:left w:val="double" w:sz="4" w:space="0" w:color="auto"/>
              <w:bottom w:val="single" w:sz="8" w:space="0" w:color="auto"/>
              <w:right w:val="single" w:sz="8" w:space="0" w:color="auto"/>
            </w:tcBorders>
            <w:vAlign w:val="center"/>
          </w:tcPr>
          <w:p w:rsidR="00341A13" w:rsidRPr="00D13CD4" w:rsidRDefault="00341A13" w:rsidP="0084057C">
            <w:pPr>
              <w:spacing w:before="120" w:line="256" w:lineRule="auto"/>
              <w:jc w:val="center"/>
              <w:rPr>
                <w:rFonts w:ascii="Arial" w:eastAsia="Calibri" w:hAnsi="Arial" w:cs="Arial"/>
                <w:b/>
                <w:sz w:val="20"/>
                <w:szCs w:val="20"/>
                <w:lang w:eastAsia="en-US"/>
              </w:rPr>
            </w:pPr>
            <w:r w:rsidRPr="00D13CD4">
              <w:rPr>
                <w:rFonts w:ascii="Arial" w:eastAsia="Calibri" w:hAnsi="Arial" w:cs="Arial"/>
                <w:b/>
                <w:sz w:val="20"/>
                <w:szCs w:val="20"/>
                <w:lang w:eastAsia="en-US"/>
              </w:rPr>
              <w:t>1</w:t>
            </w:r>
          </w:p>
        </w:tc>
        <w:tc>
          <w:tcPr>
            <w:tcW w:w="1588" w:type="dxa"/>
            <w:tcBorders>
              <w:top w:val="double" w:sz="4" w:space="0" w:color="auto"/>
              <w:left w:val="single" w:sz="8" w:space="0" w:color="auto"/>
              <w:bottom w:val="single" w:sz="8" w:space="0" w:color="auto"/>
              <w:right w:val="single" w:sz="8" w:space="0" w:color="auto"/>
            </w:tcBorders>
            <w:vAlign w:val="center"/>
          </w:tcPr>
          <w:p w:rsidR="00341A13" w:rsidRPr="00D13CD4" w:rsidRDefault="00341A13" w:rsidP="0084057C">
            <w:pPr>
              <w:spacing w:before="120" w:line="256" w:lineRule="auto"/>
              <w:jc w:val="center"/>
              <w:rPr>
                <w:rFonts w:ascii="Arial" w:eastAsia="Calibri" w:hAnsi="Arial" w:cs="Arial"/>
                <w:b/>
                <w:sz w:val="20"/>
                <w:szCs w:val="20"/>
                <w:lang w:eastAsia="en-US"/>
              </w:rPr>
            </w:pPr>
            <w:r w:rsidRPr="00D13CD4">
              <w:rPr>
                <w:rFonts w:ascii="Arial" w:eastAsia="Calibri" w:hAnsi="Arial" w:cs="Arial"/>
                <w:b/>
                <w:sz w:val="20"/>
                <w:szCs w:val="20"/>
                <w:lang w:eastAsia="en-US"/>
              </w:rPr>
              <w:t>2</w:t>
            </w:r>
          </w:p>
        </w:tc>
        <w:tc>
          <w:tcPr>
            <w:tcW w:w="1594" w:type="dxa"/>
            <w:tcBorders>
              <w:top w:val="double" w:sz="4" w:space="0" w:color="auto"/>
              <w:left w:val="single" w:sz="8" w:space="0" w:color="auto"/>
              <w:bottom w:val="single" w:sz="8" w:space="0" w:color="auto"/>
              <w:right w:val="single" w:sz="8" w:space="0" w:color="auto"/>
            </w:tcBorders>
          </w:tcPr>
          <w:p w:rsidR="00341A13" w:rsidRDefault="00341A13"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3</w:t>
            </w:r>
          </w:p>
        </w:tc>
        <w:tc>
          <w:tcPr>
            <w:tcW w:w="5954" w:type="dxa"/>
            <w:tcBorders>
              <w:top w:val="double" w:sz="4" w:space="0" w:color="auto"/>
              <w:left w:val="single" w:sz="8" w:space="0" w:color="auto"/>
              <w:bottom w:val="single" w:sz="8" w:space="0" w:color="auto"/>
              <w:right w:val="single" w:sz="8" w:space="0" w:color="auto"/>
            </w:tcBorders>
            <w:vAlign w:val="center"/>
          </w:tcPr>
          <w:p w:rsidR="00341A13" w:rsidRPr="00D13CD4" w:rsidRDefault="001A7F8C"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4</w:t>
            </w:r>
          </w:p>
        </w:tc>
      </w:tr>
      <w:tr w:rsidR="00341A13" w:rsidRPr="00D13CD4" w:rsidTr="00DD77D2">
        <w:trPr>
          <w:trHeight w:val="967"/>
          <w:jc w:val="center"/>
        </w:trPr>
        <w:tc>
          <w:tcPr>
            <w:tcW w:w="654" w:type="dxa"/>
            <w:tcBorders>
              <w:top w:val="single" w:sz="8" w:space="0" w:color="auto"/>
              <w:left w:val="double" w:sz="4" w:space="0" w:color="auto"/>
              <w:bottom w:val="single" w:sz="8" w:space="0" w:color="auto"/>
              <w:right w:val="single" w:sz="8" w:space="0" w:color="auto"/>
            </w:tcBorders>
            <w:vAlign w:val="center"/>
          </w:tcPr>
          <w:p w:rsidR="00341A13" w:rsidRPr="00D13CD4" w:rsidRDefault="00341A13" w:rsidP="0084057C">
            <w:pPr>
              <w:spacing w:before="120" w:line="256" w:lineRule="auto"/>
              <w:jc w:val="center"/>
              <w:rPr>
                <w:rFonts w:ascii="Arial" w:eastAsia="Calibri" w:hAnsi="Arial" w:cs="Arial"/>
                <w:sz w:val="20"/>
                <w:szCs w:val="20"/>
                <w:lang w:eastAsia="en-US"/>
              </w:rPr>
            </w:pPr>
          </w:p>
          <w:p w:rsidR="00341A13" w:rsidRPr="00D13CD4" w:rsidRDefault="00341A13" w:rsidP="0084057C">
            <w:pPr>
              <w:spacing w:before="120" w:line="256" w:lineRule="auto"/>
              <w:jc w:val="center"/>
              <w:rPr>
                <w:rFonts w:ascii="Arial" w:eastAsia="Calibri" w:hAnsi="Arial" w:cs="Arial"/>
                <w:sz w:val="20"/>
                <w:szCs w:val="20"/>
                <w:lang w:eastAsia="en-US"/>
              </w:rPr>
            </w:pPr>
            <w:r w:rsidRPr="00D13CD4">
              <w:rPr>
                <w:rFonts w:ascii="Arial" w:eastAsia="Calibri" w:hAnsi="Arial" w:cs="Arial"/>
                <w:sz w:val="20"/>
                <w:szCs w:val="20"/>
                <w:lang w:eastAsia="en-US"/>
              </w:rPr>
              <w:t>1</w:t>
            </w:r>
            <w:r>
              <w:rPr>
                <w:rFonts w:ascii="Arial" w:eastAsia="Calibri" w:hAnsi="Arial" w:cs="Arial"/>
                <w:sz w:val="20"/>
                <w:szCs w:val="20"/>
                <w:lang w:eastAsia="en-US"/>
              </w:rPr>
              <w:t>.</w:t>
            </w:r>
          </w:p>
        </w:tc>
        <w:tc>
          <w:tcPr>
            <w:tcW w:w="1588" w:type="dxa"/>
            <w:tcBorders>
              <w:top w:val="single" w:sz="8" w:space="0" w:color="auto"/>
              <w:left w:val="single" w:sz="8" w:space="0" w:color="auto"/>
              <w:bottom w:val="single" w:sz="8" w:space="0" w:color="auto"/>
              <w:right w:val="single" w:sz="4" w:space="0" w:color="auto"/>
            </w:tcBorders>
          </w:tcPr>
          <w:p w:rsidR="00341A13" w:rsidRPr="00D13CD4" w:rsidRDefault="00341A13" w:rsidP="0084057C">
            <w:pPr>
              <w:spacing w:line="256" w:lineRule="auto"/>
              <w:rPr>
                <w:rFonts w:ascii="Arial" w:hAnsi="Arial" w:cs="Arial"/>
                <w:color w:val="000000"/>
                <w:sz w:val="20"/>
                <w:szCs w:val="20"/>
                <w:lang w:eastAsia="en-US"/>
              </w:rPr>
            </w:pPr>
          </w:p>
        </w:tc>
        <w:tc>
          <w:tcPr>
            <w:tcW w:w="1594" w:type="dxa"/>
            <w:tcBorders>
              <w:top w:val="single" w:sz="8" w:space="0" w:color="auto"/>
              <w:left w:val="single" w:sz="8" w:space="0" w:color="auto"/>
              <w:bottom w:val="single" w:sz="8" w:space="0" w:color="auto"/>
              <w:right w:val="single" w:sz="8" w:space="0" w:color="auto"/>
            </w:tcBorders>
          </w:tcPr>
          <w:p w:rsidR="00341A13" w:rsidRPr="00D13CD4" w:rsidRDefault="00341A13" w:rsidP="0084057C">
            <w:pPr>
              <w:spacing w:line="256" w:lineRule="auto"/>
              <w:jc w:val="both"/>
              <w:rPr>
                <w:rFonts w:ascii="Arial" w:eastAsia="Calibri" w:hAnsi="Arial" w:cs="Arial"/>
                <w:bCs/>
                <w:sz w:val="20"/>
                <w:szCs w:val="20"/>
                <w:lang w:eastAsia="en-US"/>
              </w:rPr>
            </w:pPr>
          </w:p>
        </w:tc>
        <w:tc>
          <w:tcPr>
            <w:tcW w:w="5954" w:type="dxa"/>
            <w:tcBorders>
              <w:top w:val="single" w:sz="8" w:space="0" w:color="auto"/>
              <w:left w:val="single" w:sz="8" w:space="0" w:color="auto"/>
              <w:bottom w:val="single" w:sz="8" w:space="0" w:color="auto"/>
              <w:right w:val="single" w:sz="8" w:space="0" w:color="auto"/>
            </w:tcBorders>
          </w:tcPr>
          <w:p w:rsidR="00341A13" w:rsidRPr="00D13CD4" w:rsidRDefault="00341A13" w:rsidP="007B36A7">
            <w:pPr>
              <w:spacing w:line="256" w:lineRule="auto"/>
              <w:jc w:val="both"/>
              <w:rPr>
                <w:rFonts w:ascii="Arial" w:eastAsia="Calibri" w:hAnsi="Arial" w:cs="Arial"/>
                <w:bCs/>
                <w:sz w:val="20"/>
                <w:szCs w:val="20"/>
                <w:lang w:eastAsia="en-US"/>
              </w:rPr>
            </w:pPr>
          </w:p>
        </w:tc>
      </w:tr>
    </w:tbl>
    <w:p w:rsidR="00427BD7" w:rsidRPr="002B2E96" w:rsidRDefault="00427BD7" w:rsidP="00427BD7">
      <w:pPr>
        <w:ind w:left="993" w:hanging="993"/>
        <w:jc w:val="both"/>
        <w:rPr>
          <w:rFonts w:ascii="Arial" w:hAnsi="Arial" w:cs="Arial"/>
          <w:b/>
          <w:i/>
          <w:spacing w:val="4"/>
          <w:sz w:val="20"/>
          <w:szCs w:val="20"/>
          <w:u w:val="words"/>
        </w:rPr>
      </w:pPr>
    </w:p>
    <w:p w:rsidR="00427BD7" w:rsidRPr="002B2E96" w:rsidRDefault="00427BD7" w:rsidP="00427BD7">
      <w:pPr>
        <w:ind w:left="993" w:hanging="993"/>
        <w:jc w:val="both"/>
        <w:rPr>
          <w:rFonts w:ascii="Arial" w:hAnsi="Arial" w:cs="Arial"/>
          <w:b/>
          <w:i/>
          <w:spacing w:val="4"/>
          <w:sz w:val="20"/>
          <w:szCs w:val="20"/>
          <w:u w:val="words"/>
        </w:rPr>
      </w:pPr>
    </w:p>
    <w:p w:rsidR="00427BD7" w:rsidRPr="002B2E96" w:rsidRDefault="00427BD7" w:rsidP="00427BD7">
      <w:pPr>
        <w:ind w:left="993" w:hanging="993"/>
        <w:jc w:val="both"/>
        <w:rPr>
          <w:rFonts w:ascii="Arial" w:hAnsi="Arial" w:cs="Arial"/>
          <w:i/>
          <w:spacing w:val="4"/>
          <w:sz w:val="20"/>
          <w:szCs w:val="20"/>
        </w:rPr>
      </w:pPr>
    </w:p>
    <w:p w:rsidR="00427BD7" w:rsidRPr="002B2E96" w:rsidRDefault="00427BD7" w:rsidP="00427BD7">
      <w:pPr>
        <w:ind w:left="993" w:hanging="993"/>
        <w:jc w:val="both"/>
        <w:rPr>
          <w:rFonts w:ascii="Arial" w:hAnsi="Arial" w:cs="Arial"/>
          <w:i/>
          <w:spacing w:val="4"/>
          <w:sz w:val="20"/>
          <w:szCs w:val="20"/>
        </w:rPr>
      </w:pPr>
    </w:p>
    <w:p w:rsidR="00427BD7" w:rsidRPr="002B2E96" w:rsidRDefault="00427BD7" w:rsidP="00427BD7">
      <w:pPr>
        <w:ind w:left="993" w:hanging="993"/>
        <w:jc w:val="both"/>
        <w:rPr>
          <w:rFonts w:ascii="Arial" w:hAnsi="Arial" w:cs="Arial"/>
          <w:i/>
          <w:spacing w:val="4"/>
          <w:sz w:val="20"/>
          <w:szCs w:val="20"/>
        </w:rPr>
      </w:pPr>
    </w:p>
    <w:p w:rsidR="00427BD7" w:rsidRPr="002B2E96" w:rsidRDefault="00427BD7" w:rsidP="00427BD7">
      <w:pPr>
        <w:tabs>
          <w:tab w:val="left" w:pos="4032"/>
        </w:tabs>
        <w:jc w:val="both"/>
        <w:rPr>
          <w:rFonts w:ascii="Arial" w:hAnsi="Arial" w:cs="Arial"/>
          <w:b/>
          <w:sz w:val="20"/>
          <w:szCs w:val="20"/>
        </w:rPr>
      </w:pPr>
    </w:p>
    <w:p w:rsidR="00427BD7" w:rsidRPr="002B2E96" w:rsidRDefault="00427BD7" w:rsidP="00427BD7">
      <w:pPr>
        <w:rPr>
          <w:rFonts w:ascii="Arial" w:hAnsi="Arial" w:cs="Arial"/>
          <w:sz w:val="20"/>
          <w:szCs w:val="20"/>
          <w:lang w:eastAsia="ar-SA"/>
        </w:rPr>
      </w:pPr>
      <w:r w:rsidRPr="002B2E96">
        <w:rPr>
          <w:rFonts w:ascii="Arial" w:hAnsi="Arial" w:cs="Arial"/>
          <w:sz w:val="20"/>
          <w:szCs w:val="20"/>
        </w:rPr>
        <w:t>__________________ dnia __ __ _____ roku</w:t>
      </w:r>
    </w:p>
    <w:p w:rsidR="00427BD7" w:rsidRPr="002B2E96" w:rsidRDefault="00427BD7" w:rsidP="00427BD7">
      <w:pPr>
        <w:ind w:firstLine="5220"/>
        <w:jc w:val="center"/>
        <w:rPr>
          <w:rFonts w:ascii="Arial" w:hAnsi="Arial" w:cs="Arial"/>
          <w:i/>
          <w:sz w:val="20"/>
          <w:szCs w:val="20"/>
        </w:rPr>
      </w:pPr>
      <w:r w:rsidRPr="002B2E96">
        <w:rPr>
          <w:rFonts w:ascii="Arial" w:hAnsi="Arial" w:cs="Arial"/>
          <w:i/>
          <w:sz w:val="20"/>
          <w:szCs w:val="20"/>
        </w:rPr>
        <w:t>______________________________</w:t>
      </w:r>
    </w:p>
    <w:p w:rsidR="00427BD7" w:rsidRPr="002B2E96" w:rsidRDefault="00427BD7" w:rsidP="00427BD7">
      <w:pPr>
        <w:ind w:firstLine="4500"/>
        <w:jc w:val="center"/>
        <w:rPr>
          <w:rFonts w:ascii="Arial" w:hAnsi="Arial" w:cs="Arial"/>
          <w:i/>
          <w:sz w:val="20"/>
          <w:szCs w:val="20"/>
        </w:rPr>
      </w:pPr>
      <w:r w:rsidRPr="002B2E96">
        <w:rPr>
          <w:rFonts w:ascii="Arial" w:hAnsi="Arial" w:cs="Arial"/>
          <w:i/>
          <w:sz w:val="20"/>
          <w:szCs w:val="20"/>
        </w:rPr>
        <w:t xml:space="preserve">         (podpis(y) Wykonawcy/Pełnomocnika)</w:t>
      </w:r>
    </w:p>
    <w:p w:rsidR="00427BD7" w:rsidRPr="002B2E96" w:rsidRDefault="00427BD7" w:rsidP="00427BD7">
      <w:pPr>
        <w:ind w:left="4254" w:firstLine="709"/>
        <w:jc w:val="both"/>
        <w:rPr>
          <w:rFonts w:ascii="Arial" w:hAnsi="Arial" w:cs="Arial"/>
          <w:i/>
          <w:sz w:val="20"/>
          <w:szCs w:val="20"/>
        </w:rPr>
      </w:pPr>
    </w:p>
    <w:p w:rsidR="00427BD7" w:rsidRDefault="00427BD7" w:rsidP="00427BD7">
      <w:pPr>
        <w:pStyle w:val="Zwykytekst1"/>
        <w:rPr>
          <w:rFonts w:ascii="Arial" w:hAnsi="Arial" w:cs="Arial"/>
          <w:b/>
        </w:rPr>
      </w:pPr>
    </w:p>
    <w:p w:rsidR="00171DEC" w:rsidRDefault="00171DEC" w:rsidP="00F37B1C">
      <w:pPr>
        <w:pStyle w:val="Nagwek6"/>
        <w:spacing w:before="0"/>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Default="00427BD7" w:rsidP="00427BD7">
      <w:pPr>
        <w:spacing w:after="160" w:line="259" w:lineRule="auto"/>
        <w:rPr>
          <w:sz w:val="20"/>
          <w:szCs w:val="20"/>
        </w:rPr>
      </w:pPr>
    </w:p>
    <w:p w:rsidR="00427BD7" w:rsidRPr="00427BD7" w:rsidRDefault="00427BD7" w:rsidP="00427BD7">
      <w:pPr>
        <w:spacing w:after="160" w:line="259" w:lineRule="auto"/>
        <w:rPr>
          <w:rFonts w:ascii="Arial" w:hAnsi="Arial" w:cs="Arial"/>
          <w:b/>
          <w:bCs/>
          <w:sz w:val="20"/>
          <w:szCs w:val="20"/>
        </w:rPr>
      </w:pPr>
    </w:p>
    <w:p w:rsidR="003E1944" w:rsidRPr="00F37B1C" w:rsidRDefault="003E1944" w:rsidP="00F37B1C">
      <w:pPr>
        <w:pStyle w:val="Nagwek6"/>
        <w:spacing w:before="0"/>
        <w:rPr>
          <w:sz w:val="20"/>
          <w:szCs w:val="20"/>
        </w:rPr>
      </w:pPr>
      <w:r w:rsidRPr="00F37B1C">
        <w:rPr>
          <w:sz w:val="20"/>
          <w:szCs w:val="20"/>
        </w:rPr>
        <w:lastRenderedPageBreak/>
        <w:t>Rozdział 3</w:t>
      </w:r>
    </w:p>
    <w:p w:rsidR="003E1944" w:rsidRPr="00F37B1C" w:rsidRDefault="003E1944" w:rsidP="00F37B1C">
      <w:pPr>
        <w:jc w:val="center"/>
        <w:outlineLvl w:val="0"/>
        <w:rPr>
          <w:rFonts w:ascii="Arial" w:hAnsi="Arial" w:cs="Arial"/>
          <w:b/>
          <w:bCs/>
          <w:sz w:val="20"/>
          <w:szCs w:val="20"/>
        </w:rPr>
      </w:pPr>
    </w:p>
    <w:p w:rsidR="003E1944" w:rsidRPr="00F37B1C" w:rsidRDefault="003E1944" w:rsidP="00F37B1C">
      <w:pPr>
        <w:jc w:val="center"/>
        <w:outlineLvl w:val="0"/>
        <w:rPr>
          <w:rFonts w:ascii="Arial" w:hAnsi="Arial" w:cs="Arial"/>
          <w:b/>
          <w:bCs/>
          <w:sz w:val="20"/>
          <w:szCs w:val="20"/>
        </w:rPr>
      </w:pPr>
      <w:r w:rsidRPr="00F37B1C">
        <w:rPr>
          <w:rFonts w:ascii="Arial" w:hAnsi="Arial" w:cs="Arial"/>
          <w:b/>
          <w:bCs/>
          <w:sz w:val="20"/>
          <w:szCs w:val="20"/>
        </w:rPr>
        <w:t>Wzory oświadczeń</w:t>
      </w:r>
    </w:p>
    <w:p w:rsidR="003E1944" w:rsidRPr="00F37B1C" w:rsidRDefault="003E1944" w:rsidP="00F37B1C">
      <w:pPr>
        <w:pStyle w:val="Akapitzlist"/>
        <w:spacing w:line="240" w:lineRule="auto"/>
        <w:ind w:left="0"/>
        <w:contextualSpacing/>
        <w:rPr>
          <w:b/>
          <w:sz w:val="20"/>
          <w:szCs w:val="20"/>
        </w:rPr>
      </w:pPr>
    </w:p>
    <w:p w:rsidR="00FE7A83" w:rsidRPr="00F37B1C" w:rsidRDefault="00FE7A83" w:rsidP="00F37B1C">
      <w:pPr>
        <w:pStyle w:val="Akapitzlist"/>
        <w:spacing w:line="240" w:lineRule="auto"/>
        <w:ind w:left="0"/>
        <w:contextualSpacing/>
        <w:rPr>
          <w:b/>
          <w:sz w:val="20"/>
          <w:szCs w:val="20"/>
        </w:rPr>
      </w:pPr>
    </w:p>
    <w:p w:rsidR="008700F0" w:rsidRPr="008700F0" w:rsidRDefault="008D0010" w:rsidP="008700F0">
      <w:pPr>
        <w:spacing w:line="259" w:lineRule="auto"/>
        <w:rPr>
          <w:rFonts w:ascii="Arial" w:hAnsi="Arial" w:cs="Arial"/>
          <w:b/>
          <w:sz w:val="20"/>
          <w:szCs w:val="20"/>
          <w:lang w:eastAsia="en-US"/>
        </w:rPr>
      </w:pPr>
      <w:r w:rsidRPr="00F37B1C">
        <w:rPr>
          <w:rFonts w:ascii="Arial" w:hAnsi="Arial" w:cs="Arial"/>
          <w:b/>
          <w:sz w:val="20"/>
          <w:szCs w:val="20"/>
        </w:rPr>
        <w:br w:type="page"/>
      </w:r>
    </w:p>
    <w:p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lastRenderedPageBreak/>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76160" behindDoc="0" locked="0" layoutInCell="1" allowOverlap="1" wp14:anchorId="46B738C5" wp14:editId="7E09A57E">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C10A68" w:rsidRDefault="00C10A68" w:rsidP="00171DEC">
                            <w:pPr>
                              <w:jc w:val="center"/>
                              <w:rPr>
                                <w:i/>
                                <w:sz w:val="18"/>
                              </w:rPr>
                            </w:pPr>
                          </w:p>
                          <w:p w:rsidR="00C10A68" w:rsidRDefault="00C10A68" w:rsidP="00171DEC">
                            <w:pPr>
                              <w:jc w:val="center"/>
                              <w:rPr>
                                <w:i/>
                                <w:sz w:val="18"/>
                              </w:rPr>
                            </w:pPr>
                          </w:p>
                          <w:p w:rsidR="00C10A68" w:rsidRDefault="00C10A68" w:rsidP="00171DEC">
                            <w:pPr>
                              <w:jc w:val="center"/>
                              <w:rPr>
                                <w:i/>
                                <w:sz w:val="18"/>
                              </w:rPr>
                            </w:pPr>
                          </w:p>
                          <w:p w:rsidR="00C10A68" w:rsidRDefault="00C10A68" w:rsidP="00171DEC">
                            <w:pPr>
                              <w:jc w:val="center"/>
                              <w:rPr>
                                <w:i/>
                                <w:sz w:val="18"/>
                              </w:rPr>
                            </w:pPr>
                          </w:p>
                          <w:p w:rsidR="00C10A68" w:rsidRDefault="00C10A68" w:rsidP="00171DEC">
                            <w:pPr>
                              <w:jc w:val="center"/>
                              <w:rPr>
                                <w:i/>
                                <w:sz w:val="18"/>
                              </w:rPr>
                            </w:pPr>
                          </w:p>
                          <w:p w:rsidR="00C10A68" w:rsidRPr="00E33803" w:rsidRDefault="00C10A68"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2" type="#_x0000_t202" style="position:absolute;left:0;text-align:left;margin-left:-1.55pt;margin-top:19.85pt;width:163.85pt;height:73.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rsidR="00C10A68" w:rsidRDefault="00C10A68" w:rsidP="00171DEC">
                      <w:pPr>
                        <w:jc w:val="center"/>
                        <w:rPr>
                          <w:i/>
                          <w:sz w:val="18"/>
                        </w:rPr>
                      </w:pPr>
                    </w:p>
                    <w:p w:rsidR="00C10A68" w:rsidRDefault="00C10A68" w:rsidP="00171DEC">
                      <w:pPr>
                        <w:jc w:val="center"/>
                        <w:rPr>
                          <w:i/>
                          <w:sz w:val="18"/>
                        </w:rPr>
                      </w:pPr>
                    </w:p>
                    <w:p w:rsidR="00C10A68" w:rsidRDefault="00C10A68" w:rsidP="00171DEC">
                      <w:pPr>
                        <w:jc w:val="center"/>
                        <w:rPr>
                          <w:i/>
                          <w:sz w:val="18"/>
                        </w:rPr>
                      </w:pPr>
                    </w:p>
                    <w:p w:rsidR="00C10A68" w:rsidRDefault="00C10A68" w:rsidP="00171DEC">
                      <w:pPr>
                        <w:jc w:val="center"/>
                        <w:rPr>
                          <w:i/>
                          <w:sz w:val="18"/>
                        </w:rPr>
                      </w:pPr>
                    </w:p>
                    <w:p w:rsidR="00C10A68" w:rsidRDefault="00C10A68" w:rsidP="00171DEC">
                      <w:pPr>
                        <w:jc w:val="center"/>
                        <w:rPr>
                          <w:i/>
                          <w:sz w:val="18"/>
                        </w:rPr>
                      </w:pPr>
                    </w:p>
                    <w:p w:rsidR="00C10A68" w:rsidRPr="00E33803" w:rsidRDefault="00C10A68"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77184" behindDoc="0" locked="0" layoutInCell="1" allowOverlap="1" wp14:anchorId="531EE15C" wp14:editId="62B879B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C10A68" w:rsidRPr="00A721AE" w:rsidRDefault="00C10A68" w:rsidP="00171DEC">
                            <w:pPr>
                              <w:spacing w:after="120"/>
                              <w:jc w:val="center"/>
                              <w:rPr>
                                <w:rFonts w:ascii="Arial" w:hAnsi="Arial" w:cs="Arial"/>
                                <w:b/>
                                <w:sz w:val="20"/>
                                <w:szCs w:val="20"/>
                              </w:rPr>
                            </w:pPr>
                            <w:r w:rsidRPr="00A721AE">
                              <w:rPr>
                                <w:rFonts w:ascii="Arial" w:hAnsi="Arial" w:cs="Arial"/>
                                <w:b/>
                                <w:sz w:val="20"/>
                                <w:szCs w:val="20"/>
                              </w:rPr>
                              <w:t>Oświadczenie</w:t>
                            </w:r>
                          </w:p>
                          <w:p w:rsidR="00C10A68" w:rsidRPr="00A721AE" w:rsidRDefault="00C10A68"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C10A68" w:rsidRPr="00A721AE" w:rsidRDefault="00C10A68"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C10A68" w:rsidRPr="003152D8" w:rsidRDefault="00C10A68"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3" type="#_x0000_t202" style="position:absolute;left:0;text-align:left;margin-left:162pt;margin-top:19.8pt;width:290.95pt;height:73.9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" fillcolor="silver" strokeweight=".5pt">
                <v:textbox inset="7.45pt,3.85pt,7.45pt,3.85pt">
                  <w:txbxContent>
                    <w:p w:rsidR="00C10A68" w:rsidRPr="00A721AE" w:rsidRDefault="00C10A68" w:rsidP="00171DEC">
                      <w:pPr>
                        <w:spacing w:after="120"/>
                        <w:jc w:val="center"/>
                        <w:rPr>
                          <w:rFonts w:ascii="Arial" w:hAnsi="Arial" w:cs="Arial"/>
                          <w:b/>
                          <w:sz w:val="20"/>
                          <w:szCs w:val="20"/>
                        </w:rPr>
                      </w:pPr>
                      <w:r w:rsidRPr="00A721AE">
                        <w:rPr>
                          <w:rFonts w:ascii="Arial" w:hAnsi="Arial" w:cs="Arial"/>
                          <w:b/>
                          <w:sz w:val="20"/>
                          <w:szCs w:val="20"/>
                        </w:rPr>
                        <w:t>Oświadczenie</w:t>
                      </w:r>
                    </w:p>
                    <w:p w:rsidR="00C10A68" w:rsidRPr="00A721AE" w:rsidRDefault="00C10A68"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C10A68" w:rsidRPr="00A721AE" w:rsidRDefault="00C10A68"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C10A68" w:rsidRPr="003152D8" w:rsidRDefault="00C10A68"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p>
    <w:p w:rsidR="00171DEC" w:rsidRPr="002B2E96" w:rsidRDefault="00171DEC" w:rsidP="00171DEC">
      <w:pPr>
        <w:rPr>
          <w:rFonts w:ascii="Arial" w:hAnsi="Arial" w:cs="Arial"/>
          <w:b/>
          <w:sz w:val="20"/>
          <w:szCs w:val="20"/>
        </w:rPr>
      </w:pPr>
    </w:p>
    <w:p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rsidR="00171DEC" w:rsidRPr="002B2E96" w:rsidRDefault="00171DEC" w:rsidP="00171DEC">
      <w:pPr>
        <w:rPr>
          <w:rFonts w:ascii="Arial" w:hAnsi="Arial" w:cs="Arial"/>
          <w:sz w:val="20"/>
          <w:szCs w:val="20"/>
        </w:rPr>
      </w:pPr>
    </w:p>
    <w:p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rsidR="00171DEC" w:rsidRPr="002B2E96" w:rsidRDefault="00171DEC" w:rsidP="00171DEC">
      <w:pPr>
        <w:jc w:val="both"/>
        <w:rPr>
          <w:rFonts w:ascii="Arial" w:hAnsi="Arial" w:cs="Arial"/>
          <w:sz w:val="20"/>
          <w:szCs w:val="20"/>
        </w:rPr>
      </w:pPr>
    </w:p>
    <w:p w:rsidR="00171DEC" w:rsidRPr="00A31E52" w:rsidRDefault="00171DEC" w:rsidP="00427BD7">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 xml:space="preserve">konawcę na rzecz Zamawiającego </w:t>
      </w:r>
      <w:r w:rsidRPr="002B2E96">
        <w:rPr>
          <w:rFonts w:ascii="Arial" w:hAnsi="Arial" w:cs="Arial"/>
          <w:sz w:val="20"/>
          <w:szCs w:val="20"/>
        </w:rPr>
        <w:t>„</w:t>
      </w:r>
      <w:r w:rsidR="00427BD7" w:rsidRPr="00427BD7">
        <w:rPr>
          <w:rFonts w:ascii="Arial" w:hAnsi="Arial" w:cs="Arial"/>
          <w:sz w:val="20"/>
          <w:szCs w:val="20"/>
        </w:rPr>
        <w:t>Konserwację cen</w:t>
      </w:r>
      <w:r w:rsidR="00427BD7">
        <w:rPr>
          <w:rFonts w:ascii="Arial" w:hAnsi="Arial" w:cs="Arial"/>
          <w:sz w:val="20"/>
          <w:szCs w:val="20"/>
        </w:rPr>
        <w:t xml:space="preserve">tral i urządzeń telefonicznych </w:t>
      </w:r>
      <w:r w:rsidR="00427BD7" w:rsidRPr="00427BD7">
        <w:rPr>
          <w:rFonts w:ascii="Arial" w:hAnsi="Arial" w:cs="Arial"/>
          <w:sz w:val="20"/>
          <w:szCs w:val="20"/>
        </w:rPr>
        <w:t>w obiektach Ministerstwa Sprawiedliwości</w:t>
      </w:r>
      <w:r w:rsidRPr="00A31E52">
        <w:rPr>
          <w:rFonts w:ascii="Arial" w:hAnsi="Arial" w:cs="Arial"/>
          <w:sz w:val="20"/>
          <w:szCs w:val="20"/>
        </w:rPr>
        <w:t>.”</w:t>
      </w:r>
    </w:p>
    <w:p w:rsidR="00171DEC" w:rsidRPr="002B2E96" w:rsidRDefault="00171DEC" w:rsidP="00171DEC">
      <w:pPr>
        <w:suppressAutoHyphens/>
        <w:jc w:val="center"/>
        <w:rPr>
          <w:rFonts w:ascii="Arial" w:hAnsi="Arial" w:cs="Arial"/>
          <w:b/>
          <w:sz w:val="20"/>
          <w:szCs w:val="20"/>
          <w:u w:val="single"/>
        </w:rPr>
      </w:pPr>
      <w:r>
        <w:rPr>
          <w:rFonts w:ascii="Arial" w:hAnsi="Arial" w:cs="Arial"/>
          <w:sz w:val="20"/>
          <w:szCs w:val="20"/>
        </w:rPr>
        <w:t>znak: B</w:t>
      </w:r>
      <w:r w:rsidR="00427BD7">
        <w:rPr>
          <w:rFonts w:ascii="Arial" w:hAnsi="Arial" w:cs="Arial"/>
          <w:sz w:val="20"/>
          <w:szCs w:val="20"/>
        </w:rPr>
        <w:t>F-II.3710.5.2019</w:t>
      </w:r>
    </w:p>
    <w:p w:rsidR="00171DEC" w:rsidRPr="002B2E96" w:rsidRDefault="00171DEC" w:rsidP="00171DEC">
      <w:pPr>
        <w:suppressAutoHyphens/>
        <w:jc w:val="center"/>
        <w:rPr>
          <w:rFonts w:ascii="Arial" w:hAnsi="Arial" w:cs="Arial"/>
          <w:sz w:val="20"/>
          <w:szCs w:val="20"/>
        </w:rPr>
      </w:pPr>
    </w:p>
    <w:p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rsidR="00171DEC" w:rsidRPr="002B2E96" w:rsidRDefault="00171DEC" w:rsidP="00171DEC">
      <w:pPr>
        <w:spacing w:after="84"/>
        <w:ind w:left="274"/>
        <w:rPr>
          <w:rFonts w:ascii="Arial" w:hAnsi="Arial" w:cs="Arial"/>
          <w:sz w:val="20"/>
          <w:szCs w:val="20"/>
        </w:rPr>
      </w:pPr>
    </w:p>
    <w:p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 </w:t>
      </w:r>
    </w:p>
    <w:p w:rsidR="00171DEC" w:rsidRPr="002B2E96" w:rsidRDefault="00171DEC" w:rsidP="00171DEC">
      <w:pPr>
        <w:ind w:left="10"/>
        <w:jc w:val="both"/>
        <w:rPr>
          <w:rFonts w:ascii="Arial" w:hAnsi="Arial" w:cs="Arial"/>
          <w:sz w:val="20"/>
          <w:szCs w:val="20"/>
        </w:rPr>
      </w:pPr>
    </w:p>
    <w:p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rsidR="00171DEC" w:rsidRPr="002B2E96" w:rsidRDefault="00171DEC" w:rsidP="00171DEC">
      <w:pPr>
        <w:ind w:left="10"/>
        <w:jc w:val="both"/>
        <w:rPr>
          <w:rFonts w:ascii="Arial" w:hAnsi="Arial" w:cs="Arial"/>
          <w:sz w:val="20"/>
          <w:szCs w:val="20"/>
        </w:rPr>
      </w:pPr>
    </w:p>
    <w:p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rsidR="00171DEC" w:rsidRPr="002B2E96" w:rsidRDefault="00171DEC" w:rsidP="00171DEC">
      <w:pPr>
        <w:ind w:left="10"/>
        <w:jc w:val="both"/>
        <w:rPr>
          <w:rFonts w:ascii="Arial" w:hAnsi="Arial" w:cs="Arial"/>
          <w:i/>
          <w:sz w:val="20"/>
          <w:szCs w:val="20"/>
        </w:rPr>
      </w:pPr>
    </w:p>
    <w:p w:rsidR="00171DEC" w:rsidRDefault="00171DEC" w:rsidP="00171DEC">
      <w:pPr>
        <w:ind w:left="10"/>
        <w:jc w:val="both"/>
        <w:rPr>
          <w:rFonts w:ascii="Arial" w:hAnsi="Arial" w:cs="Arial"/>
          <w:i/>
          <w:sz w:val="20"/>
          <w:szCs w:val="20"/>
        </w:rPr>
      </w:pPr>
    </w:p>
    <w:p w:rsidR="00171DEC" w:rsidRPr="002B2E96" w:rsidRDefault="00171DEC" w:rsidP="00171DEC">
      <w:pPr>
        <w:ind w:left="10"/>
        <w:jc w:val="both"/>
        <w:rPr>
          <w:rFonts w:ascii="Arial" w:hAnsi="Arial" w:cs="Arial"/>
          <w:i/>
          <w:sz w:val="20"/>
          <w:szCs w:val="20"/>
        </w:rPr>
      </w:pPr>
    </w:p>
    <w:p w:rsidR="00171DEC" w:rsidRPr="002B2E96" w:rsidRDefault="00171DEC" w:rsidP="0013057C">
      <w:pPr>
        <w:numPr>
          <w:ilvl w:val="0"/>
          <w:numId w:val="43"/>
        </w:numPr>
        <w:ind w:hanging="294"/>
        <w:jc w:val="both"/>
        <w:rPr>
          <w:rFonts w:ascii="Arial" w:hAnsi="Arial" w:cs="Arial"/>
          <w:i/>
          <w:sz w:val="20"/>
          <w:szCs w:val="20"/>
        </w:rPr>
      </w:pPr>
      <w:r w:rsidRPr="002B2E96">
        <w:rPr>
          <w:rFonts w:ascii="Arial" w:hAnsi="Arial" w:cs="Arial"/>
          <w:i/>
          <w:sz w:val="20"/>
          <w:szCs w:val="20"/>
        </w:rPr>
        <w:t xml:space="preserve">niepotrzebne skreślić  </w:t>
      </w:r>
    </w:p>
    <w:p w:rsidR="00171DEC" w:rsidRDefault="00171DEC" w:rsidP="00171DEC">
      <w:pPr>
        <w:autoSpaceDE w:val="0"/>
        <w:autoSpaceDN w:val="0"/>
        <w:adjustRightInd w:val="0"/>
        <w:spacing w:after="120"/>
        <w:ind w:left="10"/>
        <w:rPr>
          <w:rFonts w:ascii="Arial" w:eastAsia="Calibri" w:hAnsi="Arial" w:cs="Arial"/>
          <w:i/>
          <w:iCs/>
          <w:sz w:val="20"/>
          <w:szCs w:val="20"/>
        </w:rPr>
      </w:pPr>
    </w:p>
    <w:p w:rsidR="00171DEC" w:rsidRDefault="00171DEC" w:rsidP="00171DEC">
      <w:pPr>
        <w:autoSpaceDE w:val="0"/>
        <w:autoSpaceDN w:val="0"/>
        <w:adjustRightInd w:val="0"/>
        <w:spacing w:after="120"/>
        <w:ind w:left="10"/>
        <w:rPr>
          <w:rFonts w:ascii="Arial" w:eastAsia="Calibri" w:hAnsi="Arial" w:cs="Arial"/>
          <w:i/>
          <w:iCs/>
          <w:sz w:val="20"/>
          <w:szCs w:val="20"/>
        </w:rPr>
      </w:pPr>
    </w:p>
    <w:p w:rsidR="00171DEC" w:rsidRPr="002B2E96" w:rsidRDefault="00171DEC" w:rsidP="00171DEC">
      <w:pPr>
        <w:autoSpaceDE w:val="0"/>
        <w:autoSpaceDN w:val="0"/>
        <w:adjustRightInd w:val="0"/>
        <w:spacing w:after="120"/>
        <w:ind w:left="10"/>
        <w:rPr>
          <w:rFonts w:ascii="Arial" w:eastAsia="Calibri" w:hAnsi="Arial" w:cs="Arial"/>
          <w:i/>
          <w:iCs/>
          <w:sz w:val="20"/>
          <w:szCs w:val="20"/>
        </w:rPr>
      </w:pPr>
      <w:r w:rsidRPr="002B2E96">
        <w:rPr>
          <w:rFonts w:ascii="Arial" w:eastAsia="Calibri" w:hAnsi="Arial" w:cs="Arial"/>
          <w:i/>
          <w:iCs/>
          <w:sz w:val="20"/>
          <w:szCs w:val="20"/>
        </w:rPr>
        <w:t>UWAGA:</w:t>
      </w:r>
    </w:p>
    <w:p w:rsidR="00171DEC" w:rsidRPr="002B2E96" w:rsidRDefault="00171DEC" w:rsidP="0013057C">
      <w:pPr>
        <w:numPr>
          <w:ilvl w:val="0"/>
          <w:numId w:val="44"/>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rsidR="00171DEC" w:rsidRPr="002B2E96" w:rsidRDefault="00171DEC" w:rsidP="0013057C">
      <w:pPr>
        <w:numPr>
          <w:ilvl w:val="0"/>
          <w:numId w:val="44"/>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rsidR="00171DEC" w:rsidRPr="002B2E96" w:rsidRDefault="00171DEC" w:rsidP="0013057C">
      <w:pPr>
        <w:numPr>
          <w:ilvl w:val="0"/>
          <w:numId w:val="44"/>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Pr="002B2E96">
        <w:rPr>
          <w:rFonts w:ascii="Arial" w:hAnsi="Arial" w:cs="Arial"/>
          <w:b/>
          <w:sz w:val="20"/>
          <w:szCs w:val="20"/>
        </w:rPr>
        <w:t>pzp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2B2E96">
        <w:rPr>
          <w:rFonts w:ascii="Arial" w:hAnsi="Arial" w:cs="Arial"/>
          <w:i/>
          <w:sz w:val="20"/>
          <w:szCs w:val="20"/>
        </w:rPr>
        <w:t xml:space="preserve"> </w:t>
      </w:r>
    </w:p>
    <w:p w:rsidR="00171DEC" w:rsidRPr="002B2E96" w:rsidRDefault="00171DEC" w:rsidP="00171DEC">
      <w:pPr>
        <w:ind w:firstLine="708"/>
        <w:jc w:val="both"/>
        <w:rPr>
          <w:rFonts w:ascii="Arial" w:hAnsi="Arial" w:cs="Arial"/>
          <w:sz w:val="20"/>
          <w:szCs w:val="20"/>
        </w:rPr>
      </w:pPr>
    </w:p>
    <w:p w:rsidR="00171DEC" w:rsidRPr="002B2E96" w:rsidRDefault="00171DEC" w:rsidP="00171DEC">
      <w:pPr>
        <w:ind w:firstLine="708"/>
        <w:jc w:val="both"/>
        <w:rPr>
          <w:rFonts w:ascii="Arial" w:hAnsi="Arial" w:cs="Arial"/>
          <w:sz w:val="20"/>
          <w:szCs w:val="20"/>
        </w:rPr>
      </w:pPr>
    </w:p>
    <w:p w:rsidR="00171DEC" w:rsidRPr="002B2E96" w:rsidRDefault="00171DEC" w:rsidP="00171DEC">
      <w:pPr>
        <w:ind w:firstLine="708"/>
        <w:jc w:val="both"/>
        <w:rPr>
          <w:rFonts w:ascii="Arial" w:hAnsi="Arial" w:cs="Arial"/>
          <w:sz w:val="20"/>
          <w:szCs w:val="20"/>
        </w:rPr>
      </w:pPr>
    </w:p>
    <w:p w:rsidR="00171DEC" w:rsidRPr="002B2E96" w:rsidRDefault="00171DEC" w:rsidP="00171DEC">
      <w:pPr>
        <w:ind w:firstLine="708"/>
        <w:jc w:val="both"/>
        <w:rPr>
          <w:rFonts w:ascii="Arial" w:hAnsi="Arial" w:cs="Arial"/>
          <w:sz w:val="20"/>
          <w:szCs w:val="20"/>
        </w:rPr>
      </w:pPr>
    </w:p>
    <w:p w:rsidR="00171DEC" w:rsidRPr="002B2E96" w:rsidRDefault="00171DEC" w:rsidP="00171DEC">
      <w:pPr>
        <w:tabs>
          <w:tab w:val="left" w:pos="4032"/>
        </w:tabs>
        <w:jc w:val="both"/>
        <w:rPr>
          <w:rFonts w:ascii="Arial" w:hAnsi="Arial" w:cs="Arial"/>
          <w:b/>
          <w:sz w:val="20"/>
          <w:szCs w:val="20"/>
        </w:rPr>
      </w:pPr>
    </w:p>
    <w:p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p w:rsidR="00333B2E" w:rsidRDefault="00333B2E" w:rsidP="00D55DE9">
      <w:pPr>
        <w:pStyle w:val="Zwykytekst1"/>
        <w:rPr>
          <w:rFonts w:ascii="Arial" w:hAnsi="Arial" w:cs="Arial"/>
          <w:b/>
        </w:rPr>
        <w:sectPr w:rsidR="00333B2E" w:rsidSect="0037263C">
          <w:footerReference w:type="default" r:id="rId15"/>
          <w:pgSz w:w="11907" w:h="16840" w:code="9"/>
          <w:pgMar w:top="1418" w:right="1418" w:bottom="1418" w:left="1418" w:header="567" w:footer="567" w:gutter="0"/>
          <w:cols w:space="708"/>
          <w:noEndnote/>
          <w:titlePg/>
          <w:docGrid w:linePitch="326"/>
        </w:sectPr>
      </w:pPr>
    </w:p>
    <w:p w:rsidR="00BF5E7B" w:rsidRDefault="00BF5E7B" w:rsidP="00D55DE9">
      <w:pPr>
        <w:pStyle w:val="Zwykytekst1"/>
        <w:rPr>
          <w:rFonts w:ascii="Arial" w:hAnsi="Arial" w:cs="Arial"/>
          <w:b/>
        </w:rPr>
      </w:pPr>
    </w:p>
    <w:sectPr w:rsidR="00BF5E7B" w:rsidSect="007C66C5">
      <w:type w:val="continuous"/>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68" w:rsidRDefault="00C10A68" w:rsidP="00BE245A">
      <w:r>
        <w:separator/>
      </w:r>
    </w:p>
  </w:endnote>
  <w:endnote w:type="continuationSeparator" w:id="0">
    <w:p w:rsidR="00C10A68" w:rsidRDefault="00C10A6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68" w:rsidRDefault="00C10A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C10A68" w:rsidRPr="00FA06C5" w:rsidRDefault="00C10A68">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sidR="00174CE0">
          <w:rPr>
            <w:rFonts w:ascii="Arial" w:hAnsi="Arial" w:cs="Arial"/>
            <w:noProof/>
          </w:rPr>
          <w:t>17</w:t>
        </w:r>
        <w:r w:rsidRPr="003C1CA4">
          <w:rPr>
            <w:rFonts w:ascii="Arial" w:hAnsi="Arial" w:cs="Arial"/>
          </w:rPr>
          <w:fldChar w:fldCharType="end"/>
        </w:r>
      </w:p>
    </w:sdtContent>
  </w:sdt>
  <w:p w:rsidR="00C10A68" w:rsidRDefault="00C10A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89812"/>
      <w:docPartObj>
        <w:docPartGallery w:val="Page Numbers (Bottom of Page)"/>
        <w:docPartUnique/>
      </w:docPartObj>
    </w:sdtPr>
    <w:sdtEndPr>
      <w:rPr>
        <w:rFonts w:ascii="Arial" w:hAnsi="Arial" w:cs="Arial"/>
        <w:noProof/>
      </w:rPr>
    </w:sdtEndPr>
    <w:sdtContent>
      <w:p w:rsidR="00C10A68" w:rsidRPr="005438EA" w:rsidRDefault="00C10A68">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sidR="00174CE0">
          <w:rPr>
            <w:rFonts w:ascii="Arial" w:hAnsi="Arial" w:cs="Arial"/>
            <w:noProof/>
          </w:rPr>
          <w:t>1</w:t>
        </w:r>
        <w:r w:rsidRPr="005438EA">
          <w:rPr>
            <w:rFonts w:ascii="Arial" w:hAnsi="Arial" w:cs="Arial"/>
            <w:noProof/>
          </w:rPr>
          <w:fldChar w:fldCharType="end"/>
        </w:r>
      </w:p>
    </w:sdtContent>
  </w:sdt>
  <w:p w:rsidR="00C10A68" w:rsidRDefault="00C10A6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68" w:rsidRPr="00E06777" w:rsidRDefault="00C10A68">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sidR="00174CE0">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68" w:rsidRDefault="00C10A68" w:rsidP="00BE245A">
      <w:r>
        <w:separator/>
      </w:r>
    </w:p>
  </w:footnote>
  <w:footnote w:type="continuationSeparator" w:id="0">
    <w:p w:rsidR="00C10A68" w:rsidRDefault="00C10A68" w:rsidP="00BE245A">
      <w:r>
        <w:continuationSeparator/>
      </w:r>
    </w:p>
  </w:footnote>
  <w:footnote w:id="1">
    <w:p w:rsidR="00C10A68" w:rsidRPr="00A30B94" w:rsidRDefault="00C10A68"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 xml:space="preserve">o udzielenie zamówienia publicznego ani zmianą postanowień umowy w zakresie niezgodnym z ustawą </w:t>
      </w:r>
      <w:proofErr w:type="spellStart"/>
      <w:r w:rsidRPr="003F54EC">
        <w:rPr>
          <w:rFonts w:ascii="Arial" w:hAnsi="Arial" w:cs="Arial"/>
          <w:sz w:val="16"/>
        </w:rPr>
        <w:t>Pzp</w:t>
      </w:r>
      <w:proofErr w:type="spellEnd"/>
      <w:r w:rsidRPr="003F54EC">
        <w:rPr>
          <w:rFonts w:ascii="Arial" w:hAnsi="Arial" w:cs="Arial"/>
          <w:sz w:val="16"/>
        </w:rPr>
        <w:t xml:space="preserve"> oraz nie może naruszać integralności protokołu oraz jego załączników.</w:t>
      </w:r>
    </w:p>
  </w:footnote>
  <w:footnote w:id="2">
    <w:p w:rsidR="00C10A68" w:rsidRPr="003F54EC" w:rsidRDefault="00C10A68"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68" w:rsidRDefault="00C10A6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68" w:rsidRDefault="00C10A6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68" w:rsidRDefault="00C10A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4">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C436ED9"/>
    <w:multiLevelType w:val="multilevel"/>
    <w:tmpl w:val="870EACEC"/>
    <w:lvl w:ilvl="0">
      <w:start w:val="1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4">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5">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8">
    <w:nsid w:val="4B302889"/>
    <w:multiLevelType w:val="multilevel"/>
    <w:tmpl w:val="D0F24CEE"/>
    <w:name w:val="WW8Num53"/>
    <w:styleLink w:val="siwz1"/>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9">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2">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3">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56">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8">
    <w:nsid w:val="65715E6B"/>
    <w:multiLevelType w:val="multilevel"/>
    <w:tmpl w:val="14F8AC96"/>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4">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76DB05F4"/>
    <w:multiLevelType w:val="hybridMultilevel"/>
    <w:tmpl w:val="A694F292"/>
    <w:lvl w:ilvl="0" w:tplc="1234A7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8"/>
  </w:num>
  <w:num w:numId="2">
    <w:abstractNumId w:val="2"/>
  </w:num>
  <w:num w:numId="3">
    <w:abstractNumId w:val="54"/>
  </w:num>
  <w:num w:numId="4">
    <w:abstractNumId w:val="35"/>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70"/>
  </w:num>
  <w:num w:numId="9">
    <w:abstractNumId w:val="41"/>
  </w:num>
  <w:num w:numId="10">
    <w:abstractNumId w:val="18"/>
  </w:num>
  <w:num w:numId="11">
    <w:abstractNumId w:val="60"/>
  </w:num>
  <w:num w:numId="12">
    <w:abstractNumId w:val="71"/>
  </w:num>
  <w:num w:numId="13">
    <w:abstractNumId w:val="24"/>
  </w:num>
  <w:num w:numId="14">
    <w:abstractNumId w:val="1"/>
  </w:num>
  <w:num w:numId="15">
    <w:abstractNumId w:val="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26"/>
  </w:num>
  <w:num w:numId="20">
    <w:abstractNumId w:val="72"/>
  </w:num>
  <w:num w:numId="21">
    <w:abstractNumId w:val="7"/>
  </w:num>
  <w:num w:numId="22">
    <w:abstractNumId w:val="67"/>
  </w:num>
  <w:num w:numId="23">
    <w:abstractNumId w:val="49"/>
  </w:num>
  <w:num w:numId="24">
    <w:abstractNumId w:val="64"/>
  </w:num>
  <w:num w:numId="25">
    <w:abstractNumId w:val="65"/>
  </w:num>
  <w:num w:numId="26">
    <w:abstractNumId w:val="19"/>
  </w:num>
  <w:num w:numId="27">
    <w:abstractNumId w:val="43"/>
  </w:num>
  <w:num w:numId="28">
    <w:abstractNumId w:val="44"/>
  </w:num>
  <w:num w:numId="29">
    <w:abstractNumId w:val="63"/>
  </w:num>
  <w:num w:numId="30">
    <w:abstractNumId w:val="45"/>
  </w:num>
  <w:num w:numId="31">
    <w:abstractNumId w:val="61"/>
  </w:num>
  <w:num w:numId="32">
    <w:abstractNumId w:val="50"/>
  </w:num>
  <w:num w:numId="33">
    <w:abstractNumId w:val="38"/>
  </w:num>
  <w:num w:numId="34">
    <w:abstractNumId w:val="25"/>
  </w:num>
  <w:num w:numId="35">
    <w:abstractNumId w:val="53"/>
  </w:num>
  <w:num w:numId="36">
    <w:abstractNumId w:val="40"/>
  </w:num>
  <w:num w:numId="37">
    <w:abstractNumId w:val="66"/>
  </w:num>
  <w:num w:numId="38">
    <w:abstractNumId w:val="20"/>
  </w:num>
  <w:num w:numId="39">
    <w:abstractNumId w:val="23"/>
  </w:num>
  <w:num w:numId="40">
    <w:abstractNumId w:val="27"/>
  </w:num>
  <w:num w:numId="41">
    <w:abstractNumId w:val="31"/>
  </w:num>
  <w:num w:numId="42">
    <w:abstractNumId w:val="30"/>
  </w:num>
  <w:num w:numId="43">
    <w:abstractNumId w:val="68"/>
  </w:num>
  <w:num w:numId="44">
    <w:abstractNumId w:val="36"/>
  </w:num>
  <w:num w:numId="45">
    <w:abstractNumId w:val="46"/>
  </w:num>
  <w:num w:numId="46">
    <w:abstractNumId w:val="37"/>
  </w:num>
  <w:num w:numId="47">
    <w:abstractNumId w:val="29"/>
  </w:num>
  <w:num w:numId="48">
    <w:abstractNumId w:val="39"/>
  </w:num>
  <w:num w:numId="49">
    <w:abstractNumId w:val="32"/>
  </w:num>
  <w:num w:numId="50">
    <w:abstractNumId w:val="69"/>
  </w:num>
  <w:num w:numId="51">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0635"/>
    <w:rsid w:val="00001F7F"/>
    <w:rsid w:val="00002D7A"/>
    <w:rsid w:val="000038B3"/>
    <w:rsid w:val="00005990"/>
    <w:rsid w:val="00005F6A"/>
    <w:rsid w:val="000106A8"/>
    <w:rsid w:val="000119AD"/>
    <w:rsid w:val="00013B2B"/>
    <w:rsid w:val="00014553"/>
    <w:rsid w:val="00015438"/>
    <w:rsid w:val="00016678"/>
    <w:rsid w:val="00017DCA"/>
    <w:rsid w:val="00021E80"/>
    <w:rsid w:val="00022923"/>
    <w:rsid w:val="000232AB"/>
    <w:rsid w:val="0002394A"/>
    <w:rsid w:val="00026E5E"/>
    <w:rsid w:val="000275A3"/>
    <w:rsid w:val="000279A7"/>
    <w:rsid w:val="00030E10"/>
    <w:rsid w:val="000337CD"/>
    <w:rsid w:val="00034C21"/>
    <w:rsid w:val="000352CB"/>
    <w:rsid w:val="0004192B"/>
    <w:rsid w:val="000431F2"/>
    <w:rsid w:val="00044C28"/>
    <w:rsid w:val="000554A8"/>
    <w:rsid w:val="00055FCE"/>
    <w:rsid w:val="00057328"/>
    <w:rsid w:val="00060A61"/>
    <w:rsid w:val="00060EBD"/>
    <w:rsid w:val="00061C60"/>
    <w:rsid w:val="00062CD4"/>
    <w:rsid w:val="00063636"/>
    <w:rsid w:val="00064816"/>
    <w:rsid w:val="00064C39"/>
    <w:rsid w:val="00066677"/>
    <w:rsid w:val="00071C33"/>
    <w:rsid w:val="00072E9C"/>
    <w:rsid w:val="00072F86"/>
    <w:rsid w:val="00073F3C"/>
    <w:rsid w:val="00074749"/>
    <w:rsid w:val="0007487D"/>
    <w:rsid w:val="0007714E"/>
    <w:rsid w:val="0008204D"/>
    <w:rsid w:val="00082B07"/>
    <w:rsid w:val="00083ABE"/>
    <w:rsid w:val="0008413B"/>
    <w:rsid w:val="00087D12"/>
    <w:rsid w:val="0009236A"/>
    <w:rsid w:val="00094748"/>
    <w:rsid w:val="000A103A"/>
    <w:rsid w:val="000A22DA"/>
    <w:rsid w:val="000A33BC"/>
    <w:rsid w:val="000A485B"/>
    <w:rsid w:val="000A5006"/>
    <w:rsid w:val="000A5090"/>
    <w:rsid w:val="000A5CDA"/>
    <w:rsid w:val="000A63B9"/>
    <w:rsid w:val="000B51A2"/>
    <w:rsid w:val="000B51F7"/>
    <w:rsid w:val="000B5E75"/>
    <w:rsid w:val="000B6FBE"/>
    <w:rsid w:val="000B7A1C"/>
    <w:rsid w:val="000C2B3B"/>
    <w:rsid w:val="000C64A8"/>
    <w:rsid w:val="000C67BD"/>
    <w:rsid w:val="000C7557"/>
    <w:rsid w:val="000D00A3"/>
    <w:rsid w:val="000D0106"/>
    <w:rsid w:val="000D093F"/>
    <w:rsid w:val="000D17C3"/>
    <w:rsid w:val="000D19BD"/>
    <w:rsid w:val="000D21DC"/>
    <w:rsid w:val="000D3E8F"/>
    <w:rsid w:val="000E0533"/>
    <w:rsid w:val="000E27F1"/>
    <w:rsid w:val="000E4CE7"/>
    <w:rsid w:val="000E6E6F"/>
    <w:rsid w:val="000E7AFC"/>
    <w:rsid w:val="000F1029"/>
    <w:rsid w:val="000F5514"/>
    <w:rsid w:val="000F6A14"/>
    <w:rsid w:val="000F7ECD"/>
    <w:rsid w:val="001000B3"/>
    <w:rsid w:val="001051B2"/>
    <w:rsid w:val="00105AE6"/>
    <w:rsid w:val="001066DE"/>
    <w:rsid w:val="0011053D"/>
    <w:rsid w:val="00110F3A"/>
    <w:rsid w:val="001119EB"/>
    <w:rsid w:val="0011309A"/>
    <w:rsid w:val="00113CF3"/>
    <w:rsid w:val="00115166"/>
    <w:rsid w:val="001160D6"/>
    <w:rsid w:val="001207CD"/>
    <w:rsid w:val="00123898"/>
    <w:rsid w:val="00123DC0"/>
    <w:rsid w:val="001249FC"/>
    <w:rsid w:val="00124B22"/>
    <w:rsid w:val="0013057C"/>
    <w:rsid w:val="00130CEF"/>
    <w:rsid w:val="001319FF"/>
    <w:rsid w:val="0013216D"/>
    <w:rsid w:val="00132E33"/>
    <w:rsid w:val="00134D2B"/>
    <w:rsid w:val="00140EA3"/>
    <w:rsid w:val="00141260"/>
    <w:rsid w:val="001417C2"/>
    <w:rsid w:val="001422A8"/>
    <w:rsid w:val="001427FA"/>
    <w:rsid w:val="00143011"/>
    <w:rsid w:val="0014333A"/>
    <w:rsid w:val="001458BD"/>
    <w:rsid w:val="001461B1"/>
    <w:rsid w:val="00146889"/>
    <w:rsid w:val="001473E3"/>
    <w:rsid w:val="001521BA"/>
    <w:rsid w:val="00153BAB"/>
    <w:rsid w:val="0015529C"/>
    <w:rsid w:val="0015690F"/>
    <w:rsid w:val="001619E0"/>
    <w:rsid w:val="00164604"/>
    <w:rsid w:val="00166820"/>
    <w:rsid w:val="00171C14"/>
    <w:rsid w:val="00171DEC"/>
    <w:rsid w:val="00173289"/>
    <w:rsid w:val="00173862"/>
    <w:rsid w:val="00173EB1"/>
    <w:rsid w:val="00173F44"/>
    <w:rsid w:val="00174CE0"/>
    <w:rsid w:val="00174E51"/>
    <w:rsid w:val="00174E9B"/>
    <w:rsid w:val="001755D1"/>
    <w:rsid w:val="00177B0C"/>
    <w:rsid w:val="00177F2E"/>
    <w:rsid w:val="00181C64"/>
    <w:rsid w:val="00181F8E"/>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64E3"/>
    <w:rsid w:val="001A6C90"/>
    <w:rsid w:val="001A7F8C"/>
    <w:rsid w:val="001B0E07"/>
    <w:rsid w:val="001B109C"/>
    <w:rsid w:val="001B142A"/>
    <w:rsid w:val="001B14C9"/>
    <w:rsid w:val="001B499A"/>
    <w:rsid w:val="001B7AF6"/>
    <w:rsid w:val="001C43BC"/>
    <w:rsid w:val="001C5080"/>
    <w:rsid w:val="001C5F44"/>
    <w:rsid w:val="001C7610"/>
    <w:rsid w:val="001D00DE"/>
    <w:rsid w:val="001D3A90"/>
    <w:rsid w:val="001D3B06"/>
    <w:rsid w:val="001D3DEA"/>
    <w:rsid w:val="001D455F"/>
    <w:rsid w:val="001D5966"/>
    <w:rsid w:val="001D59B6"/>
    <w:rsid w:val="001D6888"/>
    <w:rsid w:val="001E004D"/>
    <w:rsid w:val="001E178E"/>
    <w:rsid w:val="001E265D"/>
    <w:rsid w:val="001E5194"/>
    <w:rsid w:val="001F0C15"/>
    <w:rsid w:val="001F7490"/>
    <w:rsid w:val="002011F2"/>
    <w:rsid w:val="00203C26"/>
    <w:rsid w:val="00205587"/>
    <w:rsid w:val="00210904"/>
    <w:rsid w:val="0021198C"/>
    <w:rsid w:val="002127CA"/>
    <w:rsid w:val="00212CF6"/>
    <w:rsid w:val="00213FB2"/>
    <w:rsid w:val="00214C64"/>
    <w:rsid w:val="002224FB"/>
    <w:rsid w:val="00222546"/>
    <w:rsid w:val="00223C6E"/>
    <w:rsid w:val="002261A5"/>
    <w:rsid w:val="00227270"/>
    <w:rsid w:val="00227F73"/>
    <w:rsid w:val="00232D25"/>
    <w:rsid w:val="00234655"/>
    <w:rsid w:val="002348B6"/>
    <w:rsid w:val="00235929"/>
    <w:rsid w:val="00240063"/>
    <w:rsid w:val="00240D43"/>
    <w:rsid w:val="00241992"/>
    <w:rsid w:val="002434DE"/>
    <w:rsid w:val="00243B5A"/>
    <w:rsid w:val="002445B9"/>
    <w:rsid w:val="00246560"/>
    <w:rsid w:val="00253ACE"/>
    <w:rsid w:val="0025548D"/>
    <w:rsid w:val="002614FD"/>
    <w:rsid w:val="00262B32"/>
    <w:rsid w:val="002639A4"/>
    <w:rsid w:val="002667A5"/>
    <w:rsid w:val="0026685D"/>
    <w:rsid w:val="0027248A"/>
    <w:rsid w:val="002724F4"/>
    <w:rsid w:val="00272F7B"/>
    <w:rsid w:val="002731F0"/>
    <w:rsid w:val="00275498"/>
    <w:rsid w:val="00275ACD"/>
    <w:rsid w:val="00276C3B"/>
    <w:rsid w:val="00277453"/>
    <w:rsid w:val="00280B91"/>
    <w:rsid w:val="002827A1"/>
    <w:rsid w:val="0028280D"/>
    <w:rsid w:val="002828BF"/>
    <w:rsid w:val="00282CAB"/>
    <w:rsid w:val="00284292"/>
    <w:rsid w:val="0028529D"/>
    <w:rsid w:val="0028593E"/>
    <w:rsid w:val="00286FBD"/>
    <w:rsid w:val="00287EF0"/>
    <w:rsid w:val="00290A2B"/>
    <w:rsid w:val="00291E79"/>
    <w:rsid w:val="00293111"/>
    <w:rsid w:val="00297D8A"/>
    <w:rsid w:val="002A0137"/>
    <w:rsid w:val="002A4115"/>
    <w:rsid w:val="002A4D31"/>
    <w:rsid w:val="002A7E7F"/>
    <w:rsid w:val="002B0DEF"/>
    <w:rsid w:val="002B27A5"/>
    <w:rsid w:val="002B37AD"/>
    <w:rsid w:val="002B3E1C"/>
    <w:rsid w:val="002B48DC"/>
    <w:rsid w:val="002B500C"/>
    <w:rsid w:val="002B5107"/>
    <w:rsid w:val="002B5708"/>
    <w:rsid w:val="002B6008"/>
    <w:rsid w:val="002B6B1E"/>
    <w:rsid w:val="002C0FA8"/>
    <w:rsid w:val="002C143B"/>
    <w:rsid w:val="002C1FBE"/>
    <w:rsid w:val="002C20C9"/>
    <w:rsid w:val="002C38C6"/>
    <w:rsid w:val="002C4ED3"/>
    <w:rsid w:val="002D1C81"/>
    <w:rsid w:val="002D27E2"/>
    <w:rsid w:val="002D2952"/>
    <w:rsid w:val="002D2CCB"/>
    <w:rsid w:val="002D4628"/>
    <w:rsid w:val="002D4768"/>
    <w:rsid w:val="002D5AB5"/>
    <w:rsid w:val="002D5B24"/>
    <w:rsid w:val="002D61ED"/>
    <w:rsid w:val="002E1C5D"/>
    <w:rsid w:val="002E35D3"/>
    <w:rsid w:val="002E39BA"/>
    <w:rsid w:val="002E3D61"/>
    <w:rsid w:val="002E58BB"/>
    <w:rsid w:val="002E6481"/>
    <w:rsid w:val="002E6EAC"/>
    <w:rsid w:val="002E718B"/>
    <w:rsid w:val="002E7B7E"/>
    <w:rsid w:val="002F1438"/>
    <w:rsid w:val="002F16E2"/>
    <w:rsid w:val="002F5C62"/>
    <w:rsid w:val="002F6C80"/>
    <w:rsid w:val="003000D8"/>
    <w:rsid w:val="00300D47"/>
    <w:rsid w:val="00304407"/>
    <w:rsid w:val="00304DA7"/>
    <w:rsid w:val="00305EDF"/>
    <w:rsid w:val="0030665F"/>
    <w:rsid w:val="00307412"/>
    <w:rsid w:val="0031108B"/>
    <w:rsid w:val="00315692"/>
    <w:rsid w:val="00320044"/>
    <w:rsid w:val="00320C44"/>
    <w:rsid w:val="00322850"/>
    <w:rsid w:val="00325387"/>
    <w:rsid w:val="00331383"/>
    <w:rsid w:val="0033177F"/>
    <w:rsid w:val="00332935"/>
    <w:rsid w:val="00333B2E"/>
    <w:rsid w:val="00334BB8"/>
    <w:rsid w:val="00336586"/>
    <w:rsid w:val="0033784F"/>
    <w:rsid w:val="00341A13"/>
    <w:rsid w:val="00342E23"/>
    <w:rsid w:val="00344A7E"/>
    <w:rsid w:val="00346345"/>
    <w:rsid w:val="00347200"/>
    <w:rsid w:val="0035238E"/>
    <w:rsid w:val="00352789"/>
    <w:rsid w:val="00356356"/>
    <w:rsid w:val="00356E31"/>
    <w:rsid w:val="00356F21"/>
    <w:rsid w:val="003572D5"/>
    <w:rsid w:val="00360BB3"/>
    <w:rsid w:val="00361A1A"/>
    <w:rsid w:val="00365562"/>
    <w:rsid w:val="0036651E"/>
    <w:rsid w:val="00370B7B"/>
    <w:rsid w:val="003721D6"/>
    <w:rsid w:val="0037263C"/>
    <w:rsid w:val="00372F51"/>
    <w:rsid w:val="003736C7"/>
    <w:rsid w:val="00373C7E"/>
    <w:rsid w:val="003744A9"/>
    <w:rsid w:val="00376170"/>
    <w:rsid w:val="003761A4"/>
    <w:rsid w:val="00377AED"/>
    <w:rsid w:val="00377CEE"/>
    <w:rsid w:val="00383181"/>
    <w:rsid w:val="00383318"/>
    <w:rsid w:val="00384BA4"/>
    <w:rsid w:val="0038570E"/>
    <w:rsid w:val="00385A89"/>
    <w:rsid w:val="00386EE1"/>
    <w:rsid w:val="00386F82"/>
    <w:rsid w:val="00390786"/>
    <w:rsid w:val="003908D0"/>
    <w:rsid w:val="00394324"/>
    <w:rsid w:val="0039491A"/>
    <w:rsid w:val="0039675A"/>
    <w:rsid w:val="0039678B"/>
    <w:rsid w:val="00396915"/>
    <w:rsid w:val="003A032D"/>
    <w:rsid w:val="003A1131"/>
    <w:rsid w:val="003A1738"/>
    <w:rsid w:val="003A1898"/>
    <w:rsid w:val="003A1B6F"/>
    <w:rsid w:val="003A3324"/>
    <w:rsid w:val="003A4038"/>
    <w:rsid w:val="003A4710"/>
    <w:rsid w:val="003A67CF"/>
    <w:rsid w:val="003A6FE6"/>
    <w:rsid w:val="003A745B"/>
    <w:rsid w:val="003A78AC"/>
    <w:rsid w:val="003B046D"/>
    <w:rsid w:val="003B04FF"/>
    <w:rsid w:val="003B261C"/>
    <w:rsid w:val="003B2922"/>
    <w:rsid w:val="003B2C91"/>
    <w:rsid w:val="003B2F2A"/>
    <w:rsid w:val="003B5166"/>
    <w:rsid w:val="003B5843"/>
    <w:rsid w:val="003C1CA4"/>
    <w:rsid w:val="003C1E82"/>
    <w:rsid w:val="003C2BFB"/>
    <w:rsid w:val="003C5011"/>
    <w:rsid w:val="003C6384"/>
    <w:rsid w:val="003C6663"/>
    <w:rsid w:val="003C76A6"/>
    <w:rsid w:val="003D1F53"/>
    <w:rsid w:val="003D5078"/>
    <w:rsid w:val="003D5D5B"/>
    <w:rsid w:val="003D7A33"/>
    <w:rsid w:val="003E08F8"/>
    <w:rsid w:val="003E0B2D"/>
    <w:rsid w:val="003E1944"/>
    <w:rsid w:val="003E4213"/>
    <w:rsid w:val="003E4289"/>
    <w:rsid w:val="003E4D92"/>
    <w:rsid w:val="003E4ECB"/>
    <w:rsid w:val="003F18F6"/>
    <w:rsid w:val="003F19A5"/>
    <w:rsid w:val="003F1C27"/>
    <w:rsid w:val="003F5082"/>
    <w:rsid w:val="003F5A97"/>
    <w:rsid w:val="003F6B14"/>
    <w:rsid w:val="003F7281"/>
    <w:rsid w:val="003F7764"/>
    <w:rsid w:val="004021B5"/>
    <w:rsid w:val="00404DE4"/>
    <w:rsid w:val="0040631E"/>
    <w:rsid w:val="00406CB1"/>
    <w:rsid w:val="004071D6"/>
    <w:rsid w:val="00412F20"/>
    <w:rsid w:val="0041539A"/>
    <w:rsid w:val="00415460"/>
    <w:rsid w:val="00415D06"/>
    <w:rsid w:val="004171AC"/>
    <w:rsid w:val="00422C83"/>
    <w:rsid w:val="00422E6F"/>
    <w:rsid w:val="00423711"/>
    <w:rsid w:val="0042612C"/>
    <w:rsid w:val="00426451"/>
    <w:rsid w:val="00427228"/>
    <w:rsid w:val="00427BD7"/>
    <w:rsid w:val="00431213"/>
    <w:rsid w:val="00431C83"/>
    <w:rsid w:val="00431ECD"/>
    <w:rsid w:val="00434086"/>
    <w:rsid w:val="004352C5"/>
    <w:rsid w:val="00435C4D"/>
    <w:rsid w:val="00436E56"/>
    <w:rsid w:val="0043788F"/>
    <w:rsid w:val="00440D65"/>
    <w:rsid w:val="004413FD"/>
    <w:rsid w:val="00441F73"/>
    <w:rsid w:val="00443211"/>
    <w:rsid w:val="00443DEE"/>
    <w:rsid w:val="004444F8"/>
    <w:rsid w:val="004537B9"/>
    <w:rsid w:val="00453F58"/>
    <w:rsid w:val="004562CA"/>
    <w:rsid w:val="00456896"/>
    <w:rsid w:val="0046230E"/>
    <w:rsid w:val="00462787"/>
    <w:rsid w:val="00462905"/>
    <w:rsid w:val="00462AB2"/>
    <w:rsid w:val="00463D3C"/>
    <w:rsid w:val="0046527D"/>
    <w:rsid w:val="004661FC"/>
    <w:rsid w:val="00466D89"/>
    <w:rsid w:val="00467AE9"/>
    <w:rsid w:val="00467AF0"/>
    <w:rsid w:val="00470D1E"/>
    <w:rsid w:val="0047599B"/>
    <w:rsid w:val="00475B30"/>
    <w:rsid w:val="00475E64"/>
    <w:rsid w:val="004768E1"/>
    <w:rsid w:val="00480223"/>
    <w:rsid w:val="00480F03"/>
    <w:rsid w:val="004814D8"/>
    <w:rsid w:val="00481618"/>
    <w:rsid w:val="00481C05"/>
    <w:rsid w:val="00487E00"/>
    <w:rsid w:val="00491EDC"/>
    <w:rsid w:val="00492428"/>
    <w:rsid w:val="004925A5"/>
    <w:rsid w:val="00492B97"/>
    <w:rsid w:val="00494301"/>
    <w:rsid w:val="004954E5"/>
    <w:rsid w:val="004958CE"/>
    <w:rsid w:val="00495BDD"/>
    <w:rsid w:val="00495EF0"/>
    <w:rsid w:val="004972B4"/>
    <w:rsid w:val="004A0A14"/>
    <w:rsid w:val="004A0BC8"/>
    <w:rsid w:val="004A2857"/>
    <w:rsid w:val="004A313C"/>
    <w:rsid w:val="004A7A62"/>
    <w:rsid w:val="004B475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607"/>
    <w:rsid w:val="004D12D6"/>
    <w:rsid w:val="004D209B"/>
    <w:rsid w:val="004D279A"/>
    <w:rsid w:val="004D378F"/>
    <w:rsid w:val="004D49D3"/>
    <w:rsid w:val="004D5C57"/>
    <w:rsid w:val="004D6B75"/>
    <w:rsid w:val="004E14AF"/>
    <w:rsid w:val="004E20EC"/>
    <w:rsid w:val="004E27AF"/>
    <w:rsid w:val="004E2AAA"/>
    <w:rsid w:val="004E32BD"/>
    <w:rsid w:val="004E4B2E"/>
    <w:rsid w:val="004E62F4"/>
    <w:rsid w:val="004F02BD"/>
    <w:rsid w:val="004F19DA"/>
    <w:rsid w:val="004F1AAF"/>
    <w:rsid w:val="004F2797"/>
    <w:rsid w:val="004F29CB"/>
    <w:rsid w:val="004F3E47"/>
    <w:rsid w:val="004F5351"/>
    <w:rsid w:val="004F563A"/>
    <w:rsid w:val="004F6164"/>
    <w:rsid w:val="00501FA8"/>
    <w:rsid w:val="00502EB4"/>
    <w:rsid w:val="00504FD5"/>
    <w:rsid w:val="0050665E"/>
    <w:rsid w:val="00507E1F"/>
    <w:rsid w:val="005102F7"/>
    <w:rsid w:val="005149A7"/>
    <w:rsid w:val="00516991"/>
    <w:rsid w:val="00516E56"/>
    <w:rsid w:val="005257EC"/>
    <w:rsid w:val="00525ACE"/>
    <w:rsid w:val="0052732A"/>
    <w:rsid w:val="005308D8"/>
    <w:rsid w:val="00532E18"/>
    <w:rsid w:val="00533864"/>
    <w:rsid w:val="005346A2"/>
    <w:rsid w:val="00535652"/>
    <w:rsid w:val="0053690A"/>
    <w:rsid w:val="005374E5"/>
    <w:rsid w:val="0053775A"/>
    <w:rsid w:val="00542EEB"/>
    <w:rsid w:val="005438EA"/>
    <w:rsid w:val="00543C07"/>
    <w:rsid w:val="00543DBC"/>
    <w:rsid w:val="0054484F"/>
    <w:rsid w:val="00545DA7"/>
    <w:rsid w:val="00546925"/>
    <w:rsid w:val="00546CA8"/>
    <w:rsid w:val="00547A96"/>
    <w:rsid w:val="00550E9A"/>
    <w:rsid w:val="00551A47"/>
    <w:rsid w:val="00551B16"/>
    <w:rsid w:val="00551B86"/>
    <w:rsid w:val="00552120"/>
    <w:rsid w:val="00552B86"/>
    <w:rsid w:val="005567B0"/>
    <w:rsid w:val="00557CC5"/>
    <w:rsid w:val="00560A9D"/>
    <w:rsid w:val="005626ED"/>
    <w:rsid w:val="00562C45"/>
    <w:rsid w:val="00563B1C"/>
    <w:rsid w:val="00565106"/>
    <w:rsid w:val="00567FAB"/>
    <w:rsid w:val="00571DC4"/>
    <w:rsid w:val="00573544"/>
    <w:rsid w:val="0057453E"/>
    <w:rsid w:val="00581E1F"/>
    <w:rsid w:val="00582835"/>
    <w:rsid w:val="00583764"/>
    <w:rsid w:val="00583802"/>
    <w:rsid w:val="00583ACE"/>
    <w:rsid w:val="005845AE"/>
    <w:rsid w:val="005878AA"/>
    <w:rsid w:val="00587CAD"/>
    <w:rsid w:val="0059187C"/>
    <w:rsid w:val="00592465"/>
    <w:rsid w:val="00592F7B"/>
    <w:rsid w:val="00593686"/>
    <w:rsid w:val="0059718F"/>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C0463"/>
    <w:rsid w:val="005C23B1"/>
    <w:rsid w:val="005C31DD"/>
    <w:rsid w:val="005C366A"/>
    <w:rsid w:val="005C5C54"/>
    <w:rsid w:val="005C70C3"/>
    <w:rsid w:val="005C78A9"/>
    <w:rsid w:val="005D169F"/>
    <w:rsid w:val="005D336A"/>
    <w:rsid w:val="005D363D"/>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FF0"/>
    <w:rsid w:val="005F072F"/>
    <w:rsid w:val="005F09A6"/>
    <w:rsid w:val="005F5475"/>
    <w:rsid w:val="005F5AD4"/>
    <w:rsid w:val="005F5C6F"/>
    <w:rsid w:val="005F6167"/>
    <w:rsid w:val="005F7D87"/>
    <w:rsid w:val="006011A7"/>
    <w:rsid w:val="00603807"/>
    <w:rsid w:val="0060413F"/>
    <w:rsid w:val="006041EC"/>
    <w:rsid w:val="00607999"/>
    <w:rsid w:val="006114C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24D4"/>
    <w:rsid w:val="006329EA"/>
    <w:rsid w:val="00632A57"/>
    <w:rsid w:val="00632FB4"/>
    <w:rsid w:val="0063318D"/>
    <w:rsid w:val="00633DCF"/>
    <w:rsid w:val="00642886"/>
    <w:rsid w:val="006428EC"/>
    <w:rsid w:val="00642A73"/>
    <w:rsid w:val="00644288"/>
    <w:rsid w:val="006476A7"/>
    <w:rsid w:val="00653E88"/>
    <w:rsid w:val="00654BE2"/>
    <w:rsid w:val="006570EB"/>
    <w:rsid w:val="006570F6"/>
    <w:rsid w:val="00662000"/>
    <w:rsid w:val="00663102"/>
    <w:rsid w:val="00663514"/>
    <w:rsid w:val="006654EE"/>
    <w:rsid w:val="00670153"/>
    <w:rsid w:val="00672164"/>
    <w:rsid w:val="00672C16"/>
    <w:rsid w:val="006732D3"/>
    <w:rsid w:val="006736A0"/>
    <w:rsid w:val="00673AA3"/>
    <w:rsid w:val="00673F0B"/>
    <w:rsid w:val="00673F4B"/>
    <w:rsid w:val="006744D4"/>
    <w:rsid w:val="0067634E"/>
    <w:rsid w:val="006779C2"/>
    <w:rsid w:val="006802F7"/>
    <w:rsid w:val="00680425"/>
    <w:rsid w:val="006804B4"/>
    <w:rsid w:val="00680703"/>
    <w:rsid w:val="00682147"/>
    <w:rsid w:val="00683640"/>
    <w:rsid w:val="00684EE0"/>
    <w:rsid w:val="0068505E"/>
    <w:rsid w:val="00685419"/>
    <w:rsid w:val="006857EB"/>
    <w:rsid w:val="00687854"/>
    <w:rsid w:val="00690E63"/>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3303"/>
    <w:rsid w:val="006B3A41"/>
    <w:rsid w:val="006B5909"/>
    <w:rsid w:val="006B60E1"/>
    <w:rsid w:val="006B6655"/>
    <w:rsid w:val="006B7392"/>
    <w:rsid w:val="006B77E1"/>
    <w:rsid w:val="006C0885"/>
    <w:rsid w:val="006C2E3E"/>
    <w:rsid w:val="006C416F"/>
    <w:rsid w:val="006C58C5"/>
    <w:rsid w:val="006C659F"/>
    <w:rsid w:val="006D2C78"/>
    <w:rsid w:val="006D3065"/>
    <w:rsid w:val="006D32A8"/>
    <w:rsid w:val="006D3CA7"/>
    <w:rsid w:val="006D5099"/>
    <w:rsid w:val="006D7415"/>
    <w:rsid w:val="006E5292"/>
    <w:rsid w:val="006E71F8"/>
    <w:rsid w:val="006E75DB"/>
    <w:rsid w:val="006E7AD2"/>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4A26"/>
    <w:rsid w:val="007063E0"/>
    <w:rsid w:val="0071070E"/>
    <w:rsid w:val="007133B9"/>
    <w:rsid w:val="00713B31"/>
    <w:rsid w:val="00713CE1"/>
    <w:rsid w:val="00713E0C"/>
    <w:rsid w:val="0071525E"/>
    <w:rsid w:val="00716CA5"/>
    <w:rsid w:val="0071789F"/>
    <w:rsid w:val="00720770"/>
    <w:rsid w:val="0072103D"/>
    <w:rsid w:val="007213E2"/>
    <w:rsid w:val="007235BB"/>
    <w:rsid w:val="00724412"/>
    <w:rsid w:val="0072515D"/>
    <w:rsid w:val="007254EE"/>
    <w:rsid w:val="00726CED"/>
    <w:rsid w:val="00730E99"/>
    <w:rsid w:val="00737156"/>
    <w:rsid w:val="007376C2"/>
    <w:rsid w:val="0074039A"/>
    <w:rsid w:val="007423F0"/>
    <w:rsid w:val="00742706"/>
    <w:rsid w:val="00747290"/>
    <w:rsid w:val="0075282F"/>
    <w:rsid w:val="00753047"/>
    <w:rsid w:val="00756FDE"/>
    <w:rsid w:val="0075746B"/>
    <w:rsid w:val="00757B19"/>
    <w:rsid w:val="00764A05"/>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72F8"/>
    <w:rsid w:val="00787CB5"/>
    <w:rsid w:val="00787DA0"/>
    <w:rsid w:val="00787DCD"/>
    <w:rsid w:val="00793CC8"/>
    <w:rsid w:val="00793D3B"/>
    <w:rsid w:val="00793E7A"/>
    <w:rsid w:val="00796F4C"/>
    <w:rsid w:val="007A0A1A"/>
    <w:rsid w:val="007A22E3"/>
    <w:rsid w:val="007A2769"/>
    <w:rsid w:val="007A5091"/>
    <w:rsid w:val="007A6F00"/>
    <w:rsid w:val="007B1A38"/>
    <w:rsid w:val="007B237F"/>
    <w:rsid w:val="007B2386"/>
    <w:rsid w:val="007B30B9"/>
    <w:rsid w:val="007B36A7"/>
    <w:rsid w:val="007B5BD5"/>
    <w:rsid w:val="007C02E8"/>
    <w:rsid w:val="007C0560"/>
    <w:rsid w:val="007C2F7D"/>
    <w:rsid w:val="007C66C5"/>
    <w:rsid w:val="007D4020"/>
    <w:rsid w:val="007D6F97"/>
    <w:rsid w:val="007D736A"/>
    <w:rsid w:val="007E0191"/>
    <w:rsid w:val="007E0593"/>
    <w:rsid w:val="007E6445"/>
    <w:rsid w:val="007E7CDC"/>
    <w:rsid w:val="007F192A"/>
    <w:rsid w:val="007F1998"/>
    <w:rsid w:val="007F1E02"/>
    <w:rsid w:val="007F5E0C"/>
    <w:rsid w:val="007F612E"/>
    <w:rsid w:val="007F6373"/>
    <w:rsid w:val="008034A6"/>
    <w:rsid w:val="00803D51"/>
    <w:rsid w:val="008043E3"/>
    <w:rsid w:val="00804EAA"/>
    <w:rsid w:val="00806C71"/>
    <w:rsid w:val="008110E6"/>
    <w:rsid w:val="008140D0"/>
    <w:rsid w:val="00814D75"/>
    <w:rsid w:val="00814E0F"/>
    <w:rsid w:val="00816885"/>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D82"/>
    <w:rsid w:val="00860BFA"/>
    <w:rsid w:val="00860FC6"/>
    <w:rsid w:val="0086279C"/>
    <w:rsid w:val="00862B14"/>
    <w:rsid w:val="008653F9"/>
    <w:rsid w:val="008700F0"/>
    <w:rsid w:val="00870230"/>
    <w:rsid w:val="00874510"/>
    <w:rsid w:val="00877E47"/>
    <w:rsid w:val="00881929"/>
    <w:rsid w:val="008837D9"/>
    <w:rsid w:val="00884367"/>
    <w:rsid w:val="0088505F"/>
    <w:rsid w:val="00887AA5"/>
    <w:rsid w:val="0089043B"/>
    <w:rsid w:val="008921D8"/>
    <w:rsid w:val="008922B5"/>
    <w:rsid w:val="0089280F"/>
    <w:rsid w:val="00892F7F"/>
    <w:rsid w:val="00895768"/>
    <w:rsid w:val="00896BCB"/>
    <w:rsid w:val="008A07E4"/>
    <w:rsid w:val="008A1772"/>
    <w:rsid w:val="008A1F10"/>
    <w:rsid w:val="008A242E"/>
    <w:rsid w:val="008A31AC"/>
    <w:rsid w:val="008A479C"/>
    <w:rsid w:val="008A4B6E"/>
    <w:rsid w:val="008A5227"/>
    <w:rsid w:val="008A5A33"/>
    <w:rsid w:val="008A6B89"/>
    <w:rsid w:val="008A7793"/>
    <w:rsid w:val="008B2005"/>
    <w:rsid w:val="008B2F5A"/>
    <w:rsid w:val="008B4889"/>
    <w:rsid w:val="008B6D11"/>
    <w:rsid w:val="008B6EC4"/>
    <w:rsid w:val="008C2273"/>
    <w:rsid w:val="008C2F2A"/>
    <w:rsid w:val="008C6E44"/>
    <w:rsid w:val="008C7C1B"/>
    <w:rsid w:val="008D0010"/>
    <w:rsid w:val="008D5757"/>
    <w:rsid w:val="008D5D11"/>
    <w:rsid w:val="008E09AB"/>
    <w:rsid w:val="008E0A33"/>
    <w:rsid w:val="008E23BD"/>
    <w:rsid w:val="008E2AAA"/>
    <w:rsid w:val="008E2E92"/>
    <w:rsid w:val="008E3EFA"/>
    <w:rsid w:val="008E46FC"/>
    <w:rsid w:val="008E4A86"/>
    <w:rsid w:val="008E5485"/>
    <w:rsid w:val="008E7270"/>
    <w:rsid w:val="008E7CC4"/>
    <w:rsid w:val="008F01EA"/>
    <w:rsid w:val="008F21F1"/>
    <w:rsid w:val="008F2F59"/>
    <w:rsid w:val="00900798"/>
    <w:rsid w:val="00902F27"/>
    <w:rsid w:val="00903A9D"/>
    <w:rsid w:val="0090792F"/>
    <w:rsid w:val="00911A1E"/>
    <w:rsid w:val="00912F01"/>
    <w:rsid w:val="009139AD"/>
    <w:rsid w:val="00915D48"/>
    <w:rsid w:val="0091681A"/>
    <w:rsid w:val="00916961"/>
    <w:rsid w:val="00917EDA"/>
    <w:rsid w:val="00921F4F"/>
    <w:rsid w:val="0092272C"/>
    <w:rsid w:val="00922A96"/>
    <w:rsid w:val="00922E99"/>
    <w:rsid w:val="009253C5"/>
    <w:rsid w:val="00926B02"/>
    <w:rsid w:val="009273C8"/>
    <w:rsid w:val="00931AA2"/>
    <w:rsid w:val="00931AE1"/>
    <w:rsid w:val="00932BA7"/>
    <w:rsid w:val="0093334D"/>
    <w:rsid w:val="009347D6"/>
    <w:rsid w:val="00935765"/>
    <w:rsid w:val="009431B5"/>
    <w:rsid w:val="00943396"/>
    <w:rsid w:val="00945F58"/>
    <w:rsid w:val="00946796"/>
    <w:rsid w:val="00946852"/>
    <w:rsid w:val="00946C5D"/>
    <w:rsid w:val="00950D58"/>
    <w:rsid w:val="0095181B"/>
    <w:rsid w:val="0095245E"/>
    <w:rsid w:val="00952938"/>
    <w:rsid w:val="009531D0"/>
    <w:rsid w:val="00953A03"/>
    <w:rsid w:val="009576C7"/>
    <w:rsid w:val="009605A7"/>
    <w:rsid w:val="009611E7"/>
    <w:rsid w:val="009632C3"/>
    <w:rsid w:val="00963381"/>
    <w:rsid w:val="00963E60"/>
    <w:rsid w:val="00964E08"/>
    <w:rsid w:val="009658FB"/>
    <w:rsid w:val="00966FF1"/>
    <w:rsid w:val="00971205"/>
    <w:rsid w:val="00976D6A"/>
    <w:rsid w:val="00977978"/>
    <w:rsid w:val="00981619"/>
    <w:rsid w:val="00982F7F"/>
    <w:rsid w:val="0098366E"/>
    <w:rsid w:val="00983F15"/>
    <w:rsid w:val="00983FE2"/>
    <w:rsid w:val="00984538"/>
    <w:rsid w:val="009857DD"/>
    <w:rsid w:val="00985BA5"/>
    <w:rsid w:val="00985DB7"/>
    <w:rsid w:val="00985E1E"/>
    <w:rsid w:val="0099251D"/>
    <w:rsid w:val="009947CC"/>
    <w:rsid w:val="009966F4"/>
    <w:rsid w:val="009B0016"/>
    <w:rsid w:val="009B46B7"/>
    <w:rsid w:val="009B690F"/>
    <w:rsid w:val="009C06F7"/>
    <w:rsid w:val="009C1403"/>
    <w:rsid w:val="009C1C4B"/>
    <w:rsid w:val="009C44E6"/>
    <w:rsid w:val="009C7069"/>
    <w:rsid w:val="009C7A53"/>
    <w:rsid w:val="009D18F1"/>
    <w:rsid w:val="009D287B"/>
    <w:rsid w:val="009D2A3C"/>
    <w:rsid w:val="009D357E"/>
    <w:rsid w:val="009D794C"/>
    <w:rsid w:val="009E14C3"/>
    <w:rsid w:val="009E19F8"/>
    <w:rsid w:val="009E6166"/>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1114"/>
    <w:rsid w:val="00A211B4"/>
    <w:rsid w:val="00A223C7"/>
    <w:rsid w:val="00A22B20"/>
    <w:rsid w:val="00A230C0"/>
    <w:rsid w:val="00A23A18"/>
    <w:rsid w:val="00A261D3"/>
    <w:rsid w:val="00A2741C"/>
    <w:rsid w:val="00A27668"/>
    <w:rsid w:val="00A3026A"/>
    <w:rsid w:val="00A31E52"/>
    <w:rsid w:val="00A32081"/>
    <w:rsid w:val="00A33C52"/>
    <w:rsid w:val="00A3546A"/>
    <w:rsid w:val="00A35E89"/>
    <w:rsid w:val="00A366F5"/>
    <w:rsid w:val="00A51791"/>
    <w:rsid w:val="00A51C52"/>
    <w:rsid w:val="00A53598"/>
    <w:rsid w:val="00A551B5"/>
    <w:rsid w:val="00A56DFA"/>
    <w:rsid w:val="00A60DB1"/>
    <w:rsid w:val="00A617B5"/>
    <w:rsid w:val="00A61BA2"/>
    <w:rsid w:val="00A63AF4"/>
    <w:rsid w:val="00A65647"/>
    <w:rsid w:val="00A65B61"/>
    <w:rsid w:val="00A67C53"/>
    <w:rsid w:val="00A76394"/>
    <w:rsid w:val="00A766AB"/>
    <w:rsid w:val="00A84625"/>
    <w:rsid w:val="00A90473"/>
    <w:rsid w:val="00A9270A"/>
    <w:rsid w:val="00A92B19"/>
    <w:rsid w:val="00A936D6"/>
    <w:rsid w:val="00A95C57"/>
    <w:rsid w:val="00A97B94"/>
    <w:rsid w:val="00AA0734"/>
    <w:rsid w:val="00AA0FEE"/>
    <w:rsid w:val="00AA1175"/>
    <w:rsid w:val="00AA1C66"/>
    <w:rsid w:val="00AA4130"/>
    <w:rsid w:val="00AA4E3B"/>
    <w:rsid w:val="00AA4FFF"/>
    <w:rsid w:val="00AA6A6F"/>
    <w:rsid w:val="00AA7075"/>
    <w:rsid w:val="00AB1214"/>
    <w:rsid w:val="00AB2159"/>
    <w:rsid w:val="00AB4B42"/>
    <w:rsid w:val="00AB548D"/>
    <w:rsid w:val="00AB7D9F"/>
    <w:rsid w:val="00AC0653"/>
    <w:rsid w:val="00AC1BF8"/>
    <w:rsid w:val="00AC4F86"/>
    <w:rsid w:val="00AC6AD3"/>
    <w:rsid w:val="00AD2252"/>
    <w:rsid w:val="00AD2558"/>
    <w:rsid w:val="00AD27C8"/>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9A7"/>
    <w:rsid w:val="00AF3564"/>
    <w:rsid w:val="00AF5D5A"/>
    <w:rsid w:val="00AF6C9B"/>
    <w:rsid w:val="00B007A4"/>
    <w:rsid w:val="00B01331"/>
    <w:rsid w:val="00B01F9F"/>
    <w:rsid w:val="00B0257C"/>
    <w:rsid w:val="00B032A8"/>
    <w:rsid w:val="00B03724"/>
    <w:rsid w:val="00B04F0D"/>
    <w:rsid w:val="00B07102"/>
    <w:rsid w:val="00B07692"/>
    <w:rsid w:val="00B10CC5"/>
    <w:rsid w:val="00B116D8"/>
    <w:rsid w:val="00B120E2"/>
    <w:rsid w:val="00B13B11"/>
    <w:rsid w:val="00B1490B"/>
    <w:rsid w:val="00B14C38"/>
    <w:rsid w:val="00B14D14"/>
    <w:rsid w:val="00B153A6"/>
    <w:rsid w:val="00B160D6"/>
    <w:rsid w:val="00B2154E"/>
    <w:rsid w:val="00B23982"/>
    <w:rsid w:val="00B24308"/>
    <w:rsid w:val="00B2511A"/>
    <w:rsid w:val="00B25EE0"/>
    <w:rsid w:val="00B27935"/>
    <w:rsid w:val="00B31059"/>
    <w:rsid w:val="00B31348"/>
    <w:rsid w:val="00B32998"/>
    <w:rsid w:val="00B32F5B"/>
    <w:rsid w:val="00B33DF0"/>
    <w:rsid w:val="00B33FC7"/>
    <w:rsid w:val="00B37BCE"/>
    <w:rsid w:val="00B41ABC"/>
    <w:rsid w:val="00B42990"/>
    <w:rsid w:val="00B43267"/>
    <w:rsid w:val="00B43CA2"/>
    <w:rsid w:val="00B46528"/>
    <w:rsid w:val="00B51415"/>
    <w:rsid w:val="00B51764"/>
    <w:rsid w:val="00B531C0"/>
    <w:rsid w:val="00B54799"/>
    <w:rsid w:val="00B54B7C"/>
    <w:rsid w:val="00B55295"/>
    <w:rsid w:val="00B57DE0"/>
    <w:rsid w:val="00B60ADD"/>
    <w:rsid w:val="00B60C0A"/>
    <w:rsid w:val="00B61FBA"/>
    <w:rsid w:val="00B64415"/>
    <w:rsid w:val="00B6596C"/>
    <w:rsid w:val="00B71652"/>
    <w:rsid w:val="00B71A7D"/>
    <w:rsid w:val="00B727A0"/>
    <w:rsid w:val="00B74076"/>
    <w:rsid w:val="00B75383"/>
    <w:rsid w:val="00B82023"/>
    <w:rsid w:val="00B840B6"/>
    <w:rsid w:val="00B8439F"/>
    <w:rsid w:val="00B853C8"/>
    <w:rsid w:val="00B85E8F"/>
    <w:rsid w:val="00B85F3D"/>
    <w:rsid w:val="00B866F0"/>
    <w:rsid w:val="00B874BB"/>
    <w:rsid w:val="00B9152B"/>
    <w:rsid w:val="00B91D09"/>
    <w:rsid w:val="00B92D1C"/>
    <w:rsid w:val="00B9414F"/>
    <w:rsid w:val="00B9467B"/>
    <w:rsid w:val="00B9624D"/>
    <w:rsid w:val="00B97D7C"/>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3AAD"/>
    <w:rsid w:val="00BC4402"/>
    <w:rsid w:val="00BC73FF"/>
    <w:rsid w:val="00BC75E2"/>
    <w:rsid w:val="00BC7B1B"/>
    <w:rsid w:val="00BD2FD1"/>
    <w:rsid w:val="00BD3E8D"/>
    <w:rsid w:val="00BD3F3D"/>
    <w:rsid w:val="00BE0BA0"/>
    <w:rsid w:val="00BE0E22"/>
    <w:rsid w:val="00BE1633"/>
    <w:rsid w:val="00BE2167"/>
    <w:rsid w:val="00BE245A"/>
    <w:rsid w:val="00BE2744"/>
    <w:rsid w:val="00BE2B46"/>
    <w:rsid w:val="00BE3913"/>
    <w:rsid w:val="00BE55C4"/>
    <w:rsid w:val="00BE5A46"/>
    <w:rsid w:val="00BE7808"/>
    <w:rsid w:val="00BF18E2"/>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FD7"/>
    <w:rsid w:val="00C10A68"/>
    <w:rsid w:val="00C10AA2"/>
    <w:rsid w:val="00C14BD3"/>
    <w:rsid w:val="00C160FB"/>
    <w:rsid w:val="00C16478"/>
    <w:rsid w:val="00C1651A"/>
    <w:rsid w:val="00C1703A"/>
    <w:rsid w:val="00C2094C"/>
    <w:rsid w:val="00C20D4E"/>
    <w:rsid w:val="00C222D1"/>
    <w:rsid w:val="00C266E7"/>
    <w:rsid w:val="00C26DFE"/>
    <w:rsid w:val="00C31876"/>
    <w:rsid w:val="00C32A33"/>
    <w:rsid w:val="00C3396E"/>
    <w:rsid w:val="00C339C0"/>
    <w:rsid w:val="00C33A99"/>
    <w:rsid w:val="00C34B52"/>
    <w:rsid w:val="00C35313"/>
    <w:rsid w:val="00C35CE2"/>
    <w:rsid w:val="00C360F7"/>
    <w:rsid w:val="00C36338"/>
    <w:rsid w:val="00C3771B"/>
    <w:rsid w:val="00C40C1A"/>
    <w:rsid w:val="00C4734A"/>
    <w:rsid w:val="00C479BF"/>
    <w:rsid w:val="00C47C11"/>
    <w:rsid w:val="00C52B22"/>
    <w:rsid w:val="00C5318C"/>
    <w:rsid w:val="00C540A8"/>
    <w:rsid w:val="00C548DF"/>
    <w:rsid w:val="00C55F82"/>
    <w:rsid w:val="00C55FB5"/>
    <w:rsid w:val="00C6043A"/>
    <w:rsid w:val="00C612E2"/>
    <w:rsid w:val="00C64041"/>
    <w:rsid w:val="00C64C18"/>
    <w:rsid w:val="00C64E14"/>
    <w:rsid w:val="00C64F36"/>
    <w:rsid w:val="00C64F58"/>
    <w:rsid w:val="00C650D7"/>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74C0"/>
    <w:rsid w:val="00C923BE"/>
    <w:rsid w:val="00C93E6F"/>
    <w:rsid w:val="00C9519B"/>
    <w:rsid w:val="00C95846"/>
    <w:rsid w:val="00CA4C0C"/>
    <w:rsid w:val="00CA4E41"/>
    <w:rsid w:val="00CA4F3D"/>
    <w:rsid w:val="00CA7929"/>
    <w:rsid w:val="00CB0849"/>
    <w:rsid w:val="00CB1F7C"/>
    <w:rsid w:val="00CB4E90"/>
    <w:rsid w:val="00CB5F1F"/>
    <w:rsid w:val="00CB64E9"/>
    <w:rsid w:val="00CC0FC6"/>
    <w:rsid w:val="00CC174D"/>
    <w:rsid w:val="00CC3427"/>
    <w:rsid w:val="00CC45B1"/>
    <w:rsid w:val="00CC5E22"/>
    <w:rsid w:val="00CC7956"/>
    <w:rsid w:val="00CD0094"/>
    <w:rsid w:val="00CD214F"/>
    <w:rsid w:val="00CD3B77"/>
    <w:rsid w:val="00CD6487"/>
    <w:rsid w:val="00CD6D3F"/>
    <w:rsid w:val="00CD7E29"/>
    <w:rsid w:val="00CE0B5D"/>
    <w:rsid w:val="00CE1D10"/>
    <w:rsid w:val="00CE2548"/>
    <w:rsid w:val="00CE3909"/>
    <w:rsid w:val="00CE4C8C"/>
    <w:rsid w:val="00CE5750"/>
    <w:rsid w:val="00CE59EF"/>
    <w:rsid w:val="00CF16A5"/>
    <w:rsid w:val="00CF1E6F"/>
    <w:rsid w:val="00CF2517"/>
    <w:rsid w:val="00CF3868"/>
    <w:rsid w:val="00CF42B1"/>
    <w:rsid w:val="00CF52EC"/>
    <w:rsid w:val="00CF6845"/>
    <w:rsid w:val="00D0277A"/>
    <w:rsid w:val="00D02795"/>
    <w:rsid w:val="00D0324D"/>
    <w:rsid w:val="00D0461E"/>
    <w:rsid w:val="00D06287"/>
    <w:rsid w:val="00D06AEB"/>
    <w:rsid w:val="00D12B31"/>
    <w:rsid w:val="00D13E11"/>
    <w:rsid w:val="00D17E55"/>
    <w:rsid w:val="00D20361"/>
    <w:rsid w:val="00D2123A"/>
    <w:rsid w:val="00D25422"/>
    <w:rsid w:val="00D26883"/>
    <w:rsid w:val="00D2707F"/>
    <w:rsid w:val="00D3138F"/>
    <w:rsid w:val="00D3143F"/>
    <w:rsid w:val="00D329F3"/>
    <w:rsid w:val="00D34BD4"/>
    <w:rsid w:val="00D35E08"/>
    <w:rsid w:val="00D36375"/>
    <w:rsid w:val="00D41CE8"/>
    <w:rsid w:val="00D4575C"/>
    <w:rsid w:val="00D46F98"/>
    <w:rsid w:val="00D475A9"/>
    <w:rsid w:val="00D50A00"/>
    <w:rsid w:val="00D514C6"/>
    <w:rsid w:val="00D532B9"/>
    <w:rsid w:val="00D54682"/>
    <w:rsid w:val="00D55DE9"/>
    <w:rsid w:val="00D56C33"/>
    <w:rsid w:val="00D56FAE"/>
    <w:rsid w:val="00D57847"/>
    <w:rsid w:val="00D6022E"/>
    <w:rsid w:val="00D60613"/>
    <w:rsid w:val="00D61C83"/>
    <w:rsid w:val="00D61C9A"/>
    <w:rsid w:val="00D61F4D"/>
    <w:rsid w:val="00D621CC"/>
    <w:rsid w:val="00D63CDC"/>
    <w:rsid w:val="00D63FD8"/>
    <w:rsid w:val="00D65086"/>
    <w:rsid w:val="00D65833"/>
    <w:rsid w:val="00D667B4"/>
    <w:rsid w:val="00D728BF"/>
    <w:rsid w:val="00D76214"/>
    <w:rsid w:val="00D77B8F"/>
    <w:rsid w:val="00D77F83"/>
    <w:rsid w:val="00D80B55"/>
    <w:rsid w:val="00D81129"/>
    <w:rsid w:val="00D81570"/>
    <w:rsid w:val="00D81F1C"/>
    <w:rsid w:val="00D82A99"/>
    <w:rsid w:val="00D83204"/>
    <w:rsid w:val="00D8382E"/>
    <w:rsid w:val="00D85812"/>
    <w:rsid w:val="00D86C99"/>
    <w:rsid w:val="00D9188F"/>
    <w:rsid w:val="00D9232F"/>
    <w:rsid w:val="00D9304B"/>
    <w:rsid w:val="00D953AD"/>
    <w:rsid w:val="00D95B37"/>
    <w:rsid w:val="00D97D03"/>
    <w:rsid w:val="00DA560A"/>
    <w:rsid w:val="00DA6E21"/>
    <w:rsid w:val="00DA713F"/>
    <w:rsid w:val="00DA74C0"/>
    <w:rsid w:val="00DB0CCD"/>
    <w:rsid w:val="00DB1659"/>
    <w:rsid w:val="00DB1B48"/>
    <w:rsid w:val="00DB2D63"/>
    <w:rsid w:val="00DC05B4"/>
    <w:rsid w:val="00DC217C"/>
    <w:rsid w:val="00DC246E"/>
    <w:rsid w:val="00DC344E"/>
    <w:rsid w:val="00DC5191"/>
    <w:rsid w:val="00DC56CB"/>
    <w:rsid w:val="00DD0BFC"/>
    <w:rsid w:val="00DD7305"/>
    <w:rsid w:val="00DD77D2"/>
    <w:rsid w:val="00DD7A66"/>
    <w:rsid w:val="00DD7EE7"/>
    <w:rsid w:val="00DE1B68"/>
    <w:rsid w:val="00DE26DB"/>
    <w:rsid w:val="00DF01A5"/>
    <w:rsid w:val="00DF126E"/>
    <w:rsid w:val="00DF1E3D"/>
    <w:rsid w:val="00DF1EC7"/>
    <w:rsid w:val="00DF66DE"/>
    <w:rsid w:val="00DF7F9E"/>
    <w:rsid w:val="00E0035E"/>
    <w:rsid w:val="00E0158B"/>
    <w:rsid w:val="00E01F29"/>
    <w:rsid w:val="00E01FA9"/>
    <w:rsid w:val="00E03C89"/>
    <w:rsid w:val="00E04248"/>
    <w:rsid w:val="00E045B0"/>
    <w:rsid w:val="00E05038"/>
    <w:rsid w:val="00E06777"/>
    <w:rsid w:val="00E07DE4"/>
    <w:rsid w:val="00E10F13"/>
    <w:rsid w:val="00E118B9"/>
    <w:rsid w:val="00E142B2"/>
    <w:rsid w:val="00E14783"/>
    <w:rsid w:val="00E15A10"/>
    <w:rsid w:val="00E16CBA"/>
    <w:rsid w:val="00E1732C"/>
    <w:rsid w:val="00E20B36"/>
    <w:rsid w:val="00E22820"/>
    <w:rsid w:val="00E22CF7"/>
    <w:rsid w:val="00E23CC1"/>
    <w:rsid w:val="00E24F16"/>
    <w:rsid w:val="00E25A56"/>
    <w:rsid w:val="00E26B4E"/>
    <w:rsid w:val="00E26D45"/>
    <w:rsid w:val="00E2735C"/>
    <w:rsid w:val="00E2735E"/>
    <w:rsid w:val="00E32F16"/>
    <w:rsid w:val="00E34BC3"/>
    <w:rsid w:val="00E35B29"/>
    <w:rsid w:val="00E40763"/>
    <w:rsid w:val="00E40C4A"/>
    <w:rsid w:val="00E41219"/>
    <w:rsid w:val="00E430C1"/>
    <w:rsid w:val="00E43B59"/>
    <w:rsid w:val="00E4487F"/>
    <w:rsid w:val="00E44A25"/>
    <w:rsid w:val="00E456FA"/>
    <w:rsid w:val="00E467C3"/>
    <w:rsid w:val="00E4753C"/>
    <w:rsid w:val="00E528F6"/>
    <w:rsid w:val="00E60E63"/>
    <w:rsid w:val="00E6155B"/>
    <w:rsid w:val="00E61737"/>
    <w:rsid w:val="00E61F90"/>
    <w:rsid w:val="00E63357"/>
    <w:rsid w:val="00E648DF"/>
    <w:rsid w:val="00E654CD"/>
    <w:rsid w:val="00E65B44"/>
    <w:rsid w:val="00E66505"/>
    <w:rsid w:val="00E66638"/>
    <w:rsid w:val="00E700FE"/>
    <w:rsid w:val="00E708D4"/>
    <w:rsid w:val="00E71EBB"/>
    <w:rsid w:val="00E73A1D"/>
    <w:rsid w:val="00E73E31"/>
    <w:rsid w:val="00E7459C"/>
    <w:rsid w:val="00E7543C"/>
    <w:rsid w:val="00E75735"/>
    <w:rsid w:val="00E763F9"/>
    <w:rsid w:val="00E80443"/>
    <w:rsid w:val="00E822AA"/>
    <w:rsid w:val="00E82810"/>
    <w:rsid w:val="00E8373B"/>
    <w:rsid w:val="00E84641"/>
    <w:rsid w:val="00E84654"/>
    <w:rsid w:val="00E84AE0"/>
    <w:rsid w:val="00E85DD7"/>
    <w:rsid w:val="00E87EBF"/>
    <w:rsid w:val="00E9064C"/>
    <w:rsid w:val="00E91B5E"/>
    <w:rsid w:val="00E93F09"/>
    <w:rsid w:val="00E96F11"/>
    <w:rsid w:val="00E97BE7"/>
    <w:rsid w:val="00EA178B"/>
    <w:rsid w:val="00EA28DE"/>
    <w:rsid w:val="00EA43B6"/>
    <w:rsid w:val="00EA4ADA"/>
    <w:rsid w:val="00EA57F4"/>
    <w:rsid w:val="00EA5CB0"/>
    <w:rsid w:val="00EA660A"/>
    <w:rsid w:val="00EB00DC"/>
    <w:rsid w:val="00EB0587"/>
    <w:rsid w:val="00EB2E1B"/>
    <w:rsid w:val="00EB49E7"/>
    <w:rsid w:val="00EB6548"/>
    <w:rsid w:val="00EC540C"/>
    <w:rsid w:val="00EC5C8C"/>
    <w:rsid w:val="00EC799A"/>
    <w:rsid w:val="00ED499D"/>
    <w:rsid w:val="00ED7E09"/>
    <w:rsid w:val="00EE2B25"/>
    <w:rsid w:val="00EE2F80"/>
    <w:rsid w:val="00EE4129"/>
    <w:rsid w:val="00EE4CF7"/>
    <w:rsid w:val="00EE6D72"/>
    <w:rsid w:val="00EF1BC7"/>
    <w:rsid w:val="00EF22D9"/>
    <w:rsid w:val="00EF3F9B"/>
    <w:rsid w:val="00EF445A"/>
    <w:rsid w:val="00EF5385"/>
    <w:rsid w:val="00EF6835"/>
    <w:rsid w:val="00EF746E"/>
    <w:rsid w:val="00F01E5B"/>
    <w:rsid w:val="00F021E9"/>
    <w:rsid w:val="00F03456"/>
    <w:rsid w:val="00F047E4"/>
    <w:rsid w:val="00F050E4"/>
    <w:rsid w:val="00F13D73"/>
    <w:rsid w:val="00F157C9"/>
    <w:rsid w:val="00F17139"/>
    <w:rsid w:val="00F17C14"/>
    <w:rsid w:val="00F21BFE"/>
    <w:rsid w:val="00F22160"/>
    <w:rsid w:val="00F23A20"/>
    <w:rsid w:val="00F23F9A"/>
    <w:rsid w:val="00F23FAC"/>
    <w:rsid w:val="00F2590D"/>
    <w:rsid w:val="00F26426"/>
    <w:rsid w:val="00F27F24"/>
    <w:rsid w:val="00F27F42"/>
    <w:rsid w:val="00F3114D"/>
    <w:rsid w:val="00F3132B"/>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7C5"/>
    <w:rsid w:val="00F50AEC"/>
    <w:rsid w:val="00F52707"/>
    <w:rsid w:val="00F52BD2"/>
    <w:rsid w:val="00F52EAA"/>
    <w:rsid w:val="00F547CE"/>
    <w:rsid w:val="00F562A2"/>
    <w:rsid w:val="00F60DA6"/>
    <w:rsid w:val="00F6134A"/>
    <w:rsid w:val="00F62436"/>
    <w:rsid w:val="00F64870"/>
    <w:rsid w:val="00F66B67"/>
    <w:rsid w:val="00F70B90"/>
    <w:rsid w:val="00F74017"/>
    <w:rsid w:val="00F75DE3"/>
    <w:rsid w:val="00F76E0F"/>
    <w:rsid w:val="00F77040"/>
    <w:rsid w:val="00F801BF"/>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AD1"/>
    <w:rsid w:val="00F9438B"/>
    <w:rsid w:val="00F973FD"/>
    <w:rsid w:val="00FA138F"/>
    <w:rsid w:val="00FA1405"/>
    <w:rsid w:val="00FA50A6"/>
    <w:rsid w:val="00FA53B4"/>
    <w:rsid w:val="00FA56D8"/>
    <w:rsid w:val="00FA5A0C"/>
    <w:rsid w:val="00FA6A07"/>
    <w:rsid w:val="00FA6A42"/>
    <w:rsid w:val="00FA7654"/>
    <w:rsid w:val="00FB17EC"/>
    <w:rsid w:val="00FB2C8A"/>
    <w:rsid w:val="00FB5543"/>
    <w:rsid w:val="00FB69EA"/>
    <w:rsid w:val="00FC035E"/>
    <w:rsid w:val="00FC175F"/>
    <w:rsid w:val="00FC20AA"/>
    <w:rsid w:val="00FC4BD5"/>
    <w:rsid w:val="00FC4F96"/>
    <w:rsid w:val="00FC60D1"/>
    <w:rsid w:val="00FC6EAB"/>
    <w:rsid w:val="00FC770D"/>
    <w:rsid w:val="00FC7D93"/>
    <w:rsid w:val="00FD001F"/>
    <w:rsid w:val="00FD1442"/>
    <w:rsid w:val="00FD357A"/>
    <w:rsid w:val="00FD3ED3"/>
    <w:rsid w:val="00FD5425"/>
    <w:rsid w:val="00FD60CC"/>
    <w:rsid w:val="00FE1DFF"/>
    <w:rsid w:val="00FE22D8"/>
    <w:rsid w:val="00FE3391"/>
    <w:rsid w:val="00FE41E5"/>
    <w:rsid w:val="00FE5802"/>
    <w:rsid w:val="00FE5E59"/>
    <w:rsid w:val="00FE7A83"/>
    <w:rsid w:val="00FF069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1"/>
      </w:numPr>
    </w:pPr>
  </w:style>
  <w:style w:type="numbering" w:customStyle="1" w:styleId="WW8Num3">
    <w:name w:val="WW8Num3"/>
    <w:basedOn w:val="Bezlisty"/>
    <w:rsid w:val="00AD27C8"/>
    <w:pPr>
      <w:numPr>
        <w:numId w:val="12"/>
      </w:numPr>
    </w:pPr>
  </w:style>
  <w:style w:type="numbering" w:customStyle="1" w:styleId="WW8Num25">
    <w:name w:val="WW8Num25"/>
    <w:basedOn w:val="Bezlisty"/>
    <w:rsid w:val="00AD27C8"/>
    <w:pPr>
      <w:numPr>
        <w:numId w:val="13"/>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8"/>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3"/>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9"/>
      </w:numPr>
    </w:pPr>
  </w:style>
  <w:style w:type="numbering" w:customStyle="1" w:styleId="Biecalista1">
    <w:name w:val="Bieżąca lista1"/>
    <w:rsid w:val="00BC1113"/>
    <w:pPr>
      <w:numPr>
        <w:numId w:val="20"/>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5"/>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8"/>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1"/>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2"/>
      </w:numPr>
    </w:pPr>
  </w:style>
  <w:style w:type="numbering" w:customStyle="1" w:styleId="WW8Num20">
    <w:name w:val="WW8Num20"/>
    <w:basedOn w:val="Bezlisty"/>
    <w:rsid w:val="00BC1113"/>
    <w:pPr>
      <w:numPr>
        <w:numId w:val="33"/>
      </w:numPr>
    </w:pPr>
  </w:style>
  <w:style w:type="numbering" w:customStyle="1" w:styleId="WW8Num24">
    <w:name w:val="WW8Num24"/>
    <w:basedOn w:val="Bezlisty"/>
    <w:rsid w:val="00BC1113"/>
    <w:pPr>
      <w:numPr>
        <w:numId w:val="34"/>
      </w:numPr>
    </w:pPr>
  </w:style>
  <w:style w:type="numbering" w:customStyle="1" w:styleId="WW8Num40">
    <w:name w:val="WW8Num40"/>
    <w:basedOn w:val="Bezlisty"/>
    <w:rsid w:val="00BC1113"/>
    <w:pPr>
      <w:numPr>
        <w:numId w:val="35"/>
      </w:numPr>
    </w:pPr>
  </w:style>
  <w:style w:type="numbering" w:customStyle="1" w:styleId="WW8Num50">
    <w:name w:val="WW8Num50"/>
    <w:basedOn w:val="Bezlisty"/>
    <w:rsid w:val="00BC1113"/>
    <w:pPr>
      <w:numPr>
        <w:numId w:val="36"/>
      </w:numPr>
    </w:pPr>
  </w:style>
  <w:style w:type="numbering" w:customStyle="1" w:styleId="WW8Num59">
    <w:name w:val="WW8Num59"/>
    <w:basedOn w:val="Bezlisty"/>
    <w:rsid w:val="00BC1113"/>
    <w:pPr>
      <w:numPr>
        <w:numId w:val="37"/>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0"/>
      </w:numPr>
    </w:pPr>
  </w:style>
  <w:style w:type="numbering" w:customStyle="1" w:styleId="WW8Num512">
    <w:name w:val="WW8Num512"/>
    <w:basedOn w:val="Bezlisty"/>
    <w:rsid w:val="00072F86"/>
    <w:pPr>
      <w:numPr>
        <w:numId w:val="7"/>
      </w:numPr>
    </w:pPr>
  </w:style>
  <w:style w:type="numbering" w:customStyle="1" w:styleId="WW8Num31">
    <w:name w:val="WW8Num31"/>
    <w:basedOn w:val="Bezlisty"/>
    <w:rsid w:val="00072F86"/>
    <w:pPr>
      <w:numPr>
        <w:numId w:val="8"/>
      </w:numPr>
    </w:pPr>
  </w:style>
  <w:style w:type="numbering" w:customStyle="1" w:styleId="WW8Num251">
    <w:name w:val="WW8Num251"/>
    <w:basedOn w:val="Bezlisty"/>
    <w:rsid w:val="00072F86"/>
    <w:pPr>
      <w:numPr>
        <w:numId w:val="9"/>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41"/>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9"/>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0"/>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1"/>
      </w:numPr>
    </w:pPr>
  </w:style>
  <w:style w:type="numbering" w:customStyle="1" w:styleId="WW8Num3">
    <w:name w:val="WW8Num3"/>
    <w:basedOn w:val="Bezlisty"/>
    <w:rsid w:val="00AD27C8"/>
    <w:pPr>
      <w:numPr>
        <w:numId w:val="12"/>
      </w:numPr>
    </w:pPr>
  </w:style>
  <w:style w:type="numbering" w:customStyle="1" w:styleId="WW8Num25">
    <w:name w:val="WW8Num25"/>
    <w:basedOn w:val="Bezlisty"/>
    <w:rsid w:val="00AD27C8"/>
    <w:pPr>
      <w:numPr>
        <w:numId w:val="13"/>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8"/>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3"/>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9"/>
      </w:numPr>
    </w:pPr>
  </w:style>
  <w:style w:type="numbering" w:customStyle="1" w:styleId="Biecalista1">
    <w:name w:val="Bieżąca lista1"/>
    <w:rsid w:val="00BC1113"/>
    <w:pPr>
      <w:numPr>
        <w:numId w:val="20"/>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5"/>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8"/>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1"/>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2"/>
      </w:numPr>
    </w:pPr>
  </w:style>
  <w:style w:type="numbering" w:customStyle="1" w:styleId="WW8Num20">
    <w:name w:val="WW8Num20"/>
    <w:basedOn w:val="Bezlisty"/>
    <w:rsid w:val="00BC1113"/>
    <w:pPr>
      <w:numPr>
        <w:numId w:val="33"/>
      </w:numPr>
    </w:pPr>
  </w:style>
  <w:style w:type="numbering" w:customStyle="1" w:styleId="WW8Num24">
    <w:name w:val="WW8Num24"/>
    <w:basedOn w:val="Bezlisty"/>
    <w:rsid w:val="00BC1113"/>
    <w:pPr>
      <w:numPr>
        <w:numId w:val="34"/>
      </w:numPr>
    </w:pPr>
  </w:style>
  <w:style w:type="numbering" w:customStyle="1" w:styleId="WW8Num40">
    <w:name w:val="WW8Num40"/>
    <w:basedOn w:val="Bezlisty"/>
    <w:rsid w:val="00BC1113"/>
    <w:pPr>
      <w:numPr>
        <w:numId w:val="35"/>
      </w:numPr>
    </w:pPr>
  </w:style>
  <w:style w:type="numbering" w:customStyle="1" w:styleId="WW8Num50">
    <w:name w:val="WW8Num50"/>
    <w:basedOn w:val="Bezlisty"/>
    <w:rsid w:val="00BC1113"/>
    <w:pPr>
      <w:numPr>
        <w:numId w:val="36"/>
      </w:numPr>
    </w:pPr>
  </w:style>
  <w:style w:type="numbering" w:customStyle="1" w:styleId="WW8Num59">
    <w:name w:val="WW8Num59"/>
    <w:basedOn w:val="Bezlisty"/>
    <w:rsid w:val="00BC1113"/>
    <w:pPr>
      <w:numPr>
        <w:numId w:val="37"/>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0"/>
      </w:numPr>
    </w:pPr>
  </w:style>
  <w:style w:type="numbering" w:customStyle="1" w:styleId="WW8Num512">
    <w:name w:val="WW8Num512"/>
    <w:basedOn w:val="Bezlisty"/>
    <w:rsid w:val="00072F86"/>
    <w:pPr>
      <w:numPr>
        <w:numId w:val="7"/>
      </w:numPr>
    </w:pPr>
  </w:style>
  <w:style w:type="numbering" w:customStyle="1" w:styleId="WW8Num31">
    <w:name w:val="WW8Num31"/>
    <w:basedOn w:val="Bezlisty"/>
    <w:rsid w:val="00072F86"/>
    <w:pPr>
      <w:numPr>
        <w:numId w:val="8"/>
      </w:numPr>
    </w:pPr>
  </w:style>
  <w:style w:type="numbering" w:customStyle="1" w:styleId="WW8Num251">
    <w:name w:val="WW8Num251"/>
    <w:basedOn w:val="Bezlisty"/>
    <w:rsid w:val="00072F86"/>
    <w:pPr>
      <w:numPr>
        <w:numId w:val="9"/>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41"/>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9"/>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0"/>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7774-173C-43E9-A665-2615E806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21</Pages>
  <Words>6573</Words>
  <Characters>39443</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Gecyngier Paulina  (BF)</cp:lastModifiedBy>
  <cp:revision>141</cp:revision>
  <cp:lastPrinted>2019-02-19T11:13:00Z</cp:lastPrinted>
  <dcterms:created xsi:type="dcterms:W3CDTF">2017-08-29T14:19:00Z</dcterms:created>
  <dcterms:modified xsi:type="dcterms:W3CDTF">2019-02-20T10:58:00Z</dcterms:modified>
</cp:coreProperties>
</file>